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23eb" w14:textId="4372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Балаларды қорғау және баланы шетелдік асырап алуға қатысты ынтымақтастық туралы конвенциядан туындайтын міндеттемелерін орындауды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қыркүйектегі № 966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"Балаларды қорғау және баланы шетелдік асырап алуға қатысты ынтымақтастық туралы конвенцияны ратификациялау туралы" Қазақстан Республикасының 2010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Оқу-ағарту министрлігі Балаларды қорғау және баланы шетелдік асырап алуға қатысты ынтымақтастық туралы конвенцияға сәйкес міндеттерді орындау үшін орталық орган болып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18.12.2024 </w:t>
      </w:r>
      <w:r>
        <w:rPr>
          <w:rFonts w:ascii="Times New Roman"/>
          <w:b w:val="false"/>
          <w:i w:val="false"/>
          <w:color w:val="00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