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52594" w14:textId="1b525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2010 жылғы 14 қыркүйектегі № 946 Қаулысы</w:t>
      </w:r>
    </w:p>
    <w:p>
      <w:pPr>
        <w:spacing w:after="0"/>
        <w:ind w:left="0"/>
        <w:jc w:val="both"/>
      </w:pPr>
      <w:bookmarkStart w:name="z1" w:id="0"/>
      <w:r>
        <w:rPr>
          <w:rFonts w:ascii="Times New Roman"/>
          <w:b w:val="false"/>
          <w:i w:val="false"/>
          <w:color w:val="000000"/>
          <w:sz w:val="28"/>
        </w:rPr>
        <w:t xml:space="preserve">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Заңына</w:t>
      </w: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жаңа технологиялар министрлігіне 2010 жылға арналған республикалық бюджетте шұғыл шығындарға көзделген Қазақстан Республикасы Үкіметінің резервінен Қостанай облысының әкімдігіне аудару үшін 2010 - 2011 жылдардағы жылыту маусымында Арқалық қаласын үздіксіз жылумен жабдықтауды қамтамасыз ету үшін отын мазутын сатып алуға ағымдағы нысаналы трансферттер түрінде 600525000 (алты жүз миллион бес жүз жиырма бес мың)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