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e643" w14:textId="4bae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2009 жылғы 2 маусымдағы № 326 өкіміне өзгеріс енгізу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14 қыркүйектегі № 936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2009 жылғы 2 маусымдағы  № 326 өкіміне өзгеріс енгізу туралы» Қазақстан Республикасының Президенті өкімінің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Өкімі Қазақстан Республикасы Президентінің 2009 жылғы 2 маусымдағы</w:t>
      </w:r>
      <w:r>
        <w:br/>
      </w:r>
      <w:r>
        <w:rPr>
          <w:rFonts w:ascii="Times New Roman"/>
          <w:b/>
          <w:i w:val="false"/>
          <w:color w:val="000000"/>
        </w:rPr>
        <w:t>
№ 326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 Президентінің «Нұр Отан» ХДП-ның 2009 жылғы 15 мамырдағы кезектен тыс XII съезінде берген тапсырмаларын іске асыру жөніндегі іс-шаралар туралы» Қазақстан Республикасы Президентінің 2009 жылғы 2 маусымдағы № 326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өкіммен бекітілген Қазақстан Республикасы Президентінің «Нұр Отан» ХДП-ның 2009 жылғы 15 мамырдағы кезектен тыс XII съезінде берген тапсырмаларын іске асыру жөніндегі іс-шаралар жоспарында: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«I. Индустриялық-инновациялық даму» деген бөлімнің «1.6. Химия, фармацевтика және қорғаныс өнеркәсібін жедел дамыту» деген шағын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22-жол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«22. 2011 - 2015 жылдарға   Үкімет         Үкімет      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арналған Қазақстан   қаулысы                      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Қарулы Күштерін,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да әскерлері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 әскери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құралымдарын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жаңғырту және қару-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жарақ пен әскери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техниканы шығаруды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бағдарламасын бекіту                                     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