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ffd" w14:textId="d696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бірдейлендіруге арналған атрибуттарды, бұйымдарды және ұйымдастыру техникасын республикалық меншігіне облыстардың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қыркүйектегі N 914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бip түрінен екінші түріне беру ережесін бекіту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КАУЛЫ ЕТЕД1: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ауыл шаруашылығы басқармалары  үшін ауыл шаруашылығы жануарларын бірдейлендіруге арналған атрибуттар, бұйымдар және Ұйымдастыру техникасы республикалық меншіктен облыстардың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Қазақстан Республикасы Қаржы министрлігінің Мемлекеттік мүлік және жекешелендіру комитетімен және облыстардың әкімдіктерімен бірлесіп,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қаулыға қосымшада көрсетілген мүлікті қабылдап алу-беру жөніндегі қажет ұйымдастыру ic-шараларын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басқармалары үшін республикалық, меншіктен облыстардың коммуналдық меншігіне берілетін ауыл шаруашылығы жануарларын бірдейлендіруге арналған атрибуттардың, бұйымдардың, және ұйымдастыру техникасының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693"/>
        <w:gridCol w:w="4193"/>
        <w:gridCol w:w="1753"/>
        <w:gridCol w:w="1753"/>
        <w:gridCol w:w="24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атауы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Атрибуттар, бұйымдар және ұйымдастыру техникасының 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83 147 671,0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27 388 053,0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8 553 759,5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63 625 652,5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40 047 903,0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14 117 009,8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35 788 123,0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102 217 435,8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150 953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27 142 472,8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14 749 297,9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36 175 720,0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105 060 336,9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208 587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5 827 497,5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54 232 111,5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23 889 096,0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461 331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8 137 878,8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22 351 427,0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61 959 001,8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23 426 172,0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8 295 827,4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70 556 774,4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14 541 156,0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4 296 680,6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45 819 681,6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9 573 122,2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88 506 510,2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8 212 845,5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7 785 00,0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20 385 036,0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7 042 893,5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23 901 815,0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59 521 744,5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25 687 179,0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7 464 807,0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28 682 178,0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71 682 564,0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773 515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14 254 725,2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26 485 795,0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98 517 965,2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ЖИЫНЫ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блогы бар ақпарат есептейтін сканерлер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сырғасы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351 357 300,0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6 433 969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113 495 213,0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бірдейлендіруді жүргізетін аппарат (биркачтар)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(жүйелі блок, клавиатура, тінтуip, монитор, үздіксіз қоректендіру көзі, принтер)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354 651 255,0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940 202 768,2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