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7f6a" w14:textId="4c97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25 ақпандағы № 132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қыркүйектегі № 885 Қаулысы. Күші жойылды - Қазақстан Республикасы Үкіметінің 2017 жылғы 19 қазандағы № 651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19.10.2017 </w:t>
      </w:r>
      <w:r>
        <w:rPr>
          <w:rFonts w:ascii="Times New Roman"/>
          <w:b w:val="false"/>
          <w:i w:val="false"/>
          <w:color w:val="ff0000"/>
          <w:sz w:val="28"/>
        </w:rPr>
        <w:t>№ 651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мен Еуропалық Одақ арасындағы жаңа базалық Ынтымақтастық туралы келісімнің жобасына ұсыныстар әзірлеу жөніндегі ведомствоаралық комиссияның құрамын бекіту туралы" Қазақстан Республикасы Үкіметінің 2010 жылғы 25 ақпандағы № 132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Рау                         - Қазақстан Республикасының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             және жаңа технологиялар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Ырсалиев                    - Қазақстан Республикасының Білім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Әзтайұлы                ғылым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Дәленов    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Руслан Ерболатұлы            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Оразаев   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Әбілахатұлы             шаруашылығы вице-министрі,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Әбсаттаров                  - Қазақстан Республикасы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Бектайұлы              ақпарат министрлігінің жауапты хатшысы;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"Мағауов                    - Қазақстан Республикасының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Маратұлы                 және минералдық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вице-министрі",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"Сүлейменов                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Мұратұлы                және бюджеттік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вице-министрі",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"Телебаев     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Тұрысбекұлы             ақпарат вице-министрі"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"Мағауов                    - Қазақстан Республикасының Мұнай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Маратұлы                 газ вице-министрі",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"Сүлейменов  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Мұратұлы                даму және сауда вице-министрі",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"Телебаев                   - Қазақстан Республикасының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 Тұрысбекұлы             вице-министрі";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Жанар Сейдахметқызы Айтжанова, Айдар Бексұлтанұлы Жақыпов, Батыр Әпенұлы Маханбетәжиев шығарылсын.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