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0eca8" w14:textId="6b0ec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Рсспубликасы қарулы Күштерінің оқ-дәрілерін кәдеге жарату мәселелерін мемлекеттік бақылау жүйесін жетілдіру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3 қыркүйектегі № 882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Қаржы министрлігінің Мемлекеттік мүлік және жекешелендіру комитеті заңнамада белгіленген тәртіппен «Қазақжарылысөнеркәсіп» акционерлік қоғамы акцияларының мемлекеттік пакетін иелену және пайдалану құқығын Қазақстан Республикасы Қорғаныс министрлігіне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Қорғаныс министрлігі Қазақстан Республикасы Қаржы министрлігінің Мемлекеттік мүлік және жекешелендіру комитетімен және Қазақстан Республикасы Индустрия және жаңа технологиялар министрлігімен бірлесіп, осы қаулының 1-тармағынан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Қоса беріліп отырған Қазақстан Республикасы Үкіметінің кейбір шешімдеріне енгізілетін толықтырулар мен өзгерістер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кол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3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882 қаулысымен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кейбір шешімдеріне</w:t>
      </w:r>
      <w:r>
        <w:br/>
      </w:r>
      <w:r>
        <w:rPr>
          <w:rFonts w:ascii="Times New Roman"/>
          <w:b/>
          <w:i w:val="false"/>
          <w:color w:val="000000"/>
        </w:rPr>
        <w:t>
енгізілетін толықтырулар мен өзгерістер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туралы» Қазақстан Республикасы Үкіметінің 1999 жылғы 27 мамырдағы № 659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Қорғаныс министрлігіне» деген бөлім мынадай мазмұндағы реттік нөмірі 280-2-жолмен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«280-2. «Қазақжарылысөнеркәсіп» АҚ;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Индустрия және жаңа технологиялар министрлігінің Өнеркәсіп комитетіне»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285-жол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2012.03.19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