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cc4e" w14:textId="de3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банк қызметін және қаржы ұйымдарын реттеу мәселелері бойынша тәуекелдерді азайту бөлігінде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 қыркүйектегі № 879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кейбір-заңнамалық актілеріне банк қызметін және қаржы ұйымдарын реттеу мәселелері бойынша тәуекелдерді азайту бөлігінде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банк</w:t>
      </w:r>
      <w:r>
        <w:br/>
      </w:r>
      <w:r>
        <w:rPr>
          <w:rFonts w:ascii="Times New Roman"/>
          <w:b/>
          <w:i w:val="false"/>
          <w:color w:val="000000"/>
        </w:rPr>
        <w:t>
қызметін және қаржы ұйымдарын тәуекелдерді азайту</w:t>
      </w:r>
      <w:r>
        <w:br/>
      </w:r>
      <w:r>
        <w:rPr>
          <w:rFonts w:ascii="Times New Roman"/>
          <w:b/>
          <w:i w:val="false"/>
          <w:color w:val="000000"/>
        </w:rPr>
        <w:t>
бөлігінде реттеу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85-баптың 2-тармағының екінші бөлігі алынып тасталсын;</w:t>
      </w:r>
      <w:r>
        <w:br/>
      </w:r>
      <w:r>
        <w:rPr>
          <w:rFonts w:ascii="Times New Roman"/>
          <w:b w:val="false"/>
          <w:i w:val="false"/>
          <w:color w:val="000000"/>
          <w:sz w:val="28"/>
        </w:rPr>
        <w:t>
      2) 92-баптың 4-тармағының екінші бөлігі алынып тасталсын;</w:t>
      </w:r>
      <w:r>
        <w:br/>
      </w:r>
      <w:r>
        <w:rPr>
          <w:rFonts w:ascii="Times New Roman"/>
          <w:b w:val="false"/>
          <w:i w:val="false"/>
          <w:color w:val="000000"/>
          <w:sz w:val="28"/>
        </w:rPr>
        <w:t>
      3) 95-баптың 2 және 3-тармақтары алынып тасталсын.</w:t>
      </w:r>
      <w:r>
        <w:br/>
      </w:r>
      <w:r>
        <w:rPr>
          <w:rFonts w:ascii="Times New Roman"/>
          <w:b w:val="false"/>
          <w:i w:val="false"/>
          <w:color w:val="000000"/>
          <w:sz w:val="28"/>
        </w:rPr>
        <w:t xml:space="preserve">
      2.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 № 11, 58, 59-құжаттар;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216-1-бапта «ашық» деген сөз алынып тасталсын.</w:t>
      </w:r>
      <w:r>
        <w:br/>
      </w:r>
      <w:r>
        <w:rPr>
          <w:rFonts w:ascii="Times New Roman"/>
          <w:b w:val="false"/>
          <w:i w:val="false"/>
          <w:color w:val="000000"/>
          <w:sz w:val="28"/>
        </w:rPr>
        <w:t xml:space="preserve">
      3. 1999 жылғы 1 шілдедегі Қазақстан Республикасының Азаматтық кодексіне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891-бап мынадай мазмұндағы 6-тармақпен толықтырылсын:</w:t>
      </w:r>
      <w:r>
        <w:br/>
      </w:r>
      <w:r>
        <w:rPr>
          <w:rFonts w:ascii="Times New Roman"/>
          <w:b w:val="false"/>
          <w:i w:val="false"/>
          <w:color w:val="000000"/>
          <w:sz w:val="28"/>
        </w:rPr>
        <w:t>
      «6. Бағалы қағаздарды сенімгерлікпен басқаруды тоқтату тәртібі мен талаптары Қазақстан Республикасының бағалы қағаздар нарығы туралы заңнамасында белгіленеді.».</w:t>
      </w:r>
      <w:r>
        <w:br/>
      </w:r>
      <w:r>
        <w:rPr>
          <w:rFonts w:ascii="Times New Roman"/>
          <w:b w:val="false"/>
          <w:i w:val="false"/>
          <w:color w:val="000000"/>
          <w:sz w:val="28"/>
        </w:rPr>
        <w:t xml:space="preserve">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1-2, 3-құжат; № 4, 25-құжат; № 5, 30-құжат; № 11, 56, 64, 68-құжаттар; № 14, 109-құжат; № 15, 122, 139-құжаттар; № 18, 142-құжат; № 21-22, 160-құжат; № 23, 171-құжат; 2004 ж., № 6, 42-құжат; № 10, 55-құжат; № 15, 86-құжат; № 17, 97-құжат; № 23, 139, 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 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170-бап мынадай редакцияда жазылсын:</w:t>
      </w:r>
      <w:r>
        <w:br/>
      </w:r>
      <w:r>
        <w:rPr>
          <w:rFonts w:ascii="Times New Roman"/>
          <w:b w:val="false"/>
          <w:i w:val="false"/>
          <w:color w:val="000000"/>
          <w:sz w:val="28"/>
        </w:rPr>
        <w:t>
      «170-бап. Банк холдингі, банктің, сақтандыру (қайта сақтандыру)</w:t>
      </w:r>
      <w:r>
        <w:br/>
      </w:r>
      <w:r>
        <w:rPr>
          <w:rFonts w:ascii="Times New Roman"/>
          <w:b w:val="false"/>
          <w:i w:val="false"/>
          <w:color w:val="000000"/>
          <w:sz w:val="28"/>
        </w:rPr>
        <w:t>
                ұйымының, жинақтаушы зейнетақы қорының, зейнетақы</w:t>
      </w:r>
      <w:r>
        <w:br/>
      </w:r>
      <w:r>
        <w:rPr>
          <w:rFonts w:ascii="Times New Roman"/>
          <w:b w:val="false"/>
          <w:i w:val="false"/>
          <w:color w:val="000000"/>
          <w:sz w:val="28"/>
        </w:rPr>
        <w:t>
                активтерін инвестициялық басқаруды жүзеге асыратын</w:t>
      </w:r>
      <w:r>
        <w:br/>
      </w:r>
      <w:r>
        <w:rPr>
          <w:rFonts w:ascii="Times New Roman"/>
          <w:b w:val="false"/>
          <w:i w:val="false"/>
          <w:color w:val="000000"/>
          <w:sz w:val="28"/>
        </w:rPr>
        <w:t>
                ұйымның ірі қатысушысы белгілерін заңсыз алуға</w:t>
      </w:r>
      <w:r>
        <w:br/>
      </w:r>
      <w:r>
        <w:rPr>
          <w:rFonts w:ascii="Times New Roman"/>
          <w:b w:val="false"/>
          <w:i w:val="false"/>
          <w:color w:val="000000"/>
          <w:sz w:val="28"/>
        </w:rPr>
        <w:t>
                байланысты бұзушылықтар</w:t>
      </w:r>
      <w:r>
        <w:br/>
      </w:r>
      <w:r>
        <w:rPr>
          <w:rFonts w:ascii="Times New Roman"/>
          <w:b w:val="false"/>
          <w:i w:val="false"/>
          <w:color w:val="000000"/>
          <w:sz w:val="28"/>
        </w:rPr>
        <w:t>
      1. Банктің, сақтандыру (қайта сақтандыру) ұйымының, жинақтаушы зейнетақы қорының, зейнетақы активтерін инвестициялық басқаруды жүзеге асыратын ұйымның ірі қатысушысы белгілерін уәкілетті органның алдын ала келісімінсіз алу -</w:t>
      </w:r>
      <w:r>
        <w:br/>
      </w:r>
      <w:r>
        <w:rPr>
          <w:rFonts w:ascii="Times New Roman"/>
          <w:b w:val="false"/>
          <w:i w:val="false"/>
          <w:color w:val="000000"/>
          <w:sz w:val="28"/>
        </w:rPr>
        <w:t>
      жеке тұлғаларға-айлық есептік көрсеткіштің екі жүз мөлшерінде, лауазымды тұлғаларға-төрт жүз мөлшерінде, заңды тұлғаларға-екі мың мөлшерінде айыппұл салуға әкеп соғады.</w:t>
      </w:r>
      <w:r>
        <w:br/>
      </w:r>
      <w:r>
        <w:rPr>
          <w:rFonts w:ascii="Times New Roman"/>
          <w:b w:val="false"/>
          <w:i w:val="false"/>
          <w:color w:val="000000"/>
          <w:sz w:val="28"/>
        </w:rPr>
        <w:t>
      2. Банк холдингі белгілерін уәкілетті органның алдын ала келісімінсіз алу -</w:t>
      </w:r>
      <w:r>
        <w:br/>
      </w:r>
      <w:r>
        <w:rPr>
          <w:rFonts w:ascii="Times New Roman"/>
          <w:b w:val="false"/>
          <w:i w:val="false"/>
          <w:color w:val="000000"/>
          <w:sz w:val="28"/>
        </w:rPr>
        <w:t>
      лауазымды тұлғаларға-айлық есептік көрсеткіштің төрт жүз мөлшерінде, заңды тұлғаларға-екі мың мөлшерінде айыппұл салуға әкеп соғады.»;</w:t>
      </w:r>
      <w:r>
        <w:br/>
      </w:r>
      <w:r>
        <w:rPr>
          <w:rFonts w:ascii="Times New Roman"/>
          <w:b w:val="false"/>
          <w:i w:val="false"/>
          <w:color w:val="000000"/>
          <w:sz w:val="28"/>
        </w:rPr>
        <w:t>
      2) 170-1-бап мынадай редакцияда жазылсын:</w:t>
      </w:r>
      <w:r>
        <w:br/>
      </w:r>
      <w:r>
        <w:rPr>
          <w:rFonts w:ascii="Times New Roman"/>
          <w:b w:val="false"/>
          <w:i w:val="false"/>
          <w:color w:val="000000"/>
          <w:sz w:val="28"/>
        </w:rPr>
        <w:t>
      «170-1-бап. Банктердің, сақтандыру (қайта сақтандыру)</w:t>
      </w:r>
      <w:r>
        <w:br/>
      </w:r>
      <w:r>
        <w:rPr>
          <w:rFonts w:ascii="Times New Roman"/>
          <w:b w:val="false"/>
          <w:i w:val="false"/>
          <w:color w:val="000000"/>
          <w:sz w:val="28"/>
        </w:rPr>
        <w:t>
                  ұйымдарының, жинақтаушы зейнетақы қорларының, банк</w:t>
      </w:r>
      <w:r>
        <w:br/>
      </w:r>
      <w:r>
        <w:rPr>
          <w:rFonts w:ascii="Times New Roman"/>
          <w:b w:val="false"/>
          <w:i w:val="false"/>
          <w:color w:val="000000"/>
          <w:sz w:val="28"/>
        </w:rPr>
        <w:t>
                  холдингтерінің, сақтандыру холдингтерінің заңды</w:t>
      </w:r>
      <w:r>
        <w:br/>
      </w:r>
      <w:r>
        <w:rPr>
          <w:rFonts w:ascii="Times New Roman"/>
          <w:b w:val="false"/>
          <w:i w:val="false"/>
          <w:color w:val="000000"/>
          <w:sz w:val="28"/>
        </w:rPr>
        <w:t>
                  тұлғалардың жарғылық капиталына қатысу үлестерін</w:t>
      </w:r>
      <w:r>
        <w:br/>
      </w:r>
      <w:r>
        <w:rPr>
          <w:rFonts w:ascii="Times New Roman"/>
          <w:b w:val="false"/>
          <w:i w:val="false"/>
          <w:color w:val="000000"/>
          <w:sz w:val="28"/>
        </w:rPr>
        <w:t>
                  немесе акцияларды заңсыз сатып алуына байланысты</w:t>
      </w:r>
      <w:r>
        <w:br/>
      </w:r>
      <w:r>
        <w:rPr>
          <w:rFonts w:ascii="Times New Roman"/>
          <w:b w:val="false"/>
          <w:i w:val="false"/>
          <w:color w:val="000000"/>
          <w:sz w:val="28"/>
        </w:rPr>
        <w:t>
                  бұзушылықтар</w:t>
      </w:r>
      <w:r>
        <w:br/>
      </w:r>
      <w:r>
        <w:rPr>
          <w:rFonts w:ascii="Times New Roman"/>
          <w:b w:val="false"/>
          <w:i w:val="false"/>
          <w:color w:val="000000"/>
          <w:sz w:val="28"/>
        </w:rPr>
        <w:t>
      1. Банктердің, сақтандыру (қайта сақтандыру) ұйымдарының, жинақтаушы зейнетақы қорларының Қазақстан Республикасының заңнамалық актілерінің талаптарын бұзып, заңды тұлғалардың жарғылық капиталына қатысу үлестерін немесе акцияларды сатып алуы -</w:t>
      </w:r>
      <w:r>
        <w:br/>
      </w:r>
      <w:r>
        <w:rPr>
          <w:rFonts w:ascii="Times New Roman"/>
          <w:b w:val="false"/>
          <w:i w:val="false"/>
          <w:color w:val="000000"/>
          <w:sz w:val="28"/>
        </w:rPr>
        <w:t>
      лауазымды тұлғаларға - айлық есептік көрсеткіштің екі жүз мөлшерінде, заңды тұлғаларға - екі мың мөлшерінде айыппұл салуға әкеп соғады.</w:t>
      </w:r>
      <w:r>
        <w:br/>
      </w:r>
      <w:r>
        <w:rPr>
          <w:rFonts w:ascii="Times New Roman"/>
          <w:b w:val="false"/>
          <w:i w:val="false"/>
          <w:color w:val="000000"/>
          <w:sz w:val="28"/>
        </w:rPr>
        <w:t>
      2. Осы баптың үшінші бөлігінде көзделген әрекеттерді қоспағанда, банк холдингтерінің, сақтандыру холдингтерінің Қазақстан Республикасының заңнамалық актілерінің талаптарын бұзып, заңды тұлғалардың жарғылық капиталына қатысу үлестерін немесе акцияларды сатып алуы -</w:t>
      </w:r>
      <w:r>
        <w:br/>
      </w:r>
      <w:r>
        <w:rPr>
          <w:rFonts w:ascii="Times New Roman"/>
          <w:b w:val="false"/>
          <w:i w:val="false"/>
          <w:color w:val="000000"/>
          <w:sz w:val="28"/>
        </w:rPr>
        <w:t>
      лауазымды тұлғаларға-айлық есептік көрсеткіштің төрт жүз мөлшерінде, заңды тұлғаларға-екі мың мөлшерінде айыппұл салуға әкеп соғады.</w:t>
      </w:r>
      <w:r>
        <w:br/>
      </w:r>
      <w:r>
        <w:rPr>
          <w:rFonts w:ascii="Times New Roman"/>
          <w:b w:val="false"/>
          <w:i w:val="false"/>
          <w:color w:val="000000"/>
          <w:sz w:val="28"/>
        </w:rPr>
        <w:t>
      3. Банктің, сақтандыру (қайта сақтандыру) ұйымының, банк холдингінің, сақтандыру холдингінің уәкілетті органның алдын ала рұқсатынсыз еншілес ұйымды құруы не иемденуі-лауазымды тұлғаларға - айлық есептік көрсеткіштің төрт жүз мөлшерінде, заңды тұлғаларға - екі мың мөлшерінде айыппұл салуға әкеп соғады.»;</w:t>
      </w:r>
      <w:r>
        <w:br/>
      </w:r>
      <w:r>
        <w:rPr>
          <w:rFonts w:ascii="Times New Roman"/>
          <w:b w:val="false"/>
          <w:i w:val="false"/>
          <w:color w:val="000000"/>
          <w:sz w:val="28"/>
        </w:rPr>
        <w:t>
      3) 171-баптың бірінші бөлігінде «ашық» деген сөз алынып тасталсын;</w:t>
      </w:r>
      <w:r>
        <w:br/>
      </w:r>
      <w:r>
        <w:rPr>
          <w:rFonts w:ascii="Times New Roman"/>
          <w:b w:val="false"/>
          <w:i w:val="false"/>
          <w:color w:val="000000"/>
          <w:sz w:val="28"/>
        </w:rPr>
        <w:t>
      4) 172-бап мынадай редакцияда жазылсын:</w:t>
      </w:r>
      <w:r>
        <w:br/>
      </w:r>
      <w:r>
        <w:rPr>
          <w:rFonts w:ascii="Times New Roman"/>
          <w:b w:val="false"/>
          <w:i w:val="false"/>
          <w:color w:val="000000"/>
          <w:sz w:val="28"/>
        </w:rPr>
        <w:t>
      «172-бап. Жинақтаушы зейнетақы қорының зейнетақы активтерін</w:t>
      </w:r>
      <w:r>
        <w:br/>
      </w:r>
      <w:r>
        <w:rPr>
          <w:rFonts w:ascii="Times New Roman"/>
          <w:b w:val="false"/>
          <w:i w:val="false"/>
          <w:color w:val="000000"/>
          <w:sz w:val="28"/>
        </w:rPr>
        <w:t>
                мақсатсыз пайдалану</w:t>
      </w:r>
      <w:r>
        <w:br/>
      </w:r>
      <w:r>
        <w:rPr>
          <w:rFonts w:ascii="Times New Roman"/>
          <w:b w:val="false"/>
          <w:i w:val="false"/>
          <w:color w:val="000000"/>
          <w:sz w:val="28"/>
        </w:rPr>
        <w:t>
      1. Зейнетақы активтерін инвестициялық басқаруды жүзеге асыратын ұйымның немесе зейнетақы активтерін инвестициялық басқару жөніндегі қызметті жүзеге асыруға лицензиясы бар жинақтаушы зейнетақы қорының Қазақстан Республикасының заңнамасында белгіленген зейнетақы активтерін инвестициялау тәртібін бұзуы -</w:t>
      </w:r>
      <w:r>
        <w:br/>
      </w:r>
      <w:r>
        <w:rPr>
          <w:rFonts w:ascii="Times New Roman"/>
          <w:b w:val="false"/>
          <w:i w:val="false"/>
          <w:color w:val="000000"/>
          <w:sz w:val="28"/>
        </w:rPr>
        <w:t>
      лауазымды тұлғаға айлық есептік көрсеткіштің екі жүзге дейінгі мөлшерінде айыппұл салуға әкеп соғады.</w:t>
      </w:r>
      <w:r>
        <w:br/>
      </w:r>
      <w:r>
        <w:rPr>
          <w:rFonts w:ascii="Times New Roman"/>
          <w:b w:val="false"/>
          <w:i w:val="false"/>
          <w:color w:val="000000"/>
          <w:sz w:val="28"/>
        </w:rPr>
        <w:t>
      2. Зейнетақы активтерін инвестициялық басқаруды жүзеге асыратын ұйымның немесе зейнетақы активтерін инвестициялық басқару жөніндегі қызметті жүзеге асыруға лицензиясы бар жинақтаушы зейнетақы қорының инвестициялық комитетінің жинақтаушы зейнетақы қорының салымшыларының (алушыларының) зейнетақы активтерін мақсатсыз пайдалануды көздейтін, зейнетақы активтерінің есебінен мәмілелер жасау туралы инвестициялық шешімдерді қабылдауы -</w:t>
      </w:r>
      <w:r>
        <w:br/>
      </w:r>
      <w:r>
        <w:rPr>
          <w:rFonts w:ascii="Times New Roman"/>
          <w:b w:val="false"/>
          <w:i w:val="false"/>
          <w:color w:val="000000"/>
          <w:sz w:val="28"/>
        </w:rPr>
        <w:t>
      инвестициялық шешімді қабылдау үшін дауыс берген инвестициялық комитеттің мүшелеріне айлық есептік көрсеткіштің төрт жүзге дейінгі мөлшерінде айыппұл салуға әкеп соғады.</w:t>
      </w:r>
      <w:r>
        <w:br/>
      </w:r>
      <w:r>
        <w:rPr>
          <w:rFonts w:ascii="Times New Roman"/>
          <w:b w:val="false"/>
          <w:i w:val="false"/>
          <w:color w:val="000000"/>
          <w:sz w:val="28"/>
        </w:rPr>
        <w:t>
      3. Кастодианның жинақтаушы зейнетақы қорының зейнетақы активтерінің мақсатты орналастырылуына бақылау жасауды жүзеге асырмауы-кастодианның лауазымды тұлғасына айлық есептік көрсеткіштің екі жүзге дейінгі мөлшерінде айыппұл салуға әкеп соғады.»;</w:t>
      </w:r>
      <w:r>
        <w:br/>
      </w:r>
      <w:r>
        <w:rPr>
          <w:rFonts w:ascii="Times New Roman"/>
          <w:b w:val="false"/>
          <w:i w:val="false"/>
          <w:color w:val="000000"/>
          <w:sz w:val="28"/>
        </w:rPr>
        <w:t>
      5) 172-2-баптың тақырыбында және бірінші бөлігінде «ашық» деген сөз алынып тасталсын;</w:t>
      </w:r>
      <w:r>
        <w:br/>
      </w:r>
      <w:r>
        <w:rPr>
          <w:rFonts w:ascii="Times New Roman"/>
          <w:b w:val="false"/>
          <w:i w:val="false"/>
          <w:color w:val="000000"/>
          <w:sz w:val="28"/>
        </w:rPr>
        <w:t>
      6) 179-баптың бірінші бөлігінің үшінші абзацы «оларға» деген сөзден кейін «, қаржылық есептілік депозитарийіне» деген сөздермен толықтырылсын;</w:t>
      </w:r>
      <w:r>
        <w:br/>
      </w:r>
      <w:r>
        <w:rPr>
          <w:rFonts w:ascii="Times New Roman"/>
          <w:b w:val="false"/>
          <w:i w:val="false"/>
          <w:color w:val="000000"/>
          <w:sz w:val="28"/>
        </w:rPr>
        <w:t>
      7) 190-бап мынадай редакцияда жазылсын:</w:t>
      </w:r>
      <w:r>
        <w:br/>
      </w:r>
      <w:r>
        <w:rPr>
          <w:rFonts w:ascii="Times New Roman"/>
          <w:b w:val="false"/>
          <w:i w:val="false"/>
          <w:color w:val="000000"/>
          <w:sz w:val="28"/>
        </w:rPr>
        <w:t>
      «190-бап. Инсайдерлік ақпаратты заңсыз пайдалану</w:t>
      </w:r>
      <w:r>
        <w:br/>
      </w:r>
      <w:r>
        <w:rPr>
          <w:rFonts w:ascii="Times New Roman"/>
          <w:b w:val="false"/>
          <w:i w:val="false"/>
          <w:color w:val="000000"/>
          <w:sz w:val="28"/>
        </w:rPr>
        <w:t>
      Инсайдерлердің инсайдерлік ақпаратты өз мүддесіне немесе үшінші тұлғалардың мүддесіне пайдаланып, бағалы қағаздармен мәмілелер жасау, инсайдерлік ақпаратты үшінші тұлғаларға заңсыз түрде беру бойынша іс-әрекеттері, сондай-ақ үшінші тұлғаларға инсайдерлік ақпаратқа негізделген бағалы қағаздармен мәмілелер жасасу туралы ұсынымдарды беруі, егер олар үлкен зиян келтірмесе, -</w:t>
      </w:r>
      <w:r>
        <w:br/>
      </w:r>
      <w:r>
        <w:rPr>
          <w:rFonts w:ascii="Times New Roman"/>
          <w:b w:val="false"/>
          <w:i w:val="false"/>
          <w:color w:val="000000"/>
          <w:sz w:val="28"/>
        </w:rPr>
        <w:t>
      жеке тұлғаларға айлық есептік көрсеткіштің екі жүз мөлшерінде, лауазымды тұлғаларға - төрт жүз мөлшерінде айыппұл салуға әкеп соғады.»;</w:t>
      </w:r>
      <w:r>
        <w:br/>
      </w:r>
      <w:r>
        <w:rPr>
          <w:rFonts w:ascii="Times New Roman"/>
          <w:b w:val="false"/>
          <w:i w:val="false"/>
          <w:color w:val="000000"/>
          <w:sz w:val="28"/>
        </w:rPr>
        <w:t>
      8) 193-бапта:</w:t>
      </w:r>
      <w:r>
        <w:br/>
      </w:r>
      <w:r>
        <w:rPr>
          <w:rFonts w:ascii="Times New Roman"/>
          <w:b w:val="false"/>
          <w:i w:val="false"/>
          <w:color w:val="000000"/>
          <w:sz w:val="28"/>
        </w:rPr>
        <w:t>
      тақырыбында «уәкілетті органға» деген сөздерден кейін «мәліметтер табыс етпеу не» деген сөздермен толықтырылсын;</w:t>
      </w:r>
      <w:r>
        <w:br/>
      </w:r>
      <w:r>
        <w:rPr>
          <w:rFonts w:ascii="Times New Roman"/>
          <w:b w:val="false"/>
          <w:i w:val="false"/>
          <w:color w:val="000000"/>
          <w:sz w:val="28"/>
        </w:rPr>
        <w:t>
      бірінші бөлігінің бірінші абзацы «мемлекеттік тіркеу үшін» деген сөздерден кейін «бағалы қағаздар нарығы субъектілерінің қызметіне тексеру жүргізу барысында»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Жеке және (немесе) заңды тұлғалардың уәкілетті органның сұратуына мәліметтерді табыс етпеуі не дәйексіз мәліметтерді табыс етуі -</w:t>
      </w:r>
      <w:r>
        <w:br/>
      </w:r>
      <w:r>
        <w:rPr>
          <w:rFonts w:ascii="Times New Roman"/>
          <w:b w:val="false"/>
          <w:i w:val="false"/>
          <w:color w:val="000000"/>
          <w:sz w:val="28"/>
        </w:rPr>
        <w:t>
      жеке тұлғаға не заңды тұлғаның лауазымды тұлғасына айлық есептік көрсеткіштің қырықтан жетпіске дейінгі мөлшерінде, заңды тұлғаға қырықтан екі жүзге дейінгі мөлшерінде айыппұл салуға әкеп соғады.»;</w:t>
      </w:r>
      <w:r>
        <w:br/>
      </w:r>
      <w:r>
        <w:rPr>
          <w:rFonts w:ascii="Times New Roman"/>
          <w:b w:val="false"/>
          <w:i w:val="false"/>
          <w:color w:val="000000"/>
          <w:sz w:val="28"/>
        </w:rPr>
        <w:t>
      9) 194-бап мынадай редакцияда жазылсын:</w:t>
      </w:r>
      <w:r>
        <w:br/>
      </w:r>
      <w:r>
        <w:rPr>
          <w:rFonts w:ascii="Times New Roman"/>
          <w:b w:val="false"/>
          <w:i w:val="false"/>
          <w:color w:val="000000"/>
          <w:sz w:val="28"/>
        </w:rPr>
        <w:t>
      «194-бап. Бағалы қағаздарды ұстаушылар құқықтарының бұзылуы</w:t>
      </w:r>
      <w:r>
        <w:br/>
      </w:r>
      <w:r>
        <w:rPr>
          <w:rFonts w:ascii="Times New Roman"/>
          <w:b w:val="false"/>
          <w:i w:val="false"/>
          <w:color w:val="000000"/>
          <w:sz w:val="28"/>
        </w:rPr>
        <w:t>
      1. Акционерлердің акционерлік қоғамның істерін басқару құқықтарын, табыс бөлігін бөлу (дивидендтер төлеу) тәртібін, бағалы қағаздарды артықшылықпен сатып алу, қоғамның қызметі туралы ақпарат алу құқықтарын бұзу, сондай-ақ заңнамада белгіленген акционерлердің жалпы жиналысын шақыру мен өткізу тәртібін бұзу -</w:t>
      </w:r>
      <w:r>
        <w:br/>
      </w:r>
      <w:r>
        <w:rPr>
          <w:rFonts w:ascii="Times New Roman"/>
          <w:b w:val="false"/>
          <w:i w:val="false"/>
          <w:color w:val="000000"/>
          <w:sz w:val="28"/>
        </w:rPr>
        <w:t>
      акционерлік қоғамның лауазымды тұлғаларына айлық есептік көрсеткіштің елуден жүзге дейінгі мөлшерінде, заңды тұлғаларға-елуден екі жүзге дейінгі мөлшерінде айыппұл салуға әкеп соғады.</w:t>
      </w:r>
      <w:r>
        <w:br/>
      </w:r>
      <w:r>
        <w:rPr>
          <w:rFonts w:ascii="Times New Roman"/>
          <w:b w:val="false"/>
          <w:i w:val="false"/>
          <w:color w:val="000000"/>
          <w:sz w:val="28"/>
        </w:rPr>
        <w:t>
      2. Заңнамада белгіленген облигациялар бойынша сыйақыны төлеу және (немесе) оларды өтеу тәртібін бұзу -</w:t>
      </w:r>
      <w:r>
        <w:br/>
      </w:r>
      <w:r>
        <w:rPr>
          <w:rFonts w:ascii="Times New Roman"/>
          <w:b w:val="false"/>
          <w:i w:val="false"/>
          <w:color w:val="000000"/>
          <w:sz w:val="28"/>
        </w:rPr>
        <w:t>
      эмитенттің лауазымды тұлғаларына айлық есептік көрсеткіштің елуден жүзге дейінгі мөлшерінде, заңды тұлғаларға - елуден екі жүзге дейінгі мөлшерінде айыппұл салуға әкеп соғады.».</w:t>
      </w:r>
      <w:r>
        <w:br/>
      </w:r>
      <w:r>
        <w:rPr>
          <w:rFonts w:ascii="Times New Roman"/>
          <w:b w:val="false"/>
          <w:i w:val="false"/>
          <w:color w:val="000000"/>
          <w:sz w:val="28"/>
        </w:rPr>
        <w:t xml:space="preserve">
      5.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3-баптың 1-тармағының 37) тармақшасы «жүзеге асыратын» деген сөздерден кейін «және осы мақсаттарда Қазақстан Республикасының қаржы нарығынан және (немесе) халықаралық қаржы нарығынан қарыз алуды жүзеге асыратын» деген сөздермен толықтырылсын.</w:t>
      </w:r>
      <w:r>
        <w:br/>
      </w: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22-1, 22-11, 112-құжат; 2009 ж., № 2-3, 16, 18-құжаттар; № 13-14, 63-құжат; № 15-16, 74-құжат; № 17, 82-құжат; № 18, 84-құжат; № 23, 100-құжат; № 24, 134-құжат 2010 ж., № 1-2, 5-құжат; № 5, 23-құжат; № 7, 28, 29-құжаттар; № 11, 58-құжат;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185-баптың 2-тармағында «және «Сыбайлас жемқорлыққа қарсы күрес туралы» Қазақстан Республикасының Заңына» деген сөздер «, «Сыбайлас жемқорлыққа қарсы күрес туралы», «Қазақстан Республикасындағы банктер және банк қызметі туралы», «Қазақстан Республикасында зейнетақымен қамсыздандыру туралы», «Сақтандыру қызметі туралы», «Бағалы қағаздар рыногы туралы» Қазақстан Республикасының Заңдарына» деген сөздермен ауыстырылсын.</w:t>
      </w:r>
      <w:r>
        <w:br/>
      </w:r>
      <w:r>
        <w:rPr>
          <w:rFonts w:ascii="Times New Roman"/>
          <w:b w:val="false"/>
          <w:i w:val="false"/>
          <w:color w:val="000000"/>
          <w:sz w:val="28"/>
        </w:rPr>
        <w:t xml:space="preserve">
      7.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15- 16,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 құжат; № 10, 123-құжат; 2003 ж., № 15, 138, 139-құжаттар; 2004 ж., № 11-12,66-құжат;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w:t>
      </w:r>
      <w:r>
        <w:br/>
      </w:r>
      <w:r>
        <w:rPr>
          <w:rFonts w:ascii="Times New Roman"/>
          <w:b w:val="false"/>
          <w:i w:val="false"/>
          <w:color w:val="000000"/>
          <w:sz w:val="28"/>
        </w:rPr>
        <w:t>
      8-бапта:</w:t>
      </w:r>
      <w:r>
        <w:br/>
      </w:r>
      <w:r>
        <w:rPr>
          <w:rFonts w:ascii="Times New Roman"/>
          <w:b w:val="false"/>
          <w:i w:val="false"/>
          <w:color w:val="000000"/>
          <w:sz w:val="28"/>
        </w:rPr>
        <w:t>
      к-1) тармақша «ұйымдардың» деген сөзден кейін «және «Қазақстан Даму Банкінің» деген сөздермен толықтырылсын;</w:t>
      </w:r>
      <w:r>
        <w:br/>
      </w:r>
      <w:r>
        <w:rPr>
          <w:rFonts w:ascii="Times New Roman"/>
          <w:b w:val="false"/>
          <w:i w:val="false"/>
          <w:color w:val="000000"/>
          <w:sz w:val="28"/>
        </w:rPr>
        <w:t>
      л-2) тармақшада «барлық қаржы ұйымдарының» деген сөздер «қаржы ұйымдарының, арнайы қаржы компанияларының, ислам арнайы қаржы компанияларының» деген сөздермен ауыстырылсын;».</w:t>
      </w:r>
      <w:r>
        <w:br/>
      </w: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w:t>
      </w:r>
      <w:r>
        <w:rPr>
          <w:rFonts w:ascii="Times New Roman"/>
          <w:b w:val="false"/>
          <w:i/>
          <w:color w:val="000000"/>
          <w:sz w:val="28"/>
        </w:rPr>
        <w:t xml:space="preserve">№ </w:t>
      </w:r>
      <w:r>
        <w:rPr>
          <w:rFonts w:ascii="Times New Roman"/>
          <w:b w:val="false"/>
          <w:i w:val="false"/>
          <w:color w:val="000000"/>
          <w:sz w:val="28"/>
        </w:rPr>
        <w:t xml:space="preserve">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2-бапта:</w:t>
      </w:r>
      <w:r>
        <w:br/>
      </w:r>
      <w:r>
        <w:rPr>
          <w:rFonts w:ascii="Times New Roman"/>
          <w:b w:val="false"/>
          <w:i w:val="false"/>
          <w:color w:val="000000"/>
          <w:sz w:val="28"/>
        </w:rPr>
        <w:t>
      1)тармақшада:</w:t>
      </w:r>
      <w:r>
        <w:br/>
      </w:r>
      <w:r>
        <w:rPr>
          <w:rFonts w:ascii="Times New Roman"/>
          <w:b w:val="false"/>
          <w:i w:val="false"/>
          <w:color w:val="000000"/>
          <w:sz w:val="28"/>
        </w:rPr>
        <w:t>
      екінші абзацта:</w:t>
      </w:r>
      <w:r>
        <w:br/>
      </w:r>
      <w:r>
        <w:rPr>
          <w:rFonts w:ascii="Times New Roman"/>
          <w:b w:val="false"/>
          <w:i w:val="false"/>
          <w:color w:val="000000"/>
          <w:sz w:val="28"/>
        </w:rPr>
        <w:t>
      «заңды тұлғалардың» деген сөздер алынып тасталсын;</w:t>
      </w:r>
      <w:r>
        <w:br/>
      </w:r>
      <w:r>
        <w:rPr>
          <w:rFonts w:ascii="Times New Roman"/>
          <w:b w:val="false"/>
          <w:i w:val="false"/>
          <w:color w:val="000000"/>
          <w:sz w:val="28"/>
        </w:rPr>
        <w:t>
      «басқа тұлғаның» деген сөздер «заңды тұлғаның» деген сөздермен ауыстырылсын;</w:t>
      </w:r>
      <w:r>
        <w:br/>
      </w:r>
      <w:r>
        <w:rPr>
          <w:rFonts w:ascii="Times New Roman"/>
          <w:b w:val="false"/>
          <w:i w:val="false"/>
          <w:color w:val="000000"/>
          <w:sz w:val="28"/>
        </w:rPr>
        <w:t>
      «басқа заңды тұлға» деген сөздер «заңды тұлға» деген сөздермен ауыстырылсын;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«бір тұлғаның заңды тұлғаның басқару органы немесе атқару органы құрамының кемінде жартысын дербес сайлау мүмкіндігі болған;»</w:t>
      </w:r>
      <w:r>
        <w:br/>
      </w:r>
      <w:r>
        <w:rPr>
          <w:rFonts w:ascii="Times New Roman"/>
          <w:b w:val="false"/>
          <w:i w:val="false"/>
          <w:color w:val="000000"/>
          <w:sz w:val="28"/>
        </w:rPr>
        <w:t>
      төртінші абзацта:</w:t>
      </w:r>
      <w:r>
        <w:br/>
      </w:r>
      <w:r>
        <w:rPr>
          <w:rFonts w:ascii="Times New Roman"/>
          <w:b w:val="false"/>
          <w:i w:val="false"/>
          <w:color w:val="000000"/>
          <w:sz w:val="28"/>
        </w:rPr>
        <w:t>
      «бір» деген сөз алынып тасталсын;</w:t>
      </w:r>
      <w:r>
        <w:br/>
      </w:r>
      <w:r>
        <w:rPr>
          <w:rFonts w:ascii="Times New Roman"/>
          <w:b w:val="false"/>
          <w:i w:val="false"/>
          <w:color w:val="000000"/>
          <w:sz w:val="28"/>
        </w:rPr>
        <w:t>
      «заңнамасына» деген сөз «заңнамалық актілеріне» деген сөздермен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«бір заңды тұлғаның» деген сөздер «бір тұлғаның дербес не бір немесе бірнеше тұлғамен бірлесіп,» деген сөздермен ауыстырылсын;</w:t>
      </w:r>
      <w:r>
        <w:br/>
      </w:r>
      <w:r>
        <w:rPr>
          <w:rFonts w:ascii="Times New Roman"/>
          <w:b w:val="false"/>
          <w:i w:val="false"/>
          <w:color w:val="000000"/>
          <w:sz w:val="28"/>
        </w:rPr>
        <w:t>
      «бір заңды тұлғаның басқа» деген сөздер алынып тасталсын;</w:t>
      </w:r>
      <w:r>
        <w:br/>
      </w:r>
      <w:r>
        <w:rPr>
          <w:rFonts w:ascii="Times New Roman"/>
          <w:b w:val="false"/>
          <w:i w:val="false"/>
          <w:color w:val="000000"/>
          <w:sz w:val="28"/>
        </w:rPr>
        <w:t>
      «басқа» деген сөз алынып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банк конгломераты - банк холдингінен,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қомақты қатысатын ұйымдардан тұратын заңды тұлғалар тобы.</w:t>
      </w:r>
      <w:r>
        <w:br/>
      </w:r>
      <w:r>
        <w:rPr>
          <w:rFonts w:ascii="Times New Roman"/>
          <w:b w:val="false"/>
          <w:i w:val="false"/>
          <w:color w:val="000000"/>
          <w:sz w:val="28"/>
        </w:rPr>
        <w:t>
      Банк конгломератының құрамына ұлттық басқарушы холдинг, Қазақстан Республикасының резиденті емес - банк холдингі, сондай-ақ еншілес ұйымдар және Қазақстан Республикасының резиденті емес - банк холдингі қомақты қатысатын, Қазақстан Республикасының резиденті еместер болып табылатын ұйымдар кірмейді.»;</w:t>
      </w:r>
      <w:r>
        <w:br/>
      </w:r>
      <w:r>
        <w:rPr>
          <w:rFonts w:ascii="Times New Roman"/>
          <w:b w:val="false"/>
          <w:i w:val="false"/>
          <w:color w:val="000000"/>
          <w:sz w:val="28"/>
        </w:rPr>
        <w:t>
      2) 8-бап мынадай редакцияда жазылсын:</w:t>
      </w:r>
      <w:r>
        <w:br/>
      </w:r>
      <w:r>
        <w:rPr>
          <w:rFonts w:ascii="Times New Roman"/>
          <w:b w:val="false"/>
          <w:i w:val="false"/>
          <w:color w:val="000000"/>
          <w:sz w:val="28"/>
        </w:rPr>
        <w:t>
      «8-бап. Банктер және банк холдингтері үшін тыйым салынған</w:t>
      </w:r>
      <w:r>
        <w:br/>
      </w:r>
      <w:r>
        <w:rPr>
          <w:rFonts w:ascii="Times New Roman"/>
          <w:b w:val="false"/>
          <w:i w:val="false"/>
          <w:color w:val="000000"/>
          <w:sz w:val="28"/>
        </w:rPr>
        <w:t>
              немесе шектелген қызмет</w:t>
      </w:r>
      <w:r>
        <w:br/>
      </w:r>
      <w:r>
        <w:rPr>
          <w:rFonts w:ascii="Times New Roman"/>
          <w:b w:val="false"/>
          <w:i w:val="false"/>
          <w:color w:val="000000"/>
          <w:sz w:val="28"/>
        </w:rPr>
        <w:t>
      1. Банктерге банк қызметіне қатысы жоқ не осы Заңның осы бабының 6-тармағында, 30-бабының 12-тармағында көзделмеген кәсіпкерлік қызмет ретіндегі операциялар мен мәмілелерді жүзеге асыруға, сондай-ақ осы Заңда белгіленген жағдайларды және осы баптың 8-тармағында көзделген жағдайларда бағалы қағаздармен мәміле жасауды қоспағанда,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тыйым салынады.</w:t>
      </w:r>
      <w:r>
        <w:br/>
      </w:r>
      <w:r>
        <w:rPr>
          <w:rFonts w:ascii="Times New Roman"/>
          <w:b w:val="false"/>
          <w:i w:val="false"/>
          <w:color w:val="000000"/>
          <w:sz w:val="28"/>
        </w:rPr>
        <w:t>
      2. Банк холдингтеріне кәсіпкерлік қызмет ретіндегі операциялар мен мәмілелерді жүзеге асыруға, сондай-ақ осы Заңда белгіленген жағдайларды және осы баптың 8-тармағында көзделген жағдайларда бағалы қағаздармен мәміле жасауды қоспағанда,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тыйым салынады.</w:t>
      </w:r>
      <w:r>
        <w:br/>
      </w:r>
      <w:r>
        <w:rPr>
          <w:rFonts w:ascii="Times New Roman"/>
          <w:b w:val="false"/>
          <w:i w:val="false"/>
          <w:color w:val="000000"/>
          <w:sz w:val="28"/>
        </w:rPr>
        <w:t>
      3. Осы баптың 1 және 2-тармақтарында белгіленген тыйым салу банктің немесе банк холдингінің мынадай құру, сондай-ақ акцияларды немесе жарғылық капиталдарға қатысу үлестерін сатып алу жағдайларына қолданылмайды:</w:t>
      </w:r>
      <w:r>
        <w:br/>
      </w:r>
      <w:r>
        <w:rPr>
          <w:rFonts w:ascii="Times New Roman"/>
          <w:b w:val="false"/>
          <w:i w:val="false"/>
          <w:color w:val="000000"/>
          <w:sz w:val="28"/>
        </w:rPr>
        <w:t>
      1) банктер үшін:</w:t>
      </w:r>
      <w:r>
        <w:br/>
      </w:r>
      <w:r>
        <w:rPr>
          <w:rFonts w:ascii="Times New Roman"/>
          <w:b w:val="false"/>
          <w:i w:val="false"/>
          <w:color w:val="000000"/>
          <w:sz w:val="28"/>
        </w:rPr>
        <w:t>
      қаржы ұйымдарын, сондай-ақ банктер, сақтандыру ұйымдары, зейнетақы қорлары, бағалы қағаздар нарығының кәсіби қатысушылары мәртебесі бар Қазақстан Республикасының резиденті емес - заңды тұлғаларды;</w:t>
      </w:r>
      <w:r>
        <w:br/>
      </w:r>
      <w:r>
        <w:rPr>
          <w:rFonts w:ascii="Times New Roman"/>
          <w:b w:val="false"/>
          <w:i w:val="false"/>
          <w:color w:val="000000"/>
          <w:sz w:val="28"/>
        </w:rPr>
        <w:t>
      қаржы ұйымдарының, сондай-ақ банктер, сақтандыру ұйымдары, зейнетақы қорлары, бағалы қағаздар нарығының кәсіби қатысушылары мәртебесі бар Қазақстан Республикасының резиденті емес — заңды тұлғалардың сатып алынатын акцияларының (қатысу үлестерінің) уәкілетті органның нормативтік құқықтық актісінің талаптарына сәйкес келу талабымен. Банк оның банк холдингі болған кезде орналастырылған (артықшылық берілген және қоғам сатып алғандарды шегергенде) акциялардың (қатысу үлестерінің) он және одан астам пайызы мөлшерінде аталған заңды тұлғалардың акцияларын (қатысу үлестерін) сатып алуға құқылы;</w:t>
      </w:r>
      <w:r>
        <w:br/>
      </w:r>
      <w:r>
        <w:rPr>
          <w:rFonts w:ascii="Times New Roman"/>
          <w:b w:val="false"/>
          <w:i w:val="false"/>
          <w:color w:val="000000"/>
          <w:sz w:val="28"/>
        </w:rPr>
        <w:t>
      банктің кепілдігі бойынша бағалы қағаздарды шығару мен орналастыру мақсатында құрылған Қазақстан Республикасының резиденті емес-еншілес арнайы ұйымдарды;</w:t>
      </w:r>
      <w:r>
        <w:br/>
      </w:r>
      <w:r>
        <w:rPr>
          <w:rFonts w:ascii="Times New Roman"/>
          <w:b w:val="false"/>
          <w:i w:val="false"/>
          <w:color w:val="000000"/>
          <w:sz w:val="28"/>
        </w:rPr>
        <w:t>
      Қазақстан Республикасының секьюритилендіру туралы заңнамалық актілеріне сәйкес құрылған еншілес арнайы қаржы компанияларын;</w:t>
      </w:r>
      <w:r>
        <w:br/>
      </w:r>
      <w:r>
        <w:rPr>
          <w:rFonts w:ascii="Times New Roman"/>
          <w:b w:val="false"/>
          <w:i w:val="false"/>
          <w:color w:val="000000"/>
          <w:sz w:val="28"/>
        </w:rPr>
        <w:t>
      екінші деңгейдегі банктердің күмәнді және үмітсіз талаптарын оларды басқару және (немесе) одан кейін сату, қайта құрылымдау және (немесе) секьюритилендіру үшін сатып алатын Қазақстан Республикасының резиденттері-еншілес ұйымдарды;</w:t>
      </w:r>
      <w:r>
        <w:br/>
      </w: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еншілес ұйымдарды;</w:t>
      </w:r>
      <w:r>
        <w:br/>
      </w:r>
      <w:r>
        <w:rPr>
          <w:rFonts w:ascii="Times New Roman"/>
          <w:b w:val="false"/>
          <w:i w:val="false"/>
          <w:color w:val="000000"/>
          <w:sz w:val="28"/>
        </w:rPr>
        <w:t>
      төлем карточкаларымен жасалатын операциялар бойынша есеп айырысуларды қосқанда, банктік қызмет бойынша есеп айырысулар қатысушыларының арасында ақпараттық, телекоммуникациялық және технологиялық өзара әрекетті қамтамасыз ету бойынша қызмет көрсететін еншілес ұйымдарды;</w:t>
      </w:r>
      <w:r>
        <w:br/>
      </w:r>
      <w:r>
        <w:rPr>
          <w:rFonts w:ascii="Times New Roman"/>
          <w:b w:val="false"/>
          <w:i w:val="false"/>
          <w:color w:val="000000"/>
          <w:sz w:val="28"/>
        </w:rPr>
        <w:t>
      электронды цифрлық қол қоюдың ашық кілтінің электронды цифрлық қол қоюдың жабық кілтіне сәйкес келетінін куәландыру жөніндегі, сондай-ақ тіркеу куәлігінің дәйекті болуын растау жөніндегі қызметті жүзеге асыратын еншілес ұйымдарды;</w:t>
      </w:r>
      <w:r>
        <w:br/>
      </w:r>
      <w:r>
        <w:rPr>
          <w:rFonts w:ascii="Times New Roman"/>
          <w:b w:val="false"/>
          <w:i w:val="false"/>
          <w:color w:val="000000"/>
          <w:sz w:val="28"/>
        </w:rPr>
        <w:t>
      осы Заңның 10-бабында аталған заңды тұлғаларды;</w:t>
      </w:r>
      <w:r>
        <w:br/>
      </w:r>
      <w:r>
        <w:rPr>
          <w:rFonts w:ascii="Times New Roman"/>
          <w:b w:val="false"/>
          <w:i w:val="false"/>
          <w:color w:val="000000"/>
          <w:sz w:val="28"/>
        </w:rPr>
        <w:t>
      кепіл ретінде қабылданған акциялар немесе осындай ұйымдардың жарғылық капиталына қатысу үлестері Қазақстан Республикасының азаматтық заңнамасына сәйкес банктердің меншігіне өткен кезде заңды тұлғаларды;</w:t>
      </w:r>
      <w:r>
        <w:br/>
      </w:r>
      <w:r>
        <w:rPr>
          <w:rFonts w:ascii="Times New Roman"/>
          <w:b w:val="false"/>
          <w:i w:val="false"/>
          <w:color w:val="000000"/>
          <w:sz w:val="28"/>
        </w:rPr>
        <w:t>
      Қазақстан Республикасының аумағында қызметін жүзеге асыратын қор биржаларын;</w:t>
      </w:r>
      <w:r>
        <w:br/>
      </w:r>
      <w:r>
        <w:rPr>
          <w:rFonts w:ascii="Times New Roman"/>
          <w:b w:val="false"/>
          <w:i w:val="false"/>
          <w:color w:val="000000"/>
          <w:sz w:val="28"/>
        </w:rPr>
        <w:t>
      кредиттік бюроларды;</w:t>
      </w:r>
      <w:r>
        <w:br/>
      </w:r>
      <w:r>
        <w:rPr>
          <w:rFonts w:ascii="Times New Roman"/>
          <w:b w:val="false"/>
          <w:i w:val="false"/>
          <w:color w:val="000000"/>
          <w:sz w:val="28"/>
        </w:rPr>
        <w:t>
      ислам банкі осы Заңның 4-1-тарауында көзделген банк қызметін жүзеге асырғанда - өзге заңды тұлғаларды;</w:t>
      </w:r>
      <w:r>
        <w:br/>
      </w:r>
      <w:r>
        <w:rPr>
          <w:rFonts w:ascii="Times New Roman"/>
          <w:b w:val="false"/>
          <w:i w:val="false"/>
          <w:color w:val="000000"/>
          <w:sz w:val="28"/>
        </w:rPr>
        <w:t>
      2) банк холдингтері үшін:</w:t>
      </w:r>
      <w:r>
        <w:br/>
      </w:r>
      <w:r>
        <w:rPr>
          <w:rFonts w:ascii="Times New Roman"/>
          <w:b w:val="false"/>
          <w:i w:val="false"/>
          <w:color w:val="000000"/>
          <w:sz w:val="28"/>
        </w:rPr>
        <w:t>
      қаржы ұйымдарын;</w:t>
      </w:r>
      <w:r>
        <w:br/>
      </w:r>
      <w:r>
        <w:rPr>
          <w:rFonts w:ascii="Times New Roman"/>
          <w:b w:val="false"/>
          <w:i w:val="false"/>
          <w:color w:val="000000"/>
          <w:sz w:val="28"/>
        </w:rPr>
        <w:t>
      екінші деңгейдегі банктердің күмәнді және үмітсіз талаптарын оларды басқару және (немесе) одан кейін сату, қайта құрылымдау және (немесе) секьюритилендіру үшін сатып алатын Қазақстан Республикасының резиденттері-ұйымдарды;</w:t>
      </w:r>
      <w:r>
        <w:br/>
      </w:r>
      <w:r>
        <w:rPr>
          <w:rFonts w:ascii="Times New Roman"/>
          <w:b w:val="false"/>
          <w:i w:val="false"/>
          <w:color w:val="000000"/>
          <w:sz w:val="28"/>
        </w:rPr>
        <w:t>
      банк холдингінің кепілдігі бойынша бағалы қағаздарды шығару мен орналастыру мақсатында құрылған Қазақстан Республикасының резиденттері емес-арнайы ұйымдарды;</w:t>
      </w:r>
      <w:r>
        <w:br/>
      </w:r>
      <w:r>
        <w:rPr>
          <w:rFonts w:ascii="Times New Roman"/>
          <w:b w:val="false"/>
          <w:i w:val="false"/>
          <w:color w:val="000000"/>
          <w:sz w:val="28"/>
        </w:rPr>
        <w:t>
      Қазақстан Республикасының секьюритилендіру туралы заңнамалық актілеріне сәйкес құрылған арнайы қаржы компанияларын;</w:t>
      </w:r>
      <w:r>
        <w:br/>
      </w: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еншілес ұйымдарды;</w:t>
      </w:r>
      <w:r>
        <w:br/>
      </w:r>
      <w:r>
        <w:rPr>
          <w:rFonts w:ascii="Times New Roman"/>
          <w:b w:val="false"/>
          <w:i w:val="false"/>
          <w:color w:val="000000"/>
          <w:sz w:val="28"/>
        </w:rPr>
        <w:t>
      төлем карточкаларымен жасалатын операциялар бойынша есеп айырысуларды қосқанда, банктік қызмет бойынша есеп айырысулар қатысушыларының арасында ақпараттық, телекоммуникациялық және технологиялық өзара әрекетті қамтамасыз ету бойынша қызмет көрсететін ұйымдарды;</w:t>
      </w:r>
      <w:r>
        <w:br/>
      </w:r>
      <w:r>
        <w:rPr>
          <w:rFonts w:ascii="Times New Roman"/>
          <w:b w:val="false"/>
          <w:i w:val="false"/>
          <w:color w:val="000000"/>
          <w:sz w:val="28"/>
        </w:rPr>
        <w:t>
      банктердің, сақтандыру ұйымдарының, зейнетақы қорларының, бағалы қағаздар нарығының кәсіби қатысушыларының мәртебесі бар Қазақстан Республикасының резиденттері емес-заңды тұлғаларды.</w:t>
      </w:r>
      <w:r>
        <w:br/>
      </w:r>
      <w:r>
        <w:rPr>
          <w:rFonts w:ascii="Times New Roman"/>
          <w:b w:val="false"/>
          <w:i w:val="false"/>
          <w:color w:val="000000"/>
          <w:sz w:val="28"/>
        </w:rPr>
        <w:t>
      4. Банктің осы баптың 3-тармағының 1) тармақшасында көрсетілген заңды тұлғалардың жарғылық капиталына қатысу үлестерін не акцияларын сатып алуы және иеленуі бір заңды тұлғаға банктің меншікті капиталының он пайызынан аспауы тиіс.</w:t>
      </w:r>
      <w:r>
        <w:br/>
      </w:r>
      <w:r>
        <w:rPr>
          <w:rFonts w:ascii="Times New Roman"/>
          <w:b w:val="false"/>
          <w:i w:val="false"/>
          <w:color w:val="000000"/>
          <w:sz w:val="28"/>
        </w:rPr>
        <w:t>
      Банктің осы баптың 3-тармағының 1) тармақшасында көрсетілген заңды тұлғалардың жарғылық капиталына қатысу үлестерінің не акцияларының жиынтық құны уәкілетті органның нормативтік құқықтық актісінде белгіленген мөлшерден аспауы тиіс.</w:t>
      </w:r>
      <w:r>
        <w:br/>
      </w:r>
      <w:r>
        <w:rPr>
          <w:rFonts w:ascii="Times New Roman"/>
          <w:b w:val="false"/>
          <w:i w:val="false"/>
          <w:color w:val="000000"/>
          <w:sz w:val="28"/>
        </w:rPr>
        <w:t>
      5. Банктің қаржы ұйымдарын, сондай-ақ банктер, сақтандыру ұйымдары, жинақтаушы зейнетақы қорлары, бағалы қағаздар нарығының кәсіби қатысушылары мәртебесі бар Қазақстан Республикасының резиденттері емес - заңды тұлғаларды сатып алуына (құруына) және иеленуіне уәкілетті органның нормативтік құқықтық актісінде белгіленетін меншікті капиталдың ең төменгі жеткіліктілігіне қойылған қосымша талаптарды банктің орындау талабымен жол беріледі.</w:t>
      </w:r>
      <w:r>
        <w:br/>
      </w:r>
      <w:r>
        <w:rPr>
          <w:rFonts w:ascii="Times New Roman"/>
          <w:b w:val="false"/>
          <w:i w:val="false"/>
          <w:color w:val="000000"/>
          <w:sz w:val="28"/>
        </w:rPr>
        <w:t>
      6. Банктің не банк холдингінің еншілес ұйымдарына, банктің не банк холдингінің қомақты қатысуы бар ұйымдарға тиесілі бас ұйымның, банктің немесе банк холдингінің акцияларының (қатысу үлестерінің) жиынтық үлесі уәкілетті органның нормативтік құқықтық актісінде белгіленетін лимиттерден аспауы тиіс.</w:t>
      </w:r>
      <w:r>
        <w:br/>
      </w:r>
      <w:r>
        <w:rPr>
          <w:rFonts w:ascii="Times New Roman"/>
          <w:b w:val="false"/>
          <w:i w:val="false"/>
          <w:color w:val="000000"/>
          <w:sz w:val="28"/>
        </w:rPr>
        <w:t>
      7. Заңды тұлғалардың кепіл ретінде қабылданған акциялары немесе жарғылық капиталға қатысу үлестері Қазақстан Республикасының азаматтық заңнамасына сәйкес банктің меншігіне өткен жағдайларда, банктердің осындай ұйымдардың акцияларын немесе жарғылық капиталына қатысу үлестерін сатып алуы кезінде банктің осындай заңды тұлғаларға қатысуы банктің меншікті капиталының он пайызынан аспауы тиіс.</w:t>
      </w:r>
      <w:r>
        <w:br/>
      </w:r>
      <w:r>
        <w:rPr>
          <w:rFonts w:ascii="Times New Roman"/>
          <w:b w:val="false"/>
          <w:i w:val="false"/>
          <w:color w:val="000000"/>
          <w:sz w:val="28"/>
        </w:rPr>
        <w:t>
      Акцияларды немесе жарғылық капиталға қатысу үлестерін сату мерзімі он екі айдан аспауы тиіс.</w:t>
      </w:r>
      <w:r>
        <w:br/>
      </w:r>
      <w:r>
        <w:rPr>
          <w:rFonts w:ascii="Times New Roman"/>
          <w:b w:val="false"/>
          <w:i w:val="false"/>
          <w:color w:val="000000"/>
          <w:sz w:val="28"/>
        </w:rPr>
        <w:t>
      8. Осы баптың 1 және 2-тармақтарында белгіленген тыйым салу мыналарды:</w:t>
      </w:r>
      <w:r>
        <w:br/>
      </w:r>
      <w:r>
        <w:rPr>
          <w:rFonts w:ascii="Times New Roman"/>
          <w:b w:val="false"/>
          <w:i w:val="false"/>
          <w:color w:val="000000"/>
          <w:sz w:val="28"/>
        </w:rPr>
        <w:t>
      тізбесін уәкілетті орган белгілейтін халықаралық қаржы ұйымдарының облигацияларын;</w:t>
      </w:r>
      <w:r>
        <w:br/>
      </w:r>
      <w:r>
        <w:rPr>
          <w:rFonts w:ascii="Times New Roman"/>
          <w:b w:val="false"/>
          <w:i w:val="false"/>
          <w:color w:val="000000"/>
          <w:sz w:val="28"/>
        </w:rPr>
        <w:t>
      уәкілетті орган белгілеген рейтингтік агенттіктердің бірінің ең төмен талап етілетін рейтингі бар облигацияларды;</w:t>
      </w:r>
      <w:r>
        <w:br/>
      </w:r>
      <w:r>
        <w:rPr>
          <w:rFonts w:ascii="Times New Roman"/>
          <w:b w:val="false"/>
          <w:i w:val="false"/>
          <w:color w:val="000000"/>
          <w:sz w:val="28"/>
        </w:rPr>
        <w:t>
      Қазақстан Республикасының секьюритилендіру туралы заңнамалық актілеріне сәйкес құрылған, банктің немесе банк холдингінің еншілес ұйымы болып табылатын арнайы қаржы компаниясының банктің немесе банк холдингінің және арнайы қаржы компаниясының арасындағы секьюритилендіру мәмілесін жүзеге асыру аясында шығарылған облигацияларын;</w:t>
      </w:r>
      <w:r>
        <w:br/>
      </w:r>
      <w:r>
        <w:rPr>
          <w:rFonts w:ascii="Times New Roman"/>
          <w:b w:val="false"/>
          <w:i w:val="false"/>
          <w:color w:val="000000"/>
          <w:sz w:val="28"/>
        </w:rPr>
        <w:t>
      банктің немесе банк холдингінің меншікті облигацияларды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жасау тәртібі уәкілетті органның нормативтік құқықтық актісінде айқындалады.</w:t>
      </w:r>
      <w:r>
        <w:br/>
      </w:r>
      <w:r>
        <w:rPr>
          <w:rFonts w:ascii="Times New Roman"/>
          <w:b w:val="false"/>
          <w:i w:val="false"/>
          <w:color w:val="000000"/>
          <w:sz w:val="28"/>
        </w:rPr>
        <w:t>
      Осы бапта белгіленген шектеулер ұйымның бұдан бұрын шығарылған облигациялары бойынша міндеттемелерін қайта құрылымданатын міндеттемелердің тізбесіне енгізу талабымен банктің, банк холдингінің бұдан бұрын сатып алынған облигацияларының орнына қайта құрылымдау процесіндегі ұйымдардың облигацияларын сатып алу жағдайларына қолданылмайды.</w:t>
      </w:r>
      <w:r>
        <w:br/>
      </w:r>
      <w:r>
        <w:rPr>
          <w:rFonts w:ascii="Times New Roman"/>
          <w:b w:val="false"/>
          <w:i w:val="false"/>
          <w:color w:val="000000"/>
          <w:sz w:val="28"/>
        </w:rPr>
        <w:t>
      9. Осы баптың 1 және 3-тармақтарында аталған қызметтен және банктің заңды тұлғалардың акцияларын немесе жарғылық капиталдарға қатысу үлестерін сатып алудан басқа, банктер мынадай:</w:t>
      </w:r>
      <w:r>
        <w:br/>
      </w:r>
      <w:r>
        <w:rPr>
          <w:rFonts w:ascii="Times New Roman"/>
          <w:b w:val="false"/>
          <w:i w:val="false"/>
          <w:color w:val="000000"/>
          <w:sz w:val="28"/>
        </w:rPr>
        <w:t>
      1) Қазақстан Республикасының заңнамалық актілеріне сәйкес банктер мен банк операцияларының жекелеген түрлерін жүзеге асыратын ұйымдардың қызметін автоматтандыру үшін пайдаланылатын мамандандырылған бағдарламалық қамтамасыз етуді іске асыру;</w:t>
      </w:r>
      <w:r>
        <w:br/>
      </w:r>
      <w:r>
        <w:rPr>
          <w:rFonts w:ascii="Times New Roman"/>
          <w:b w:val="false"/>
          <w:i w:val="false"/>
          <w:color w:val="000000"/>
          <w:sz w:val="28"/>
        </w:rPr>
        <w:t>
      2) банк қызметінің мәселелері жөніндегі кез келген ақпарат жеткізуші түрлеріндегі арнайы әдебиеттерді сату;</w:t>
      </w:r>
      <w:r>
        <w:br/>
      </w:r>
      <w:r>
        <w:rPr>
          <w:rFonts w:ascii="Times New Roman"/>
          <w:b w:val="false"/>
          <w:i w:val="false"/>
          <w:color w:val="000000"/>
          <w:sz w:val="28"/>
        </w:rPr>
        <w:t>
      3) өз мүлігін сату;</w:t>
      </w:r>
      <w:r>
        <w:br/>
      </w:r>
      <w:r>
        <w:rPr>
          <w:rFonts w:ascii="Times New Roman"/>
          <w:b w:val="false"/>
          <w:i w:val="false"/>
          <w:color w:val="000000"/>
          <w:sz w:val="28"/>
        </w:rPr>
        <w:t>
      4) төлем карточкалары мен чек кітапшаларын шығару, сату және тарату;</w:t>
      </w:r>
      <w:r>
        <w:br/>
      </w:r>
      <w:r>
        <w:rPr>
          <w:rFonts w:ascii="Times New Roman"/>
          <w:b w:val="false"/>
          <w:i w:val="false"/>
          <w:color w:val="000000"/>
          <w:sz w:val="28"/>
        </w:rPr>
        <w:t>
      5) банкаралық клирингті (төлемдерді жинауды, салыстырып тексеруді, сұрыптауды және растауды, сондай-ақ олардың өзара есепке жатқызуын жүргізуді және клирингке қатысушылардың - банктердің және банк операцияларының жекелеген түрлерін жүзеге асыратын ұйымдардың таза позицияларын айқындауды) жүзеге асыру;</w:t>
      </w:r>
      <w:r>
        <w:br/>
      </w:r>
      <w:r>
        <w:rPr>
          <w:rFonts w:ascii="Times New Roman"/>
          <w:b w:val="false"/>
          <w:i w:val="false"/>
          <w:color w:val="000000"/>
          <w:sz w:val="28"/>
        </w:rPr>
        <w:t>
      6) заемшы кепілге қойған мүлкін Қазақстан Республикасының заңнамалық актілерінде белгіленген тәртіппен сату;</w:t>
      </w:r>
      <w:r>
        <w:br/>
      </w:r>
      <w:r>
        <w:rPr>
          <w:rFonts w:ascii="Times New Roman"/>
          <w:b w:val="false"/>
          <w:i w:val="false"/>
          <w:color w:val="000000"/>
          <w:sz w:val="28"/>
        </w:rPr>
        <w:t>
      7) қаржылық қызметке байланысты мәселелер бойынша консультациялық қызмет көрсету;</w:t>
      </w:r>
      <w:r>
        <w:br/>
      </w:r>
      <w:r>
        <w:rPr>
          <w:rFonts w:ascii="Times New Roman"/>
          <w:b w:val="false"/>
          <w:i w:val="false"/>
          <w:color w:val="000000"/>
          <w:sz w:val="28"/>
        </w:rPr>
        <w:t>
      8) банк қызметіне байланысты мәселелер бойынша басқа тұлғалардың мүдделерін білдіру;</w:t>
      </w:r>
      <w:r>
        <w:br/>
      </w:r>
      <w:r>
        <w:rPr>
          <w:rFonts w:ascii="Times New Roman"/>
          <w:b w:val="false"/>
          <w:i w:val="false"/>
          <w:color w:val="000000"/>
          <w:sz w:val="28"/>
        </w:rPr>
        <w:t>
      9) банктік-қаржылық қызмет саласындағы мамандардың біліктілігін арттыру жөніндегі оқуды ұйымдастыру;</w:t>
      </w:r>
      <w:r>
        <w:br/>
      </w:r>
      <w:r>
        <w:rPr>
          <w:rFonts w:ascii="Times New Roman"/>
          <w:b w:val="false"/>
          <w:i w:val="false"/>
          <w:color w:val="000000"/>
          <w:sz w:val="28"/>
        </w:rPr>
        <w:t>
      10) электронды цифрлық қол қоюдың ашық кілтінің электронды цифрлық қол қоюдың жабық кілтіне сәйкес келетінін куәландыру жөніндегі, сондай-ақ уәкілетті органның электронды құжат және электронды цифрлық қол қою саласындағы лицензиясы болған кезде оның банктік қызметтерін пайдаланатын өздерінің клиенттеріне қатысты тіркеу куәлігінің дәйекті болуын растау жөніндегі;</w:t>
      </w:r>
      <w:r>
        <w:br/>
      </w:r>
      <w:r>
        <w:rPr>
          <w:rFonts w:ascii="Times New Roman"/>
          <w:b w:val="false"/>
          <w:i w:val="false"/>
          <w:color w:val="000000"/>
          <w:sz w:val="28"/>
        </w:rPr>
        <w:t>
      11) банк пен Қазақстан Республикасының резиденттері-сақтандыру ұйымдарының және (немесе) жинақтаушы зейнетақы қорларының арасында олардың атынан сақтандыру шарттарын және (немесе) зейнетақымен қамсыздандыру туралы шарттарды жасасу шарты болған кезде Қазақстан Республикасының резиденттері-сақтандыру ұйымдарының атынан сақтандыру шарттарын жасасу, сондай-ақ жинақтаушы зейнетақы қорларының атынан зейнетақымен қамсыздандыру туралы шарттарды жасасу қызметі түрлерімен айналысуға құқылы.</w:t>
      </w:r>
      <w:r>
        <w:br/>
      </w:r>
      <w:r>
        <w:rPr>
          <w:rFonts w:ascii="Times New Roman"/>
          <w:b w:val="false"/>
          <w:i w:val="false"/>
          <w:color w:val="000000"/>
          <w:sz w:val="28"/>
        </w:rPr>
        <w:t>
      10. Осы баптың 2 және 3-тармақтарында аталған қызметтен және банк холдингінің заңды тұлғалардың акцияларын немесе жарғылық капиталдарға қатысу үлестерін сатып алудан басқа, банк холдингтері мынадай қызмет түрлерімен:</w:t>
      </w:r>
      <w:r>
        <w:br/>
      </w:r>
      <w:r>
        <w:rPr>
          <w:rFonts w:ascii="Times New Roman"/>
          <w:b w:val="false"/>
          <w:i w:val="false"/>
          <w:color w:val="000000"/>
          <w:sz w:val="28"/>
        </w:rPr>
        <w:t>
      1) банк холдингімен ерекше қатынасы жоқ тұлғадан өз мұқтаждығы үшін сатып алынған мүлікті сатып алу-сатумен;</w:t>
      </w:r>
      <w:r>
        <w:br/>
      </w:r>
      <w:r>
        <w:rPr>
          <w:rFonts w:ascii="Times New Roman"/>
          <w:b w:val="false"/>
          <w:i w:val="false"/>
          <w:color w:val="000000"/>
          <w:sz w:val="28"/>
        </w:rPr>
        <w:t>
      2) қаржылық қызметпен байланысты мәселелер бойынша консультациялық қызметтерді көрсетумен айналысуға құқылы.</w:t>
      </w:r>
      <w:r>
        <w:br/>
      </w:r>
      <w:r>
        <w:rPr>
          <w:rFonts w:ascii="Times New Roman"/>
          <w:b w:val="false"/>
          <w:i w:val="false"/>
          <w:color w:val="000000"/>
          <w:sz w:val="28"/>
        </w:rPr>
        <w:t>
      11. Банктерге және банк холдингтеріне «алтын акцияны» шығаруға тыйым салынады.</w:t>
      </w:r>
      <w:r>
        <w:br/>
      </w:r>
      <w:r>
        <w:rPr>
          <w:rFonts w:ascii="Times New Roman"/>
          <w:b w:val="false"/>
          <w:i w:val="false"/>
          <w:color w:val="000000"/>
          <w:sz w:val="28"/>
        </w:rPr>
        <w:t>
      12. Уәкілетті органның нормативтік құқықтық актісінде белгілеген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ұйымдастырылған бағалы қағаздар нарығында жасайды.</w:t>
      </w:r>
      <w:r>
        <w:br/>
      </w:r>
      <w:r>
        <w:rPr>
          <w:rFonts w:ascii="Times New Roman"/>
          <w:b w:val="false"/>
          <w:i w:val="false"/>
          <w:color w:val="000000"/>
          <w:sz w:val="28"/>
        </w:rPr>
        <w:t>
      13. Осы баптың талаптары ислам банктерінің банк холдингтеріне қолданылмайды.</w:t>
      </w:r>
      <w:r>
        <w:br/>
      </w:r>
      <w:r>
        <w:rPr>
          <w:rFonts w:ascii="Times New Roman"/>
          <w:b w:val="false"/>
          <w:i w:val="false"/>
          <w:color w:val="000000"/>
          <w:sz w:val="28"/>
        </w:rPr>
        <w:t>
      14. Осы баптың талаптары мынадай талаптардың бірін:</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аталған Қазақстан Республикасының резиденттері емес-тұлғалардың шоғырландырылған қадағалауға жататындығы туралы жазбаша растауының болуын;</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рейтингінің, сондай-ақ уәкілетті органның және шет мемлекеттің тиісті қадағалау органының арасында ақпаратпен алмасу туралы келісімнің болуын орындаған кезде банк холдингі, банк холдингінің белгілеріне ие тұлға болып табылатын Қазақстан Республикасының резиденті еместерге қолданылмайды,»;</w:t>
      </w:r>
      <w:r>
        <w:br/>
      </w:r>
      <w:r>
        <w:rPr>
          <w:rFonts w:ascii="Times New Roman"/>
          <w:b w:val="false"/>
          <w:i w:val="false"/>
          <w:color w:val="000000"/>
          <w:sz w:val="28"/>
        </w:rPr>
        <w:t>
      3) мынадай мазмұндағы 8-1-баппен толықтырылсын:</w:t>
      </w:r>
      <w:r>
        <w:br/>
      </w:r>
      <w:r>
        <w:rPr>
          <w:rFonts w:ascii="Times New Roman"/>
          <w:b w:val="false"/>
          <w:i w:val="false"/>
          <w:color w:val="000000"/>
          <w:sz w:val="28"/>
        </w:rPr>
        <w:t>
      «8-1-бап. Мәмілелер жасау кезінде банктерге қойылатын шектеулер</w:t>
      </w:r>
      <w:r>
        <w:br/>
      </w:r>
      <w:r>
        <w:rPr>
          <w:rFonts w:ascii="Times New Roman"/>
          <w:b w:val="false"/>
          <w:i w:val="false"/>
          <w:color w:val="000000"/>
          <w:sz w:val="28"/>
        </w:rPr>
        <w:t>
      1. Мыналарды:</w:t>
      </w:r>
      <w:r>
        <w:br/>
      </w:r>
      <w:r>
        <w:rPr>
          <w:rFonts w:ascii="Times New Roman"/>
          <w:b w:val="false"/>
          <w:i w:val="false"/>
          <w:color w:val="000000"/>
          <w:sz w:val="28"/>
        </w:rPr>
        <w:t>
      банк конгломератының қатысушылары болып табылатын тұлғаларға берілетін банк заемдары мен банк кепілдіктерін;</w:t>
      </w:r>
      <w:r>
        <w:br/>
      </w:r>
      <w:r>
        <w:rPr>
          <w:rFonts w:ascii="Times New Roman"/>
          <w:b w:val="false"/>
          <w:i w:val="false"/>
          <w:color w:val="000000"/>
          <w:sz w:val="28"/>
        </w:rPr>
        <w:t>
      уәкілетті органның нормативтік құқықтық актісінде белгіленетін талаптарға мөлшері мен түрі сәйкес келетін, қамтамасыз етуі бар банк заемдары мен банк кепілдіктерін;</w:t>
      </w:r>
      <w:r>
        <w:br/>
      </w:r>
      <w:r>
        <w:rPr>
          <w:rFonts w:ascii="Times New Roman"/>
          <w:b w:val="false"/>
          <w:i w:val="false"/>
          <w:color w:val="000000"/>
          <w:sz w:val="28"/>
        </w:rPr>
        <w:t>
      уәкілетті органның нормативтік құқықтық актісінде белгіленетін, тұрақсыз қаржылық жағдайының белгілері жоқ тұлғаларға берілетін банк заемдары мен банк кепілдіктерін қоспағанда, банктің осы Заңның 40-бабына сәйкес айқындалатын, банкпен ерекше қатынастағы тұлғаларға банк заемдары мен банк кепілдіктерін беруге құқығы жоқ.</w:t>
      </w:r>
      <w:r>
        <w:br/>
      </w:r>
      <w:r>
        <w:rPr>
          <w:rFonts w:ascii="Times New Roman"/>
          <w:b w:val="false"/>
          <w:i w:val="false"/>
          <w:color w:val="000000"/>
          <w:sz w:val="28"/>
        </w:rPr>
        <w:t>
      2. Банктің мынадай:</w:t>
      </w:r>
      <w:r>
        <w:br/>
      </w:r>
      <w:r>
        <w:rPr>
          <w:rFonts w:ascii="Times New Roman"/>
          <w:b w:val="false"/>
          <w:i w:val="false"/>
          <w:color w:val="000000"/>
          <w:sz w:val="28"/>
        </w:rPr>
        <w:t>
      1) заңды тұлғаның жарғылық капиталындағы қатысу үлесінің не заңды тұлғаның орналастырылған (артықшылық берілген және қоғам сатып алғандарды шегергенде) акцияларының елу пайызынан астамына иелік ететін не осы занды тұлғаның акцияларының (жарғылық капиталдағы қатысу үлесінің) елу пайызынан астамымен дауыс беруге мүмкіндігі бар немесе осындай тұлғаға бақылауды жүзеге асыратын жеке тұлға туралы ақпараттың болу;</w:t>
      </w:r>
      <w:r>
        <w:br/>
      </w:r>
      <w:r>
        <w:rPr>
          <w:rFonts w:ascii="Times New Roman"/>
          <w:b w:val="false"/>
          <w:i w:val="false"/>
          <w:color w:val="000000"/>
          <w:sz w:val="28"/>
        </w:rPr>
        <w:t>
      2) жиынтығында заңды тұлғаның жарғылық капиталында қатысу үлесінің не заңды тұлғаның орналастырылған (артықшылық берілген және қоғам сатып алғандарды шегергенде) акцияларының елу пайызынан астамына иелік ететін не осы заңды тұлғаның акцияларының (жарғылық капиталда қатысу үлесінің) елу пайызынан астамымен дауыс беруге мүмкіндігі бар жеке тұлғалар туралы ақпараттың болу;</w:t>
      </w:r>
      <w:r>
        <w:br/>
      </w:r>
      <w:r>
        <w:rPr>
          <w:rFonts w:ascii="Times New Roman"/>
          <w:b w:val="false"/>
          <w:i w:val="false"/>
          <w:color w:val="000000"/>
          <w:sz w:val="28"/>
        </w:rPr>
        <w:t>
      3) жай акциялардың (қатысу үлестерінің) он және одан астам пайызын иеленетін заңды тұлға акцияларының барлық меншік игерлері туралы заңды тұлғаның жарғылық капиталындағы жай акциялардың (қатысу үлестерінің) соңғы иегерлеріне дейінгі ақпараттың болу;</w:t>
      </w:r>
      <w:r>
        <w:br/>
      </w:r>
      <w:r>
        <w:rPr>
          <w:rFonts w:ascii="Times New Roman"/>
          <w:b w:val="false"/>
          <w:i w:val="false"/>
          <w:color w:val="000000"/>
          <w:sz w:val="28"/>
        </w:rPr>
        <w:t>
      4) Қазақстан Республикасының Үкіметі не уәкілетті орган белгілейтін рейтингтік агенттіктердің бірінің талап етілетін ең төменгі рейтингі бар шетел мемлекеті бақылайтын заңды тұлға болып табылу;</w:t>
      </w:r>
      <w:r>
        <w:br/>
      </w:r>
      <w:r>
        <w:rPr>
          <w:rFonts w:ascii="Times New Roman"/>
          <w:b w:val="false"/>
          <w:i w:val="false"/>
          <w:color w:val="000000"/>
          <w:sz w:val="28"/>
        </w:rPr>
        <w:t>
      5) уәкілетті орган белгілеген тізбеге кіретін халықаралық ұйым болып табылу;</w:t>
      </w:r>
      <w:r>
        <w:br/>
      </w:r>
      <w:r>
        <w:rPr>
          <w:rFonts w:ascii="Times New Roman"/>
          <w:b w:val="false"/>
          <w:i w:val="false"/>
          <w:color w:val="000000"/>
          <w:sz w:val="28"/>
        </w:rPr>
        <w:t>
      6) уәкілетті орган белгілейтін рейтингтік агенттіктердің бірінің талап етілетін ең төменгі рейтингі бар ұйым болып табылу;</w:t>
      </w:r>
      <w:r>
        <w:br/>
      </w:r>
      <w:r>
        <w:rPr>
          <w:rFonts w:ascii="Times New Roman"/>
          <w:b w:val="false"/>
          <w:i w:val="false"/>
          <w:color w:val="000000"/>
          <w:sz w:val="28"/>
        </w:rPr>
        <w:t>
      7) осы тармақтың 4)-7) тармақшаларында көрсетілген, жиынтығында заңды тұлғаның жарғылық капиталына қатысу үлесінің не заңды тұлғаның орналастырылған (артықшылық берілген және қоғам сатып алғандарды шегергенде) акцияларының елу пайызынан астамына иелік ететін не осы заңды тұлғаның акцияларының (жарғылық капиталда қатысу үлесінің) елу пайызынан астамымен дауыс беруге мүмкіндігі бар жеке және заңды тұлғалар туралы ақпараттың болу;</w:t>
      </w:r>
      <w:r>
        <w:br/>
      </w:r>
      <w:r>
        <w:rPr>
          <w:rFonts w:ascii="Times New Roman"/>
          <w:b w:val="false"/>
          <w:i w:val="false"/>
          <w:color w:val="000000"/>
          <w:sz w:val="28"/>
        </w:rPr>
        <w:t>
      8) инвестициялық қордың басқарушы компаниясы, сондай-ақ осы тармақтың 4)-8)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ақпараттың болу;</w:t>
      </w:r>
      <w:r>
        <w:br/>
      </w:r>
      <w:r>
        <w:rPr>
          <w:rFonts w:ascii="Times New Roman"/>
          <w:b w:val="false"/>
          <w:i w:val="false"/>
          <w:color w:val="000000"/>
          <w:sz w:val="28"/>
        </w:rPr>
        <w:t>
      9) кәсіпкерлік қызметті жүзеге асыратын заңды тұлға болып табылу, сондай-ақ заңды тұлғаның акцияларына (қатысу үлестеріне) тікелей немесе жанама иелік ететін тұлғалар туралы ақпараттың және уәкілетті органның нормативтік құқықтық актісінде белгіленетін талаптарға сәйкес келетін заңды тұлғаның кәсіпкерлік қызметі туралы мәліметтің болу талаптарының біріне сәйкес келмейтін Қазақстан Республикасының резиденті және резиденті емес-заңды тұлғаға банк заемдары мен банк кепілдіктерін беруге құқығы жоқ.</w:t>
      </w:r>
      <w:r>
        <w:br/>
      </w:r>
      <w:r>
        <w:rPr>
          <w:rFonts w:ascii="Times New Roman"/>
          <w:b w:val="false"/>
          <w:i w:val="false"/>
          <w:color w:val="000000"/>
          <w:sz w:val="28"/>
        </w:rPr>
        <w:t>
      3. Осы баптың 2-тармағының талаптары шамасы уәкілетті органның нормативтік құқықтық актісінде белгіленетін мөлшерден аспайтын банк заемдары мен банк кепілдіктеріне қолданылмайды.</w:t>
      </w:r>
      <w:r>
        <w:br/>
      </w:r>
      <w:r>
        <w:rPr>
          <w:rFonts w:ascii="Times New Roman"/>
          <w:b w:val="false"/>
          <w:i w:val="false"/>
          <w:color w:val="000000"/>
          <w:sz w:val="28"/>
        </w:rPr>
        <w:t>
      Осы баптың 1 және 2-тармақтарында көрсетілген барлық банк заемдары мен банк кепілдіктерінің жиынтық мөлшері уәкілетті органның нормативтік құқықтық актісінде есептеу мөлшері мен тәртібі белгіленетін шамадан аспауы тиіс.</w:t>
      </w:r>
      <w:r>
        <w:br/>
      </w:r>
      <w:r>
        <w:rPr>
          <w:rFonts w:ascii="Times New Roman"/>
          <w:b w:val="false"/>
          <w:i w:val="false"/>
          <w:color w:val="000000"/>
          <w:sz w:val="28"/>
        </w:rPr>
        <w:t>
      4. Банкке банктің меншікті капиталының он пайызынан астам құны бар активтерді банктің директорлар кеңесінің осы мәмілені алдын ала бекітуінсіз кепілге немесе ауыртпалықтың өзге нысанына беруге тыйым салынады.»;</w:t>
      </w:r>
      <w:r>
        <w:br/>
      </w:r>
      <w:r>
        <w:rPr>
          <w:rFonts w:ascii="Times New Roman"/>
          <w:b w:val="false"/>
          <w:i w:val="false"/>
          <w:color w:val="000000"/>
          <w:sz w:val="28"/>
        </w:rPr>
        <w:t>
      4) 11-1-бап мынадай редакцияда жазылсын:</w:t>
      </w:r>
      <w:r>
        <w:br/>
      </w:r>
      <w:r>
        <w:rPr>
          <w:rFonts w:ascii="Times New Roman"/>
          <w:b w:val="false"/>
          <w:i w:val="false"/>
          <w:color w:val="000000"/>
          <w:sz w:val="28"/>
        </w:rPr>
        <w:t>
      «11-1-бап. Банктің және банк холдингтерінің еншілес ұйымдары</w:t>
      </w:r>
      <w:r>
        <w:br/>
      </w:r>
      <w:r>
        <w:rPr>
          <w:rFonts w:ascii="Times New Roman"/>
          <w:b w:val="false"/>
          <w:i w:val="false"/>
          <w:color w:val="000000"/>
          <w:sz w:val="28"/>
        </w:rPr>
        <w:t>
                 және банктер мен банк холдингтерінің ұйымдардың</w:t>
      </w:r>
      <w:r>
        <w:br/>
      </w:r>
      <w:r>
        <w:rPr>
          <w:rFonts w:ascii="Times New Roman"/>
          <w:b w:val="false"/>
          <w:i w:val="false"/>
          <w:color w:val="000000"/>
          <w:sz w:val="28"/>
        </w:rPr>
        <w:t>
                 жарғылық капиталдарына қомақты қатысуы</w:t>
      </w:r>
      <w:r>
        <w:br/>
      </w:r>
      <w:r>
        <w:rPr>
          <w:rFonts w:ascii="Times New Roman"/>
          <w:b w:val="false"/>
          <w:i w:val="false"/>
          <w:color w:val="000000"/>
          <w:sz w:val="28"/>
        </w:rPr>
        <w:t>
      1. Банк және банк холдингі оларға осы Заңның 8-бабымен берілген өкілеттіктерін жүзеге асыру мақсатында уәкілетті органның рұқсаты болған кезде ғана еншілес ұйымды құра алады немесе иелене алады.</w:t>
      </w:r>
      <w:r>
        <w:br/>
      </w:r>
      <w:r>
        <w:rPr>
          <w:rFonts w:ascii="Times New Roman"/>
          <w:b w:val="false"/>
          <w:i w:val="false"/>
          <w:color w:val="000000"/>
          <w:sz w:val="28"/>
        </w:rPr>
        <w:t>
      Еншілес ұйымды құруға немесе иеленуге рұқсат беру тәртібі уәкілетті органның нормативтік құқықтық актілерінде айқындалады.</w:t>
      </w:r>
      <w:r>
        <w:br/>
      </w:r>
      <w:r>
        <w:rPr>
          <w:rFonts w:ascii="Times New Roman"/>
          <w:b w:val="false"/>
          <w:i w:val="false"/>
          <w:color w:val="000000"/>
          <w:sz w:val="28"/>
        </w:rPr>
        <w:t>
      2. Банктердің еншілес ұйымдары еншілес ұйымдарды құруға және (немесе) оларды иеленуге, сондай-ақ ұйымдардың жарғылық капиталдарына қомақты қатысуға құқылы емес.</w:t>
      </w:r>
      <w:r>
        <w:br/>
      </w:r>
      <w:r>
        <w:rPr>
          <w:rFonts w:ascii="Times New Roman"/>
          <w:b w:val="false"/>
          <w:i w:val="false"/>
          <w:color w:val="000000"/>
          <w:sz w:val="28"/>
        </w:rPr>
        <w:t>
      Акциялары немесе жарғылық капиталға қатысу үлестері Қазақстан Республикасының азаматтық заңнамасына сәйкес кепіл ретінде қабылданған жағдайда банктің меншігіне өтетін заңды тұлғалар, бұл ретте осындай акцияларды және жарғылық капиталға қатысу үлестерін өткізу мерзімі бір жылдан аспауы тиіс, сондай-ақ акцияларын немесе жарғылық капиталға қатысу үлестерін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сатып алған заңды тұлғалар банктің еншілес ұйымына жатпайды.</w:t>
      </w:r>
      <w:r>
        <w:br/>
      </w:r>
      <w:r>
        <w:rPr>
          <w:rFonts w:ascii="Times New Roman"/>
          <w:b w:val="false"/>
          <w:i w:val="false"/>
          <w:color w:val="000000"/>
          <w:sz w:val="28"/>
        </w:rPr>
        <w:t>
      3. Қазақстан Республикасының резиденттері - еншілес банктерді қоспағанда, банк холдингтерінің еншілес ұйымдары еншілес ұйымдарды құруға және (немесе) оларды иеленуге құқылы емес.</w:t>
      </w:r>
      <w:r>
        <w:br/>
      </w:r>
      <w:r>
        <w:rPr>
          <w:rFonts w:ascii="Times New Roman"/>
          <w:b w:val="false"/>
          <w:i w:val="false"/>
          <w:color w:val="000000"/>
          <w:sz w:val="28"/>
        </w:rPr>
        <w:t>
      4. Еншілес ұйымды құруға, иеленуге рұқсат алуға берілген өтінішке мынадай құжаттар:</w:t>
      </w:r>
      <w:r>
        <w:br/>
      </w:r>
      <w:r>
        <w:rPr>
          <w:rFonts w:ascii="Times New Roman"/>
          <w:b w:val="false"/>
          <w:i w:val="false"/>
          <w:color w:val="000000"/>
          <w:sz w:val="28"/>
        </w:rPr>
        <w:t>
      1) еншілес ұйымның құрылтай құжаттары, жарғының бекітілгені туралы хаттамалар;</w:t>
      </w:r>
      <w:r>
        <w:br/>
      </w:r>
      <w:r>
        <w:rPr>
          <w:rFonts w:ascii="Times New Roman"/>
          <w:b w:val="false"/>
          <w:i w:val="false"/>
          <w:color w:val="000000"/>
          <w:sz w:val="28"/>
        </w:rPr>
        <w:t>
      2) банктің немесе банк холдингінің уәкілетті органының еншілес ұйым құру немесе оны сатып алу туралы шешімі;</w:t>
      </w:r>
      <w:r>
        <w:br/>
      </w:r>
      <w:r>
        <w:rPr>
          <w:rFonts w:ascii="Times New Roman"/>
          <w:b w:val="false"/>
          <w:i w:val="false"/>
          <w:color w:val="000000"/>
          <w:sz w:val="28"/>
        </w:rPr>
        <w:t>
      3) еншілес ұйымның басшы қызметкерлері (немесе басшы қызметкерлер лауазымына тағайындауға немесе сайлауға ұсынылатын кандидаттар) туралы ақпарат;</w:t>
      </w:r>
      <w:r>
        <w:br/>
      </w:r>
      <w:r>
        <w:rPr>
          <w:rFonts w:ascii="Times New Roman"/>
          <w:b w:val="false"/>
          <w:i w:val="false"/>
          <w:color w:val="000000"/>
          <w:sz w:val="28"/>
        </w:rPr>
        <w:t>
      4) еншілес ұйымның ұйымдық құрылымы және аффилиирленген тұлғалар туралы мәліметтер;</w:t>
      </w:r>
      <w:r>
        <w:br/>
      </w:r>
      <w:r>
        <w:rPr>
          <w:rFonts w:ascii="Times New Roman"/>
          <w:b w:val="false"/>
          <w:i w:val="false"/>
          <w:color w:val="000000"/>
          <w:sz w:val="28"/>
        </w:rPr>
        <w:t>
      5) бизнес-жоспарын табыс ете отырып, еншілес ұйым қызметінің түрі немесе түрлері туралы ақпарат;</w:t>
      </w:r>
      <w:r>
        <w:br/>
      </w:r>
      <w:r>
        <w:rPr>
          <w:rFonts w:ascii="Times New Roman"/>
          <w:b w:val="false"/>
          <w:i w:val="false"/>
          <w:color w:val="000000"/>
          <w:sz w:val="28"/>
        </w:rPr>
        <w:t>
      6) еншілес ұйым орналасқан елдің заңнамасын талдау негізінде Қазақстан Республикасының резиденті емес-банк конгломератының қатысушылары орналасқан елдің заңнамасы олардың және банк конгломератының Қазақстан Республикасының заңнамалық актілерінде көзделген талаптарды орындауын мүмкін емес ететініне байланысты банк конгломератына шоғырландырылған қадағалауды жүргізудің мүмкін болмауын болжайтын жағдайлардың жоқ екендігі туралы ақпарат;</w:t>
      </w:r>
      <w:r>
        <w:br/>
      </w:r>
      <w:r>
        <w:rPr>
          <w:rFonts w:ascii="Times New Roman"/>
          <w:b w:val="false"/>
          <w:i w:val="false"/>
          <w:color w:val="000000"/>
          <w:sz w:val="28"/>
        </w:rPr>
        <w:t>
      7) құрылатын еншілес ұйымның құрылтайшылары енгізетін акцияларды алдын ала төлеу мөлшері туралы ақпарат;</w:t>
      </w:r>
      <w:r>
        <w:br/>
      </w:r>
      <w:r>
        <w:rPr>
          <w:rFonts w:ascii="Times New Roman"/>
          <w:b w:val="false"/>
          <w:i w:val="false"/>
          <w:color w:val="000000"/>
          <w:sz w:val="28"/>
        </w:rPr>
        <w:t>
      8) құрылатын еншілес ұйымның жарғылық капиталына банктің немесе банк холдингінің қатысу үлесі мен сомасы, сондай-ақ ол сатып алатын акциялар саны және акцияларды алдын ала төлеу мөлшері туралы ақпарат;</w:t>
      </w:r>
      <w:r>
        <w:br/>
      </w:r>
      <w:r>
        <w:rPr>
          <w:rFonts w:ascii="Times New Roman"/>
          <w:b w:val="false"/>
          <w:i w:val="false"/>
          <w:color w:val="000000"/>
          <w:sz w:val="28"/>
        </w:rPr>
        <w:t>
      9) еншілес ұйымды сатып алу шарттары мен тәртібі туралы мәліметтер;</w:t>
      </w:r>
      <w:r>
        <w:br/>
      </w:r>
      <w:r>
        <w:rPr>
          <w:rFonts w:ascii="Times New Roman"/>
          <w:b w:val="false"/>
          <w:i w:val="false"/>
          <w:color w:val="000000"/>
          <w:sz w:val="28"/>
        </w:rPr>
        <w:t>
      10) аудиторлық ұйымның есебі және сатып алынатын еншілес ұйымның аудиторлық ұйым куәландырған қаржылық есептілігі;</w:t>
      </w:r>
      <w:r>
        <w:br/>
      </w:r>
      <w:r>
        <w:rPr>
          <w:rFonts w:ascii="Times New Roman"/>
          <w:b w:val="false"/>
          <w:i w:val="false"/>
          <w:color w:val="000000"/>
          <w:sz w:val="28"/>
        </w:rPr>
        <w:t>
      11) сатып алынатын еншілес ұйымның заңды тұлға ретінде мемлекеттік тіркеуден (қайта тіркеуден) өткендігі туралы куәлігінің нотариат куәландырған көшірмесі;</w:t>
      </w:r>
      <w:r>
        <w:br/>
      </w:r>
      <w:r>
        <w:rPr>
          <w:rFonts w:ascii="Times New Roman"/>
          <w:b w:val="false"/>
          <w:i w:val="false"/>
          <w:color w:val="000000"/>
          <w:sz w:val="28"/>
        </w:rPr>
        <w:t>
      12) сатып алынатын еншілес ұйымның жарғылық капиталының мөлшері туралы (егер мұндай ақпарат аудиторлық есепте болмаса), сондай-ақ банктің немесе банк холдингінің жарғылық капиталға қатысу үлесі немесе еншілес ұйымның сатып алынатын акцияларының саны, оларды сатып алу бағасы туралы ақпарат;</w:t>
      </w:r>
      <w:r>
        <w:br/>
      </w:r>
      <w:r>
        <w:rPr>
          <w:rFonts w:ascii="Times New Roman"/>
          <w:b w:val="false"/>
          <w:i w:val="false"/>
          <w:color w:val="000000"/>
          <w:sz w:val="28"/>
        </w:rPr>
        <w:t>
      13) банк холдингі жарғылық капиталға қатысу үлесін немесе акцияларын иемдену арқылы еншілес ұйымын иемденген заңды тұлға туралы:</w:t>
      </w:r>
      <w:r>
        <w:br/>
      </w:r>
      <w:r>
        <w:rPr>
          <w:rFonts w:ascii="Times New Roman"/>
          <w:b w:val="false"/>
          <w:i w:val="false"/>
          <w:color w:val="000000"/>
          <w:sz w:val="28"/>
        </w:rPr>
        <w:t>
      заңды тұлғаның атауы мен орналасқан жерін;</w:t>
      </w:r>
      <w:r>
        <w:br/>
      </w:r>
      <w:r>
        <w:rPr>
          <w:rFonts w:ascii="Times New Roman"/>
          <w:b w:val="false"/>
          <w:i w:val="false"/>
          <w:color w:val="000000"/>
          <w:sz w:val="28"/>
        </w:rPr>
        <w:t>
      банк холдингі құрылтайшысы (қатысушысы) болып табылатын заңды тұлғаның жарғылық капиталына банк холдингінің қатысу үлесінің мөлшері, оны сатып алу бағасы туралы мәліметті;</w:t>
      </w:r>
      <w:r>
        <w:br/>
      </w:r>
      <w:r>
        <w:rPr>
          <w:rFonts w:ascii="Times New Roman"/>
          <w:b w:val="false"/>
          <w:i w:val="false"/>
          <w:color w:val="000000"/>
          <w:sz w:val="28"/>
        </w:rPr>
        <w:t>
      банк холдингі акционері болып табылатын заңды тұлғаның акциялар саны, оларды сатып алу бағасы, олардың орналастырылған акцияларының (артықшылығы барларын және қоғам сатып алғандарын шегергенде) жалпы санына пайыздық арақатынасы туралы мәліметті;</w:t>
      </w:r>
      <w:r>
        <w:br/>
      </w:r>
      <w:r>
        <w:rPr>
          <w:rFonts w:ascii="Times New Roman"/>
          <w:b w:val="false"/>
          <w:i w:val="false"/>
          <w:color w:val="000000"/>
          <w:sz w:val="28"/>
        </w:rPr>
        <w:t>
      заңды тұлғаның (банк холдингі оның құрылтайшысы, қатысушысы, акционері болып табылатын) басқа заңды тұлғаның жарғылық капиталына қатысу үлесінің мөлшері, оны сатып алу бағасы туралы мәліметті;</w:t>
      </w:r>
      <w:r>
        <w:br/>
      </w:r>
      <w:r>
        <w:rPr>
          <w:rFonts w:ascii="Times New Roman"/>
          <w:b w:val="false"/>
          <w:i w:val="false"/>
          <w:color w:val="000000"/>
          <w:sz w:val="28"/>
        </w:rPr>
        <w:t>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(артықшылығы барларын және қоғам сатып алғандарын шегергенде) жалпы санына пайыздық арақатынасы туралы мәліметті қамтитын деректер;</w:t>
      </w:r>
      <w:r>
        <w:br/>
      </w:r>
      <w:r>
        <w:rPr>
          <w:rFonts w:ascii="Times New Roman"/>
          <w:b w:val="false"/>
          <w:i w:val="false"/>
          <w:color w:val="000000"/>
          <w:sz w:val="28"/>
        </w:rPr>
        <w:t>
      14)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құжаттар;</w:t>
      </w:r>
      <w:r>
        <w:br/>
      </w:r>
      <w:r>
        <w:rPr>
          <w:rFonts w:ascii="Times New Roman"/>
          <w:b w:val="false"/>
          <w:i w:val="false"/>
          <w:color w:val="000000"/>
          <w:sz w:val="28"/>
        </w:rPr>
        <w:t>
      15) еншілес ұйымды бақылауды және бақылау негіздерін растайтын құжаттар қоса берілуі қажет.</w:t>
      </w:r>
      <w:r>
        <w:br/>
      </w:r>
      <w:r>
        <w:rPr>
          <w:rFonts w:ascii="Times New Roman"/>
          <w:b w:val="false"/>
          <w:i w:val="false"/>
          <w:color w:val="000000"/>
          <w:sz w:val="28"/>
        </w:rPr>
        <w:t>
      5. Банк және банк холдинг і шоғырландырылған және шоғырландырылмаған негіздерде соңғы аяқталған екі қаржы жылдарының әрқайсысының қорытындылары бойынша оның қызметі шығынсыз болған жағдайда, оның ішінде уәкілетті органға рұқсат алуға өтініш берілген күннің алдындағы соңғы үш ай ішінде уәкілетті орган белгілеген пруденциалдық нормативтерді шоғырландырылған негізде сақтаған жағдайда еншілес ұйымды құруға құқылы.</w:t>
      </w:r>
      <w:r>
        <w:br/>
      </w:r>
      <w:r>
        <w:rPr>
          <w:rFonts w:ascii="Times New Roman"/>
          <w:b w:val="false"/>
          <w:i w:val="false"/>
          <w:color w:val="000000"/>
          <w:sz w:val="28"/>
        </w:rPr>
        <w:t>
      6. Еншілес ұйымды құруға, сатып алуға рұқсат беруден бас тартуға мыналар:</w:t>
      </w:r>
      <w:r>
        <w:br/>
      </w:r>
      <w:r>
        <w:rPr>
          <w:rFonts w:ascii="Times New Roman"/>
          <w:b w:val="false"/>
          <w:i w:val="false"/>
          <w:color w:val="000000"/>
          <w:sz w:val="28"/>
        </w:rPr>
        <w:t>
      1) рұқсат алуға қажетті құжаттардың табыс етілмеуі;</w:t>
      </w:r>
      <w:r>
        <w:br/>
      </w:r>
      <w:r>
        <w:rPr>
          <w:rFonts w:ascii="Times New Roman"/>
          <w:b w:val="false"/>
          <w:i w:val="false"/>
          <w:color w:val="000000"/>
          <w:sz w:val="28"/>
        </w:rPr>
        <w:t>
      2) уәкілетті органның өтініші беруші орналасқан елдің қаржы ұйымдарын шоғырландырылған қадағалау саласындағы практикасының және заңнамасының Қазақстан Республикасының заңнамалық актілерінде белгіленген шоғырландырылған қадағалау жөніндегі талаптарға сәйкес келмейтіні туралы жазбаша қорытындысы;</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ұсынылған кандидаттардың) осы Заңның 20-бабының 2-тармағының 3)-5)тармақшаларының талаптарына сай келмеуі;</w:t>
      </w:r>
      <w:r>
        <w:br/>
      </w: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r>
        <w:br/>
      </w:r>
      <w:r>
        <w:rPr>
          <w:rFonts w:ascii="Times New Roman"/>
          <w:b w:val="false"/>
          <w:i w:val="false"/>
          <w:color w:val="000000"/>
          <w:sz w:val="28"/>
        </w:rPr>
        <w:t>
      5)еншілес ұйым қызметінің немесе банктің немесе банк холдингінің жоспарлайтын инвестицияларының салдарынан банктің, банк холдингінің немесе банк конгломератының қаржылық жай-күйінің нашарлауын болжайтын қаржылық салдарды талдау;</w:t>
      </w:r>
      <w:r>
        <w:br/>
      </w:r>
      <w:r>
        <w:rPr>
          <w:rFonts w:ascii="Times New Roman"/>
          <w:b w:val="false"/>
          <w:i w:val="false"/>
          <w:color w:val="000000"/>
          <w:sz w:val="28"/>
        </w:rPr>
        <w:t>
      6)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жүйелеріне қоятын талаптарына сәйкес келмеуі;</w:t>
      </w:r>
      <w:r>
        <w:br/>
      </w:r>
      <w:r>
        <w:rPr>
          <w:rFonts w:ascii="Times New Roman"/>
          <w:b w:val="false"/>
          <w:i w:val="false"/>
          <w:color w:val="000000"/>
          <w:sz w:val="28"/>
        </w:rPr>
        <w:t>
      7) еншілес ұйымның орналасқан елінің заңнамасында көзделген жағдайларда еншілес ұйымның белгіленген пруденциалдық нормативтерді,сондай-ақ банктің және банк холдингінің пруденциалдық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r>
        <w:br/>
      </w:r>
      <w:r>
        <w:rPr>
          <w:rFonts w:ascii="Times New Roman"/>
          <w:b w:val="false"/>
          <w:i w:val="false"/>
          <w:color w:val="000000"/>
          <w:sz w:val="28"/>
        </w:rPr>
        <w:t>
      8) өтініш берілген күнгі және құжаттарды қарау кезеңінде банкке немесе банк холдингіне және сатып алынуы болжанып отырған еншілес ұйымға қатысты қолданылған шектеулі ықпал ету шараларының және санкцияларының болуы негіз болып табылады.</w:t>
      </w:r>
      <w:r>
        <w:br/>
      </w:r>
      <w:r>
        <w:rPr>
          <w:rFonts w:ascii="Times New Roman"/>
          <w:b w:val="false"/>
          <w:i w:val="false"/>
          <w:color w:val="000000"/>
          <w:sz w:val="28"/>
        </w:rPr>
        <w:t>
      7. Уәкілетті орган өтініш берілгеннен кейін үш ай ішінде рұқсат беруге немесе рұқсат беруден бас тартуға міндетті.</w:t>
      </w:r>
      <w:r>
        <w:br/>
      </w:r>
      <w:r>
        <w:rPr>
          <w:rFonts w:ascii="Times New Roman"/>
          <w:b w:val="false"/>
          <w:i w:val="false"/>
          <w:color w:val="000000"/>
          <w:sz w:val="28"/>
        </w:rPr>
        <w:t>
      Уәкілетті орган рұқсат беруден бас тартқан жағдайда өтініш берушіге бас тартудың негіздері туралы жазбаша хабарлауға міндетті.</w:t>
      </w:r>
      <w:r>
        <w:br/>
      </w:r>
      <w:r>
        <w:rPr>
          <w:rFonts w:ascii="Times New Roman"/>
          <w:b w:val="false"/>
          <w:i w:val="false"/>
          <w:color w:val="000000"/>
          <w:sz w:val="28"/>
        </w:rPr>
        <w:t>
      8. Банктің немесе банк холдингінің еншілес ұйымы уәкілетті органды құрылтай құжаттарына енгізілген барлық өзгерістер мен толықтырулар туралы хабардар етуге міндетті.</w:t>
      </w:r>
      <w:r>
        <w:br/>
      </w:r>
      <w:r>
        <w:rPr>
          <w:rFonts w:ascii="Times New Roman"/>
          <w:b w:val="false"/>
          <w:i w:val="false"/>
          <w:color w:val="000000"/>
          <w:sz w:val="28"/>
        </w:rPr>
        <w:t>
      9. Қазақстан Республикасының резиденті емес - банктің немесе банк холдингінің еншілес ұйымы, сондай-ақ банк холдингі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сұрату негізінде уәкілетті органға қажетті ақпаратты ашуға міндетті, бұл ретте алынған мәліметтер жария болмауы тиіс.</w:t>
      </w:r>
      <w:r>
        <w:br/>
      </w:r>
      <w:r>
        <w:rPr>
          <w:rFonts w:ascii="Times New Roman"/>
          <w:b w:val="false"/>
          <w:i w:val="false"/>
          <w:color w:val="000000"/>
          <w:sz w:val="28"/>
        </w:rPr>
        <w:t>
      10. Банк немесе банк холдингі уәкілетті органның рұқсаты болмағанда басқа заңды тұлғаға бақылау жасау белгілерін иеленген жағдайда, уәкілетті орган банкке немесе банк холдингіне қатысты Қазақстан Республикасының заңнамалық актілерінде көзделген санкцияларды қолданады. Бұл жағдайда банк немесе банк холдингі өздеріне тиесілі заңды тұлғаның акцияларын (қатысу үлестерін) бақылау жасау белгілері туындаған немесе уәкілетті орган аталған бұзушылықты анықтаған сәттен бастап алты ай ішінде олармен ерекше қатынасы жоқ тұлғаларға иелігінен шығаруы және уәкілетті органға растайтын құжаттарды табыс етуі тиіс.</w:t>
      </w:r>
      <w:r>
        <w:br/>
      </w:r>
      <w:r>
        <w:rPr>
          <w:rFonts w:ascii="Times New Roman"/>
          <w:b w:val="false"/>
          <w:i w:val="false"/>
          <w:color w:val="000000"/>
          <w:sz w:val="28"/>
        </w:rPr>
        <w:t>
      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r>
        <w:br/>
      </w:r>
      <w:r>
        <w:rPr>
          <w:rFonts w:ascii="Times New Roman"/>
          <w:b w:val="false"/>
          <w:i w:val="false"/>
          <w:color w:val="000000"/>
          <w:sz w:val="28"/>
        </w:rPr>
        <w:t>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(қатысу үлестерін) сатып алған жағдайда, оның ұйымдардың жарғылық капиталына қомақты қатысуына уәкілетті органның рұқсаты талап етілмейді.</w:t>
      </w:r>
      <w:r>
        <w:br/>
      </w:r>
      <w:r>
        <w:rPr>
          <w:rFonts w:ascii="Times New Roman"/>
          <w:b w:val="false"/>
          <w:i w:val="false"/>
          <w:color w:val="000000"/>
          <w:sz w:val="28"/>
        </w:rPr>
        <w:t>
      Ұйымдардың жарғылық капиталына қомақты қатысуға рұқсат беру уәкілетті органның нормативтік құқықтық актісінде айқындалған тәртіппен жүзеге асырылады.</w:t>
      </w:r>
      <w:r>
        <w:br/>
      </w:r>
      <w:r>
        <w:rPr>
          <w:rFonts w:ascii="Times New Roman"/>
          <w:b w:val="false"/>
          <w:i w:val="false"/>
          <w:color w:val="000000"/>
          <w:sz w:val="28"/>
        </w:rPr>
        <w:t>
      Банк және (немесе) банк холдингі уәкілетті органның алдын ала келісімін алмастан ұйымның жарғылық капиталына қомақты қатысуды иеленген жағдайда уәкілетті орган банкке және (немесе) банк холдингіне қатысты Қазақстан Республикасының заңнамалық актілерінде көзделген санкцияларды қолданады. Бұл жағдайда банк және (немесе) банк холдингі қомақты қатысатын ұйымның тиесілі акцияларын (қатысу үлестерін) банкпен және (немесе) банк холдингімен ерекше қатынасы жоқ тұлғаларға иелігінен шығаруы және алты ай ішінде уәкілетті органға растайтын құжаттарды табыс етуі тиіс.</w:t>
      </w:r>
      <w:r>
        <w:br/>
      </w:r>
      <w:r>
        <w:rPr>
          <w:rFonts w:ascii="Times New Roman"/>
          <w:b w:val="false"/>
          <w:i w:val="false"/>
          <w:color w:val="000000"/>
          <w:sz w:val="28"/>
        </w:rPr>
        <w:t>
      12. Қомақты қатысуға рұқсат алуға берілетін өтініш осы баптың 4-тармағының 2), 3), 5)-9) тармақшаларында көзделген құжаттар қоса беріле отырып табыс етіледі.</w:t>
      </w:r>
      <w:r>
        <w:br/>
      </w:r>
      <w:r>
        <w:rPr>
          <w:rFonts w:ascii="Times New Roman"/>
          <w:b w:val="false"/>
          <w:i w:val="false"/>
          <w:color w:val="000000"/>
          <w:sz w:val="28"/>
        </w:rPr>
        <w:t>
      Ұйымдардың жарғылық капиталына қомақты қатысуға рұқсат беруден бас тарту осы баптың б-тармағында көзделген негіздемелер бойынша жүргізіледі.</w:t>
      </w:r>
      <w:r>
        <w:br/>
      </w:r>
      <w:r>
        <w:rPr>
          <w:rFonts w:ascii="Times New Roman"/>
          <w:b w:val="false"/>
          <w:i w:val="false"/>
          <w:color w:val="000000"/>
          <w:sz w:val="28"/>
        </w:rPr>
        <w:t>
      13. Уәкілетті орган:</w:t>
      </w:r>
      <w:r>
        <w:br/>
      </w:r>
      <w:r>
        <w:rPr>
          <w:rFonts w:ascii="Times New Roman"/>
          <w:b w:val="false"/>
          <w:i w:val="false"/>
          <w:color w:val="000000"/>
          <w:sz w:val="28"/>
        </w:rPr>
        <w:t>
      1) рұқсат беруге негіз болған дәйексіз мәліметтер анықталған;</w:t>
      </w:r>
      <w:r>
        <w:br/>
      </w:r>
      <w:r>
        <w:rPr>
          <w:rFonts w:ascii="Times New Roman"/>
          <w:b w:val="false"/>
          <w:i w:val="false"/>
          <w:color w:val="000000"/>
          <w:sz w:val="28"/>
        </w:rPr>
        <w:t>
      2) банктің немесе банк холдингінің еншілес ұйымының, сондай-ақ жарғылық капиталына банк және (немесе) банк холдингі қомақты қатысатын ұйымдардың органдары, не сот көрсетілген ұйымдардың қызметін қайта ұйымдастыру немесе тарату жолымен тоқтату туралы шешім қабылдаған;</w:t>
      </w:r>
      <w:r>
        <w:br/>
      </w:r>
      <w:r>
        <w:rPr>
          <w:rFonts w:ascii="Times New Roman"/>
          <w:b w:val="false"/>
          <w:i w:val="false"/>
          <w:color w:val="000000"/>
          <w:sz w:val="28"/>
        </w:rPr>
        <w:t>
      3) банктің немесе банк холдингінің еншілес ұйымға бақылау жасау белгілері болмаған;</w:t>
      </w:r>
      <w:r>
        <w:br/>
      </w:r>
      <w:r>
        <w:rPr>
          <w:rFonts w:ascii="Times New Roman"/>
          <w:b w:val="false"/>
          <w:i w:val="false"/>
          <w:color w:val="000000"/>
          <w:sz w:val="28"/>
        </w:rPr>
        <w:t>
      4) банк және (немесе) банк холдингі ұйымның тиесілі акцияларын (қатысу үлестерін) иелігінен шығарған;</w:t>
      </w:r>
      <w:r>
        <w:br/>
      </w:r>
      <w:r>
        <w:rPr>
          <w:rFonts w:ascii="Times New Roman"/>
          <w:b w:val="false"/>
          <w:i w:val="false"/>
          <w:color w:val="000000"/>
          <w:sz w:val="28"/>
        </w:rPr>
        <w:t>
      5) банктің немесе банк холдингінің еншілес ұйымы, сондай-ақ жарғылық капиталына банк холдингі қомақты қатысатын ұйым қызметінің осы Заңның 8-бабының 3-тармағының талаптарына сәйкес келмейтіні анықталған жағдайларда еншілес ұйымды құруға, сатып алуға, ұйымның жарғылық капиталына қомақты қатысуға рұқсатты кері қайтарып алады.</w:t>
      </w:r>
      <w:r>
        <w:br/>
      </w:r>
      <w:r>
        <w:rPr>
          <w:rFonts w:ascii="Times New Roman"/>
          <w:b w:val="false"/>
          <w:i w:val="false"/>
          <w:color w:val="000000"/>
          <w:sz w:val="28"/>
        </w:rPr>
        <w:t>
      Еншілес ұйымды құруға, сатып алуға, ұйымның жарғылық капиталына қомақты қатысуға рұқсат кері қайтарып алынған жағдайда банк немесе банк холдингі көрсетілген ұйымдардағы өздеріне тиесілі акцияларын (қатысу үлестерін) алты ай ішінде осы банкпен немесе банк холдингімен ерекше қатынасы жоқ тұлғаларға иелігінен шығаруға және растайтын құжаттарды уәкілетті органға табыс етуге міндетті.</w:t>
      </w:r>
      <w:r>
        <w:br/>
      </w:r>
      <w:r>
        <w:rPr>
          <w:rFonts w:ascii="Times New Roman"/>
          <w:b w:val="false"/>
          <w:i w:val="false"/>
          <w:color w:val="000000"/>
          <w:sz w:val="28"/>
        </w:rPr>
        <w:t>
      Еншілес ұйымды құруға, сатып алуға, ұйымдардың жарғылық капиталына қомақты қатысуға рұқсатты кері қайтарып алудың тәртібі уәкілетті органның нормативтік құқықтық актісінде айқындалады.</w:t>
      </w:r>
      <w:r>
        <w:br/>
      </w:r>
      <w:r>
        <w:rPr>
          <w:rFonts w:ascii="Times New Roman"/>
          <w:b w:val="false"/>
          <w:i w:val="false"/>
          <w:color w:val="000000"/>
          <w:sz w:val="28"/>
        </w:rPr>
        <w:t>
      14. Осы баптың талаптары мынадай талаптардың бірі:</w:t>
      </w:r>
      <w:r>
        <w:br/>
      </w:r>
      <w:r>
        <w:rPr>
          <w:rFonts w:ascii="Times New Roman"/>
          <w:b w:val="false"/>
          <w:i w:val="false"/>
          <w:color w:val="000000"/>
          <w:sz w:val="28"/>
        </w:rPr>
        <w:t>
      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түрде қадағалануы тиіс екендігі туралы жазбаша растауының болуы;</w:t>
      </w:r>
      <w:r>
        <w:br/>
      </w:r>
      <w:r>
        <w:rPr>
          <w:rFonts w:ascii="Times New Roman"/>
          <w:b w:val="false"/>
          <w:i w:val="false"/>
          <w:color w:val="000000"/>
          <w:sz w:val="28"/>
        </w:rPr>
        <w:t>
      банк холдингінде, банк холдингінің белгілеріне ие тұлғада тізбесін уәкілетті орган белгілейтін рейтингтік агенттіктердің бірінің А рейтингінен темен, бірақ Қазақстан Республикасына берілген шетел валютасындағы тәуелсіз рейтингтен төмен емес жеке кредиттік рейтингінің, сондай-ақ уәкілетті органның және шет мемлекеттің тиісті қадағалау органының арасында ақпаратпен алмасу туралы келісімнің болуы орындалған кезде банк холдингі, банк холдингінің белгілеріне ие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банк холдингі, банк холдингінің белгілеріне ие тұлға болып табылатын Қазақстан Республикасының резиденттері еместерге, олар еншілес және тәуелді ұйымдарды құрған немесе иеленген кезде - Қазақстан Республикасының резиденттері еместерге қолданылмайды.»;</w:t>
      </w:r>
      <w:r>
        <w:br/>
      </w:r>
      <w:r>
        <w:rPr>
          <w:rFonts w:ascii="Times New Roman"/>
          <w:b w:val="false"/>
          <w:i w:val="false"/>
          <w:color w:val="000000"/>
          <w:sz w:val="28"/>
        </w:rPr>
        <w:t>
      5) 17-1-бапта: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бөлігінде «жазбаша келісімінсіз» деген сөздер «алдын ала жазбаша келісімін алусыз» деген сөздермен ауыстырылсын;</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«Банктің ірі қатысушылары - жеке тұлғалар банктің акцияларын (қатысу үлестерін) өздеріне меншік құқығымен тиесілі мүліктің құнынан аспайтын мөлшерде төлейді. Бұл ретте мүліктің құны банктің бұдан бұрын сатып алынған және сатып алынатына акцияларының жиынтық құнынан кем болмауы тиіс»;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Мыналарды қоспағанда бірде-бір тұлға банктің орналастырылған (артықшылықты және банк сатып алған акцияларды шегере отырып) немесе дауыс беретін акцияларының жиырма бес және одан астам пайызына дербес немесе басқа тұлғалармен бірлесіп тікелей немесе жанама иелік ете алмайды:</w:t>
      </w:r>
      <w:r>
        <w:br/>
      </w:r>
      <w:r>
        <w:rPr>
          <w:rFonts w:ascii="Times New Roman"/>
          <w:b w:val="false"/>
          <w:i w:val="false"/>
          <w:color w:val="000000"/>
          <w:sz w:val="28"/>
        </w:rPr>
        <w:t>
      банк холдингі;</w:t>
      </w:r>
      <w:r>
        <w:br/>
      </w:r>
      <w:r>
        <w:rPr>
          <w:rFonts w:ascii="Times New Roman"/>
          <w:b w:val="false"/>
          <w:i w:val="false"/>
          <w:color w:val="000000"/>
          <w:sz w:val="28"/>
        </w:rPr>
        <w:t>
      жанама иелену банк холдингі арқылы жүзеге асырылатын жағдайларды қоспағанда, өзге қаржы ұйымының орналастырылған (артықшылықты және ұйым сатып алған акцияларды шегере отырып) немесе дауыс беретін акцияларының жиырма бестен кем пайызына тікелей немесе жанама иелік ететін жеке тұлға - ірі қатысушы.</w:t>
      </w:r>
      <w:r>
        <w:br/>
      </w:r>
      <w:r>
        <w:rPr>
          <w:rFonts w:ascii="Times New Roman"/>
          <w:b w:val="false"/>
          <w:i w:val="false"/>
          <w:color w:val="000000"/>
          <w:sz w:val="28"/>
        </w:rPr>
        <w:t>
      Банк холдингі немесе банктің ірі қатысушысы мәртебесін алу жөніндегі талаптар көрсетілген банктің ірі қатысушысы (банк холдингі) мәртебесі бар басқа қаржы ұйымының акцияларын иелену (дауыс беру, шарт күшіне қарай немесе басқаша түрде шешімдерді айқындау және (немесе) қабылданатын шешімдерге ықпал ету мүмкіндігінің болуы) арқылы банктің акцияларына жанама иелік ететін (дауыс беру, шарт күшіне қарай немесе басқаша түрде шешімдерді айқындау және (немесе) қабылданатын шешімдерге ықпал ету мүмкіндігі бар) тұлға болып танылатын тұлғаға қолданылмайды.»;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Банктің ірі қатысушысы болғысы келетін тұлға салық салу органына тұрғылықты жері бойынша салық салу объектісі болып табылатын кірістер мен мүлкі туралы оның ішінде бағалау құнын және осы мүлік орналасқан жерін көрсете отырып Қазақстан Республикасының аумағы шегінен тыс жердегі мүлкі туралы декларациясын табыс етеді.»;</w:t>
      </w:r>
      <w:r>
        <w:br/>
      </w:r>
      <w:r>
        <w:rPr>
          <w:rFonts w:ascii="Times New Roman"/>
          <w:b w:val="false"/>
          <w:i w:val="false"/>
          <w:color w:val="000000"/>
          <w:sz w:val="28"/>
        </w:rPr>
        <w:t>
      4-тармақта: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растайтын құжаттардың көшірмелерін қоса бере отырып, акцияларды сатып алуға жұмсалатын ақша көздері мен қаражаттың сипаттамасын қоса алғанда, банктің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Мыналар:</w:t>
      </w:r>
      <w:r>
        <w:br/>
      </w:r>
      <w:r>
        <w:rPr>
          <w:rFonts w:ascii="Times New Roman"/>
          <w:b w:val="false"/>
          <w:i w:val="false"/>
          <w:color w:val="000000"/>
          <w:sz w:val="28"/>
        </w:rPr>
        <w:t>
      кәсіпкерлік, еңбек немесе басқа төленетін қызметтен алынған кірістер;</w:t>
      </w:r>
      <w:r>
        <w:br/>
      </w:r>
      <w:r>
        <w:rPr>
          <w:rFonts w:ascii="Times New Roman"/>
          <w:b w:val="false"/>
          <w:i w:val="false"/>
          <w:color w:val="000000"/>
          <w:sz w:val="28"/>
        </w:rPr>
        <w:t>
      өтініш берушінің құжатпен расталған жинақталған ақша қаражаты;</w:t>
      </w:r>
      <w:r>
        <w:br/>
      </w:r>
      <w:r>
        <w:rPr>
          <w:rFonts w:ascii="Times New Roman"/>
          <w:b w:val="false"/>
          <w:i w:val="false"/>
          <w:color w:val="000000"/>
          <w:sz w:val="28"/>
        </w:rPr>
        <w:t>
      сондай-ақ сыйға беру, ұтыс, ақысыз алынған мүлікті сатудан түскен кіріс түрінде алынған, банктің сатып алынатын акциялары құнының жиырма бес пайызынан аспайтын мөлшердегі ақша банктің акцияларын сатып алу үшін жұмсалатын ақша көздері болып табылады.</w:t>
      </w:r>
      <w:r>
        <w:br/>
      </w:r>
      <w:r>
        <w:rPr>
          <w:rFonts w:ascii="Times New Roman"/>
          <w:b w:val="false"/>
          <w:i w:val="false"/>
          <w:color w:val="000000"/>
          <w:sz w:val="28"/>
        </w:rPr>
        <w:t>
      Өтініш беруші сыйға беру түрінде алынған мүлік есебінен банктің акцияларын сатып алған кезде сыйға беруші және сыйға берушідегі аталған мүліктің пайда болу көздері туралы мәліметтерді ұсынады;»;</w:t>
      </w:r>
      <w:r>
        <w:br/>
      </w:r>
      <w:r>
        <w:rPr>
          <w:rFonts w:ascii="Times New Roman"/>
          <w:b w:val="false"/>
          <w:i w:val="false"/>
          <w:color w:val="000000"/>
          <w:sz w:val="28"/>
        </w:rPr>
        <w:t>
      3-3) тармақша мынадай редакцияда жазылсын:</w:t>
      </w:r>
      <w:r>
        <w:br/>
      </w:r>
      <w:r>
        <w:rPr>
          <w:rFonts w:ascii="Times New Roman"/>
          <w:b w:val="false"/>
          <w:i w:val="false"/>
          <w:color w:val="000000"/>
          <w:sz w:val="28"/>
        </w:rPr>
        <w:t>
      «3-3) табыстары мен мүлкі туралы мәліметтерді,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 сондай-ақ бар берешегі туралы ақпаратты;»;</w:t>
      </w:r>
      <w:r>
        <w:br/>
      </w:r>
      <w:r>
        <w:rPr>
          <w:rFonts w:ascii="Times New Roman"/>
          <w:b w:val="false"/>
          <w:i w:val="false"/>
          <w:color w:val="000000"/>
          <w:sz w:val="28"/>
        </w:rPr>
        <w:t>
      5-тармақта:</w:t>
      </w:r>
      <w:r>
        <w:br/>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заңды тұлғаның акцияларының (қатысу үлестерінің) он және одан астам пайызына (дербес немесе басқа тұлғалармен бірлесіп) иелік ететін, сондай-ақ шарт күшіне қарай не басқаша түрде осы заңды тұлғаның шешімдерін анықтау немесе бақылау жасау мүмкіндігі бар тұлғалар туралы мәліметтерді және растайтын құжаттарды;</w:t>
      </w:r>
      <w:r>
        <w:br/>
      </w:r>
      <w:r>
        <w:rPr>
          <w:rFonts w:ascii="Times New Roman"/>
          <w:b w:val="false"/>
          <w:i w:val="false"/>
          <w:color w:val="000000"/>
          <w:sz w:val="28"/>
        </w:rPr>
        <w:t>
      1-2) өтініш берушінің аффилиирленген тұлғаларының тізімін;»;</w:t>
      </w:r>
      <w:r>
        <w:br/>
      </w:r>
      <w:r>
        <w:rPr>
          <w:rFonts w:ascii="Times New Roman"/>
          <w:b w:val="false"/>
          <w:i w:val="false"/>
          <w:color w:val="000000"/>
          <w:sz w:val="28"/>
        </w:rPr>
        <w:t>
      6-тармақта:</w:t>
      </w:r>
      <w:r>
        <w:br/>
      </w:r>
      <w:r>
        <w:rPr>
          <w:rFonts w:ascii="Times New Roman"/>
          <w:b w:val="false"/>
          <w:i w:val="false"/>
          <w:color w:val="000000"/>
          <w:sz w:val="28"/>
        </w:rPr>
        <w:t>
      1) тармақшада «5-тармағының 1),» деген сөзден және цифрлардан кейін «1-1), 1-2),» деген цифрлармен толықтырылсын;</w:t>
      </w:r>
      <w:r>
        <w:br/>
      </w:r>
      <w:r>
        <w:rPr>
          <w:rFonts w:ascii="Times New Roman"/>
          <w:b w:val="false"/>
          <w:i w:val="false"/>
          <w:color w:val="000000"/>
          <w:sz w:val="28"/>
        </w:rPr>
        <w:t>
      7-тармақта:</w:t>
      </w:r>
      <w:r>
        <w:br/>
      </w:r>
      <w:r>
        <w:rPr>
          <w:rFonts w:ascii="Times New Roman"/>
          <w:b w:val="false"/>
          <w:i w:val="false"/>
          <w:color w:val="000000"/>
          <w:sz w:val="28"/>
        </w:rPr>
        <w:t>
      бірінші абзацта «Банктің ірі қатысушы» деген сөзден кейін «Банк холдингінің» деген сөздермен толықтырылсын;</w:t>
      </w:r>
      <w:r>
        <w:br/>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өтініш беруші тіркелген елдің Қазақстан Республикасының резиденті емес қаржы ұйымының шоғырландырылған түрде қадағалануы тиіс екендігі туралы жазбаша растауын;</w:t>
      </w:r>
      <w:r>
        <w:br/>
      </w:r>
      <w:r>
        <w:rPr>
          <w:rFonts w:ascii="Times New Roman"/>
          <w:b w:val="false"/>
          <w:i w:val="false"/>
          <w:color w:val="000000"/>
          <w:sz w:val="28"/>
        </w:rPr>
        <w:t>
      1-2) өтініш беруші шыққан елдің қаржылық қадағалау органының Қазақстан Республикасының резиденті емес қаржы ұйымының банк холдингі мәртебесін иемденуге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w:t>
      </w:r>
      <w:r>
        <w:br/>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«7-1. Орналастырылған (артықшылықты және банк сатып алған акцияларды шегере отырып) акциялардың жиырма бес және одан астам пайызына иелік ету үлесімен банктің ірі қатысушысы мәртебесін иемденгісі келетін жеке тұлғалар, сондай-ақ банк холдингі мәртебесін иемденгісі келетін заңды тұлғалар Заңның осы бабында көрсетілген құжаттар мен мәліметтерге қосымша банктің ең таяу бес жылға арналған даму стратегиясын (бизнес-жоспарын) табыс етеді.»;</w:t>
      </w:r>
      <w:r>
        <w:br/>
      </w:r>
      <w:r>
        <w:rPr>
          <w:rFonts w:ascii="Times New Roman"/>
          <w:b w:val="false"/>
          <w:i w:val="false"/>
          <w:color w:val="000000"/>
          <w:sz w:val="28"/>
        </w:rPr>
        <w:t>
      8-тармақта: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жақын туыстар немесе ерлі-зайыптылар болып табылатын;»;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олардың бірі басқа тұлғаға оның сыйға берген ақшасы немесе ақысыз алынған мүлік есебінен банктің акцияларын сатып алу мүмкіндігін берген тұлғалар бірлесіп банктің ірі қатысушысы болып табылатын тұлғалар деп танылады.»;</w:t>
      </w:r>
      <w:r>
        <w:br/>
      </w:r>
      <w:r>
        <w:rPr>
          <w:rFonts w:ascii="Times New Roman"/>
          <w:b w:val="false"/>
          <w:i w:val="false"/>
          <w:color w:val="000000"/>
          <w:sz w:val="28"/>
        </w:rPr>
        <w:t>
      9-тармақта:</w:t>
      </w:r>
      <w:r>
        <w:br/>
      </w:r>
      <w:r>
        <w:rPr>
          <w:rFonts w:ascii="Times New Roman"/>
          <w:b w:val="false"/>
          <w:i w:val="false"/>
          <w:color w:val="000000"/>
          <w:sz w:val="28"/>
        </w:rPr>
        <w:t>
      бірінші абзац «банктің» деген сөзден кейін «немесе банк холдингінің» деген сөздермен толықтырылсын;</w:t>
      </w:r>
      <w:r>
        <w:br/>
      </w:r>
      <w:r>
        <w:rPr>
          <w:rFonts w:ascii="Times New Roman"/>
          <w:b w:val="false"/>
          <w:i w:val="false"/>
          <w:color w:val="000000"/>
          <w:sz w:val="28"/>
        </w:rPr>
        <w:t>
      бесінші абзац «банктің» деген сөзден кейін «немесе банк холдингінің» деген сөздермен толықтырылсын;</w:t>
      </w:r>
      <w:r>
        <w:br/>
      </w:r>
      <w:r>
        <w:rPr>
          <w:rFonts w:ascii="Times New Roman"/>
          <w:b w:val="false"/>
          <w:i w:val="false"/>
          <w:color w:val="000000"/>
          <w:sz w:val="28"/>
        </w:rPr>
        <w:t>
      алтыншы, жетінші абзацтар мынадай редакцияда жазылсын:</w:t>
      </w:r>
      <w:r>
        <w:br/>
      </w:r>
      <w:r>
        <w:rPr>
          <w:rFonts w:ascii="Times New Roman"/>
          <w:b w:val="false"/>
          <w:i w:val="false"/>
          <w:color w:val="000000"/>
          <w:sz w:val="28"/>
        </w:rPr>
        <w:t>
      «банктің немесе банк холдингінің ірі қатысушысы мәртебесін иемдену жөніндегі мәміледе тізбесін уәкілетті орган белгілейтін оффшорлық аймақта тіркелген заңды тұлға (оның ірі қатысушысы (акционері)) тараптардың бірі болып табылған жағдайлар;</w:t>
      </w:r>
      <w:r>
        <w:br/>
      </w:r>
      <w:r>
        <w:rPr>
          <w:rFonts w:ascii="Times New Roman"/>
          <w:b w:val="false"/>
          <w:i w:val="false"/>
          <w:color w:val="000000"/>
          <w:sz w:val="28"/>
        </w:rPr>
        <w:t>
      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r>
        <w:br/>
      </w:r>
      <w:r>
        <w:rPr>
          <w:rFonts w:ascii="Times New Roman"/>
          <w:b w:val="false"/>
          <w:i w:val="false"/>
          <w:color w:val="000000"/>
          <w:sz w:val="28"/>
        </w:rPr>
        <w:t>
      сегізінші абзацта «берушінің банктің» деген сөздерден кейін «немесе банк холдингінің» деген сөздермен толықтырылсын;</w:t>
      </w:r>
      <w:r>
        <w:br/>
      </w:r>
      <w:r>
        <w:rPr>
          <w:rFonts w:ascii="Times New Roman"/>
          <w:b w:val="false"/>
          <w:i w:val="false"/>
          <w:color w:val="000000"/>
          <w:sz w:val="28"/>
        </w:rPr>
        <w:t>
      он үшінші абзацта «қолданылады.» деген сөз «қолданылады;» деген сөзбен толықтырылсын;</w:t>
      </w:r>
      <w:r>
        <w:br/>
      </w:r>
      <w:r>
        <w:rPr>
          <w:rFonts w:ascii="Times New Roman"/>
          <w:b w:val="false"/>
          <w:i w:val="false"/>
          <w:color w:val="000000"/>
          <w:sz w:val="28"/>
        </w:rPr>
        <w:t>
      мынадай мазмұндағы он төртінші және он бесінші абзацтармен толықтырылсын:</w:t>
      </w:r>
      <w:r>
        <w:br/>
      </w:r>
      <w:r>
        <w:rPr>
          <w:rFonts w:ascii="Times New Roman"/>
          <w:b w:val="false"/>
          <w:i w:val="false"/>
          <w:color w:val="000000"/>
          <w:sz w:val="28"/>
        </w:rPr>
        <w:t>
      «уәкілетті органның заңды тұлға-өтініш беруші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келмейтіні туралы жазбаша қорытындысы;</w:t>
      </w:r>
      <w:r>
        <w:br/>
      </w:r>
      <w:r>
        <w:rPr>
          <w:rFonts w:ascii="Times New Roman"/>
          <w:b w:val="false"/>
          <w:i w:val="false"/>
          <w:color w:val="000000"/>
          <w:sz w:val="28"/>
        </w:rPr>
        <w:t>
      заңды тұлғалар-ірі қатысушылар және Қазақстан Республикасының резиденттері емес-қаржы ұйымдары болып табылатын банк холдингтері бойынша - уәкілетті органның нормативтік құқықтық актілерінде көзделген жағдайларды қоспағанда, уәкілетті органның және өтініш беруші резиденті болып табылатын мемлекеттің қаржылық қадағалау органдарының арасында ақпаратпен алмасуды көздейтін келісімнің болмауы;»;</w:t>
      </w:r>
      <w:r>
        <w:br/>
      </w:r>
      <w:r>
        <w:rPr>
          <w:rFonts w:ascii="Times New Roman"/>
          <w:b w:val="false"/>
          <w:i w:val="false"/>
          <w:color w:val="000000"/>
          <w:sz w:val="28"/>
        </w:rPr>
        <w:t>
      10-тармақта:</w:t>
      </w:r>
      <w:r>
        <w:br/>
      </w:r>
      <w:r>
        <w:rPr>
          <w:rFonts w:ascii="Times New Roman"/>
          <w:b w:val="false"/>
          <w:i w:val="false"/>
          <w:color w:val="000000"/>
          <w:sz w:val="28"/>
        </w:rPr>
        <w:t>
      төртінші абзацта «жылының» деген сөзден кейін «әрқайсысының» деген сөзбен толықтырылсын;</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Тұлға уәкілетті органның жазбаша келісімінсіз банктің ірі қатысушысы, не банк холдингі белгілерін иеленген жағдайда, уәкілетті орган осы тұлғаға қатысты Қазақстан Республикасының заңнамалық актілерінде көзделген санкцияларды, сондай-ақ алты айдан аспайтын мерзімде банктің акцияларын сату жөніндегі талаптар бөлігінде осы Заңның 47-1-бабында көзделген мәжбүрлеу шараларын қолдануға құқылы.»;</w:t>
      </w:r>
      <w:r>
        <w:br/>
      </w:r>
      <w:r>
        <w:rPr>
          <w:rFonts w:ascii="Times New Roman"/>
          <w:b w:val="false"/>
          <w:i w:val="false"/>
          <w:color w:val="000000"/>
          <w:sz w:val="28"/>
        </w:rPr>
        <w:t>
      12-тармақтың үшінші бөлігінің үшінші абзацында «осы Заңда» деген сөздер «Қазақстан Республикасының заңнамалық актілерінде» деген сөздермен ауыстырылсын;</w:t>
      </w:r>
      <w:r>
        <w:br/>
      </w:r>
      <w:r>
        <w:rPr>
          <w:rFonts w:ascii="Times New Roman"/>
          <w:b w:val="false"/>
          <w:i w:val="false"/>
          <w:color w:val="000000"/>
          <w:sz w:val="28"/>
        </w:rPr>
        <w:t>
      12-1-тармақта:</w:t>
      </w:r>
      <w:r>
        <w:br/>
      </w:r>
      <w:r>
        <w:rPr>
          <w:rFonts w:ascii="Times New Roman"/>
          <w:b w:val="false"/>
          <w:i w:val="false"/>
          <w:color w:val="000000"/>
          <w:sz w:val="28"/>
        </w:rPr>
        <w:t>
      4) тармақшада:</w:t>
      </w:r>
      <w:r>
        <w:br/>
      </w:r>
      <w:r>
        <w:rPr>
          <w:rFonts w:ascii="Times New Roman"/>
          <w:b w:val="false"/>
          <w:i w:val="false"/>
          <w:color w:val="000000"/>
          <w:sz w:val="28"/>
        </w:rPr>
        <w:t>
      «ірі қатысушылары» деген сөздерден кейін «, банк холдингтері» деген сөздермен толықтырылсын;</w:t>
      </w:r>
      <w:r>
        <w:br/>
      </w:r>
      <w:r>
        <w:rPr>
          <w:rFonts w:ascii="Times New Roman"/>
          <w:b w:val="false"/>
          <w:i w:val="false"/>
          <w:color w:val="000000"/>
          <w:sz w:val="28"/>
        </w:rPr>
        <w:t>
      «өтетін банктің» деген сөздерден кейін «орналастырылған (артықшылықты және банк сатып алған акцияларды шегере отырып) немесе» деген сөздермен толықтырылсын;</w:t>
      </w:r>
      <w:r>
        <w:br/>
      </w:r>
      <w:r>
        <w:rPr>
          <w:rFonts w:ascii="Times New Roman"/>
          <w:b w:val="false"/>
          <w:i w:val="false"/>
          <w:color w:val="000000"/>
          <w:sz w:val="28"/>
        </w:rPr>
        <w:t>
      «қоғамға» деген сөз «банкке» деген сөзбен ауыстырылсын;</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Уәкілетті орган осы баптың талаптарына сәйкес банк холдингі немесе банктің ірі қатысушысы мәртебесін алу үшін берілген өтініш бойынша шешімді өтініш берілгеннен кейін үш ай ішінде қабылдауы тиіс.</w:t>
      </w:r>
      <w:r>
        <w:br/>
      </w:r>
      <w:r>
        <w:rPr>
          <w:rFonts w:ascii="Times New Roman"/>
          <w:b w:val="false"/>
          <w:i w:val="false"/>
          <w:color w:val="000000"/>
          <w:sz w:val="28"/>
        </w:rPr>
        <w:t>
      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негіздемелері көрсетіледі.»;</w:t>
      </w:r>
      <w:r>
        <w:br/>
      </w:r>
      <w:r>
        <w:rPr>
          <w:rFonts w:ascii="Times New Roman"/>
          <w:b w:val="false"/>
          <w:i w:val="false"/>
          <w:color w:val="000000"/>
          <w:sz w:val="28"/>
        </w:rPr>
        <w:t>
      15-тармақта:</w:t>
      </w:r>
      <w:r>
        <w:br/>
      </w:r>
      <w:r>
        <w:rPr>
          <w:rFonts w:ascii="Times New Roman"/>
          <w:b w:val="false"/>
          <w:i w:val="false"/>
          <w:color w:val="000000"/>
          <w:sz w:val="28"/>
        </w:rPr>
        <w:t>
      бірінші сөйлемінде «осы Заңның» деген сөздер «Қазақстан Республикасының заңнамалық актілерінің» деген сөздермен ауыстырылсын;</w:t>
      </w:r>
      <w:r>
        <w:br/>
      </w:r>
      <w:r>
        <w:rPr>
          <w:rFonts w:ascii="Times New Roman"/>
          <w:b w:val="false"/>
          <w:i w:val="false"/>
          <w:color w:val="000000"/>
          <w:sz w:val="28"/>
        </w:rPr>
        <w:t>
      екінші сөйлемі «тұлға» деген сөзден кейін «алты ай ішінде» деген сөздермен толықтырылсын;</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«Осы бапқа сәйкес берілген келісім қайтарып алынған тұлғаның банктің акцияларын үшінші тұлғаға сенімгерлікпен басқаруға табыстауға құқығы жоқ.</w:t>
      </w:r>
      <w:r>
        <w:br/>
      </w:r>
      <w:r>
        <w:rPr>
          <w:rFonts w:ascii="Times New Roman"/>
          <w:b w:val="false"/>
          <w:i w:val="false"/>
          <w:color w:val="000000"/>
          <w:sz w:val="28"/>
        </w:rPr>
        <w:t>
      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Тұлға уәкілетті органның алдын ала келісімін алмастан банк холдингі, банктің ірі қатысушысы белгілеріне сәйкес келе бастаған жағдайда, оның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жазбаша келісімін алғанға дейін осындай акциялар бойынша дауыс беруге құқығы жоқ.</w:t>
      </w:r>
      <w:r>
        <w:br/>
      </w:r>
      <w:r>
        <w:rPr>
          <w:rFonts w:ascii="Times New Roman"/>
          <w:b w:val="false"/>
          <w:i w:val="false"/>
          <w:color w:val="000000"/>
          <w:sz w:val="28"/>
        </w:rPr>
        <w:t>
      Көрсетілген жағдайда банк холдингі, банктің ірі қатысушысы белгілеріне сәйкес келетін тұлға оған оның банк холдингі, банктің ірі қатысушысы белгілеріне сәйкес келетіні жөнінде белгілі болған сәттен бастап он күн ішінде уәкілетті органды хабардар етуге міндетті.</w:t>
      </w:r>
      <w:r>
        <w:br/>
      </w:r>
      <w:r>
        <w:rPr>
          <w:rFonts w:ascii="Times New Roman"/>
          <w:b w:val="false"/>
          <w:i w:val="false"/>
          <w:color w:val="000000"/>
          <w:sz w:val="28"/>
        </w:rPr>
        <w:t>
      Егер бұл тұлға аталған мерзімде акцияларды иеліктен шығарғысы келмесе ғана оған оның банк холдингі, банктің ірі қатысушысы белгілеріне сәйкес келетіні жөнінде белгілі болған сәттен бастап отыз күн ішінде уәкілетті органға тиісті мәртебені иемденуі туралы өтініш табыс етіледі. Акцияларды иеліктен айыру туралы шешім қабылдау туралы ақпарат мұндай шешім қабылданған күннен бастап дереу уәкілетті органға беріледі.»;</w:t>
      </w:r>
      <w:r>
        <w:br/>
      </w:r>
      <w:r>
        <w:rPr>
          <w:rFonts w:ascii="Times New Roman"/>
          <w:b w:val="false"/>
          <w:i w:val="false"/>
          <w:color w:val="000000"/>
          <w:sz w:val="28"/>
        </w:rPr>
        <w:t>
      18-тармақта:</w:t>
      </w:r>
      <w:r>
        <w:br/>
      </w:r>
      <w:r>
        <w:rPr>
          <w:rFonts w:ascii="Times New Roman"/>
          <w:b w:val="false"/>
          <w:i w:val="false"/>
          <w:color w:val="000000"/>
          <w:sz w:val="28"/>
        </w:rPr>
        <w:t>
      екінші бөлікте «акциялары санының» деген сөздер «акцияларының саны (пайыздық немесе абсолюттік мәнінде)» деген сөздермен ауыстырылсын;</w:t>
      </w:r>
      <w:r>
        <w:br/>
      </w:r>
      <w:r>
        <w:rPr>
          <w:rFonts w:ascii="Times New Roman"/>
          <w:b w:val="false"/>
          <w:i w:val="false"/>
          <w:color w:val="000000"/>
          <w:sz w:val="28"/>
        </w:rPr>
        <w:t>
      «проценттік арақатынасы» деген сөздер «қатысты» деген сөзбен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«Жеке тұлғалар - банктің ірі қатысушылары банктің акцияларын сатып алу үшін жұмсайтын қаражат көздері осы баптың 4-тармағының 1) тармақшасында айқындалған.»;</w:t>
      </w:r>
      <w:r>
        <w:br/>
      </w:r>
      <w:r>
        <w:rPr>
          <w:rFonts w:ascii="Times New Roman"/>
          <w:b w:val="false"/>
          <w:i w:val="false"/>
          <w:color w:val="000000"/>
          <w:sz w:val="28"/>
        </w:rPr>
        <w:t>
      үшінші бөлікте «бір» деген сөз «екі» деген сөзбен ауыстырылсын;</w:t>
      </w:r>
      <w:r>
        <w:br/>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«19. Банк және банк холдингі өзінің барлық ірі қатысушыларына немесе банк холдингтеріне (банктер үшін) тиесілі банк акциялары санының банктің немесе банк холдингінің орналастырылған (артықшылықты және сатып алынғандарын шегергенде) акцияларының санына және (немесе) дауыс беретін акцияларының санына қатысты пайыздық арақатынасын көрсете отырып, олардың тізімін есепті тоқсаннан кейінгі айдың оныншы күнінен кешіктірмей уәкілетті органға тоқсан сайын табыс етуге міндетті.»;</w:t>
      </w:r>
      <w:r>
        <w:br/>
      </w:r>
      <w:r>
        <w:rPr>
          <w:rFonts w:ascii="Times New Roman"/>
          <w:b w:val="false"/>
          <w:i w:val="false"/>
          <w:color w:val="000000"/>
          <w:sz w:val="28"/>
        </w:rPr>
        <w:t>
      21-тармақта «заңнамасында» деген сөз «заңнамалық актілерінде» деген сөздермен ауыстырылсын;</w:t>
      </w:r>
      <w:r>
        <w:br/>
      </w:r>
      <w:r>
        <w:rPr>
          <w:rFonts w:ascii="Times New Roman"/>
          <w:b w:val="false"/>
          <w:i w:val="false"/>
          <w:color w:val="000000"/>
          <w:sz w:val="28"/>
        </w:rPr>
        <w:t>
      6) 17-2-бап мынадай мазмұндағы 5-1-тармақпен толықтырылсын:</w:t>
      </w:r>
      <w:r>
        <w:br/>
      </w:r>
      <w:r>
        <w:rPr>
          <w:rFonts w:ascii="Times New Roman"/>
          <w:b w:val="false"/>
          <w:i w:val="false"/>
          <w:color w:val="000000"/>
          <w:sz w:val="28"/>
        </w:rPr>
        <w:t>
      «5-1. Банктің директорлар кеңесі Қазақстан Республикасының Үкіметі не ұлттық басқарушы холдинг банктің жарияланған акцияларын сатып алған сәттен бастап осы банктің еншілес ұйымдарына қатысты шешімдерді қабылдайды.»;</w:t>
      </w:r>
      <w:r>
        <w:br/>
      </w:r>
      <w:r>
        <w:rPr>
          <w:rFonts w:ascii="Times New Roman"/>
          <w:b w:val="false"/>
          <w:i w:val="false"/>
          <w:color w:val="000000"/>
          <w:sz w:val="28"/>
        </w:rPr>
        <w:t>
      7) 18 баптың 1-тармағындағы «Негізгі рейтинг» деген сөздер «Рейтинг» деген сөзбен ауыстырылсын;</w:t>
      </w:r>
      <w:r>
        <w:br/>
      </w:r>
      <w:r>
        <w:rPr>
          <w:rFonts w:ascii="Times New Roman"/>
          <w:b w:val="false"/>
          <w:i w:val="false"/>
          <w:color w:val="000000"/>
          <w:sz w:val="28"/>
        </w:rPr>
        <w:t>
      8) 20-бапта:</w:t>
      </w:r>
      <w:r>
        <w:br/>
      </w:r>
      <w:r>
        <w:rPr>
          <w:rFonts w:ascii="Times New Roman"/>
          <w:b w:val="false"/>
          <w:i w:val="false"/>
          <w:color w:val="000000"/>
          <w:sz w:val="28"/>
        </w:rPr>
        <w:t>
      мынадай мазмұндағы 1-1 тармақпен толықтырылсын:</w:t>
      </w:r>
      <w:r>
        <w:br/>
      </w:r>
      <w:r>
        <w:rPr>
          <w:rFonts w:ascii="Times New Roman"/>
          <w:b w:val="false"/>
          <w:i w:val="false"/>
          <w:color w:val="000000"/>
          <w:sz w:val="28"/>
        </w:rPr>
        <w:t>
      «1-1. Банк қаржы жылы аяқталуы бойынша уәкілетті органға жүз жиырма күнтізбелік күн ішінде уәкілетті органның нормативтік құқықтық актісінде белгіленген нысан бойынша банктің әр басшы қызметкері бойынша кіріс пен мүлігі туралы мәліметтерді қамтитын есептілікті беруге міндетті.</w:t>
      </w:r>
      <w:r>
        <w:br/>
      </w:r>
      <w:r>
        <w:rPr>
          <w:rFonts w:ascii="Times New Roman"/>
          <w:b w:val="false"/>
          <w:i w:val="false"/>
          <w:color w:val="000000"/>
          <w:sz w:val="28"/>
        </w:rPr>
        <w:t>
      Банктің басшы қызметкерлерінің еңбектеріне ақы төлеу, ақша сыйақысын есептеу, сондай-ақ оларға материалдық көтермелеудің басқа түрлерін төлеу бойынша банктің ішкі саясатына қойылатын талаптар уәкілетті органның нормативтік құқықтық актісінде белгіленеді.»;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Банктің ірі қатысушысы банк басқармасының бірінші басшысы лауазымына тағайындала (сайлана) алмайды.</w:t>
      </w:r>
      <w:r>
        <w:br/>
      </w:r>
      <w:r>
        <w:rPr>
          <w:rFonts w:ascii="Times New Roman"/>
          <w:b w:val="false"/>
          <w:i w:val="false"/>
          <w:color w:val="000000"/>
          <w:sz w:val="28"/>
        </w:rPr>
        <w:t>
      Басқарма мүшелерінің саны кемінде үш адам болуға тиіс.</w:t>
      </w:r>
      <w:r>
        <w:br/>
      </w:r>
      <w:r>
        <w:rPr>
          <w:rFonts w:ascii="Times New Roman"/>
          <w:b w:val="false"/>
          <w:i w:val="false"/>
          <w:color w:val="000000"/>
          <w:sz w:val="28"/>
        </w:rPr>
        <w:t>
      Банктің еншілес ұйымының немесе банктің қомақты қатысуы бар ұйымының директорлар кеңесінің құрамына кіретін банктің атқарушы органы мүшелерінің саны бас ұйымы болып ұлттық басқару холдинг табылатын банктің атқарушы органының мүшелерін қоспағанда, банктің еншілес ұйымының немесе банктің қомақты қатысуы бар ұйымының директорлар кеңесінің мүшелерінің жалпы санынан үштен бір бөлігінен аспауы тиіс»;</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бас банктің атқарушы органының мүшесі болып табылатын директорлар кеңесінің бірінші басшысы немесе мүшесі, банк басқармасының бірінші басшысы, бас бухгалтері лауазымдарына кандидаттар үшін - кемінде үш жыл;»</w:t>
      </w:r>
      <w:r>
        <w:br/>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«Уәкілетті органның банкте басшы қызметкер лауазымына тағайындауға (сайлауға) берілген келісімін қайтарып алу осы басшы қызметкерге бұдан бұрын өзге қаржы ұйымдарына берілген келісімді (келісімдерді) қайтарып алуға негіз болады.»;</w:t>
      </w:r>
      <w:r>
        <w:br/>
      </w:r>
      <w:r>
        <w:rPr>
          <w:rFonts w:ascii="Times New Roman"/>
          <w:b w:val="false"/>
          <w:i w:val="false"/>
          <w:color w:val="000000"/>
          <w:sz w:val="28"/>
        </w:rPr>
        <w:t>
      мынадай мазмұндағы 12 және 13-тармақтармен толықтырылсын:</w:t>
      </w:r>
      <w:r>
        <w:br/>
      </w:r>
      <w:r>
        <w:rPr>
          <w:rFonts w:ascii="Times New Roman"/>
          <w:b w:val="false"/>
          <w:i w:val="false"/>
          <w:color w:val="000000"/>
          <w:sz w:val="28"/>
        </w:rPr>
        <w:t>
      «12. Осы баптың талаптары Қазақстан Республикасының резиденттері емес банк холдингтерінің басшы қызметкерлерін қоспағанда, банк холдингтерінің басшы қызметкерлеріне мына талаптардың біреуін орындағанда қолданылады:</w:t>
      </w:r>
      <w:r>
        <w:br/>
      </w: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холдингінің шыққан елінің қаржылық қадағалау органынан ол шоғырландырылған қадағалауға жататыны туралы жазбаша растауы бар болуы;</w:t>
      </w:r>
      <w:r>
        <w:br/>
      </w: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бірақ Қазақстан Республикасына шетел валютасында берілген тәуелсіз рейтингінен темен емес жеке кредиттік рейтингі, сондай-ақ уәкілетті орган мен шетел мемлекетінің тиісті қадағалау органы арасында ақпарат алмасу жөніндегі келісімнің бар болуы.</w:t>
      </w:r>
      <w:r>
        <w:br/>
      </w:r>
      <w:r>
        <w:rPr>
          <w:rFonts w:ascii="Times New Roman"/>
          <w:b w:val="false"/>
          <w:i w:val="false"/>
          <w:color w:val="000000"/>
          <w:sz w:val="28"/>
        </w:rPr>
        <w:t>
      13. Банк холдингінің басшы қызметкерлері ретінде бірінші басшы және басқару органдарының, атқару органының мүшелері, бас бухгалтері, еншілес ұйымдарының және банк холдингінің қомақты қатысуы бар ұйымдардың қызметіне үйлестіруді және (немесе) бақылауды жүзеге асыратын банк холдингінің өзге басшылары танылады.»;</w:t>
      </w:r>
      <w:r>
        <w:br/>
      </w:r>
      <w:r>
        <w:rPr>
          <w:rFonts w:ascii="Times New Roman"/>
          <w:b w:val="false"/>
          <w:i w:val="false"/>
          <w:color w:val="000000"/>
          <w:sz w:val="28"/>
        </w:rPr>
        <w:t>
      9) 27-бап мынадай мазмұндағы 1-1-тармақпен толықтырылсын:</w:t>
      </w:r>
      <w:r>
        <w:br/>
      </w:r>
      <w:r>
        <w:rPr>
          <w:rFonts w:ascii="Times New Roman"/>
          <w:b w:val="false"/>
          <w:i w:val="false"/>
          <w:color w:val="000000"/>
          <w:sz w:val="28"/>
        </w:rPr>
        <w:t>
      «1-1) құрамына банк кіретін банк конгломераты белгіленген пруденциалдық нормативтер мен басқа да сақтауға міндетті нормалар мен лимиттерді өтініш бергенге дейінгі алты ай кезеңінде сақтамағанда;»;</w:t>
      </w:r>
      <w:r>
        <w:br/>
      </w:r>
      <w:r>
        <w:rPr>
          <w:rFonts w:ascii="Times New Roman"/>
          <w:b w:val="false"/>
          <w:i w:val="false"/>
          <w:color w:val="000000"/>
          <w:sz w:val="28"/>
        </w:rPr>
        <w:t>
      10) 30-бапта:</w:t>
      </w:r>
      <w:r>
        <w:br/>
      </w:r>
      <w:r>
        <w:rPr>
          <w:rFonts w:ascii="Times New Roman"/>
          <w:b w:val="false"/>
          <w:i w:val="false"/>
          <w:color w:val="000000"/>
          <w:sz w:val="28"/>
        </w:rPr>
        <w:t>
      2-тармақтың 8) тармақшасындағы «, номиналды ұстаушы ретінде клиенттердің шоттарын жүргізу құқығы бар брокерге және (немесе) дилерге» деген сөздер алып тасталсын;</w:t>
      </w:r>
      <w:r>
        <w:br/>
      </w:r>
      <w:r>
        <w:rPr>
          <w:rFonts w:ascii="Times New Roman"/>
          <w:b w:val="false"/>
          <w:i w:val="false"/>
          <w:color w:val="000000"/>
          <w:sz w:val="28"/>
        </w:rPr>
        <w:t>
      6-1-тармақтың бірінші бөлігіндегі «, номиналды ұстаушы ретінде клиенттердің шоттарын жүргізу құқығы бар брокерге және (немесе) дилерге» деген сөздер алып тасталсын;</w:t>
      </w:r>
      <w:r>
        <w:br/>
      </w:r>
      <w:r>
        <w:rPr>
          <w:rFonts w:ascii="Times New Roman"/>
          <w:b w:val="false"/>
          <w:i w:val="false"/>
          <w:color w:val="000000"/>
          <w:sz w:val="28"/>
        </w:rPr>
        <w:t>
      13-тармақтың екінші бөлігінің мемлекеттік тілдегі мәтіні өзгермейді;</w:t>
      </w:r>
      <w:r>
        <w:br/>
      </w:r>
      <w:r>
        <w:rPr>
          <w:rFonts w:ascii="Times New Roman"/>
          <w:b w:val="false"/>
          <w:i w:val="false"/>
          <w:color w:val="000000"/>
          <w:sz w:val="28"/>
        </w:rPr>
        <w:t>
      11) 40-бапта:</w:t>
      </w:r>
      <w:r>
        <w:br/>
      </w:r>
      <w:r>
        <w:rPr>
          <w:rFonts w:ascii="Times New Roman"/>
          <w:b w:val="false"/>
          <w:i w:val="false"/>
          <w:color w:val="000000"/>
          <w:sz w:val="28"/>
        </w:rPr>
        <w:t>
      2-тармақта:</w:t>
      </w:r>
      <w:r>
        <w:br/>
      </w:r>
      <w:r>
        <w:rPr>
          <w:rFonts w:ascii="Times New Roman"/>
          <w:b w:val="false"/>
          <w:i w:val="false"/>
          <w:color w:val="000000"/>
          <w:sz w:val="28"/>
        </w:rPr>
        <w:t>
      екінші абзацтағы:</w:t>
      </w:r>
      <w:r>
        <w:br/>
      </w:r>
      <w:r>
        <w:rPr>
          <w:rFonts w:ascii="Times New Roman"/>
          <w:b w:val="false"/>
          <w:i w:val="false"/>
          <w:color w:val="000000"/>
          <w:sz w:val="28"/>
        </w:rPr>
        <w:t>
      «клиенттермен» деген сөз «тұлғалармен» деген сөзбен ауыстырылсын;</w:t>
      </w:r>
      <w:r>
        <w:br/>
      </w:r>
      <w:r>
        <w:rPr>
          <w:rFonts w:ascii="Times New Roman"/>
          <w:b w:val="false"/>
          <w:i w:val="false"/>
          <w:color w:val="000000"/>
          <w:sz w:val="28"/>
        </w:rPr>
        <w:t>
      «адамдар» деген сөз алынып тасталсын;</w:t>
      </w:r>
      <w:r>
        <w:br/>
      </w:r>
      <w:r>
        <w:rPr>
          <w:rFonts w:ascii="Times New Roman"/>
          <w:b w:val="false"/>
          <w:i w:val="false"/>
          <w:color w:val="000000"/>
          <w:sz w:val="28"/>
        </w:rPr>
        <w:t>
      үшінші абзацтағы «клиенттерден» деген сөз «тұлғалардан» деген сөзбен ауыстырылсын;</w:t>
      </w:r>
      <w:r>
        <w:br/>
      </w:r>
      <w:r>
        <w:rPr>
          <w:rFonts w:ascii="Times New Roman"/>
          <w:b w:val="false"/>
          <w:i w:val="false"/>
          <w:color w:val="000000"/>
          <w:sz w:val="28"/>
        </w:rPr>
        <w:t>
      3 және 3-1-тармақтар мынадай редакцияда жазылсын:</w:t>
      </w:r>
      <w:r>
        <w:br/>
      </w:r>
      <w:r>
        <w:rPr>
          <w:rFonts w:ascii="Times New Roman"/>
          <w:b w:val="false"/>
          <w:i w:val="false"/>
          <w:color w:val="000000"/>
          <w:sz w:val="28"/>
        </w:rPr>
        <w:t>
      «3. Банкпен, банк операцияларының жекелеген түрлерін жүзеге асыратын ұйыммен ерекше қатынастар арқылы байланысты тұлғалар болып мыналар:</w:t>
      </w:r>
      <w:r>
        <w:br/>
      </w:r>
      <w:r>
        <w:rPr>
          <w:rFonts w:ascii="Times New Roman"/>
          <w:b w:val="false"/>
          <w:i w:val="false"/>
          <w:color w:val="000000"/>
          <w:sz w:val="28"/>
        </w:rPr>
        <w:t>
      1) кез-келген лауазымды тұлға немесе басшы қызметкер, осы банктің, банк операцияларының жекелеген түрлерін жүзеге асыратын ұйымның филиалының бірінші басшысы және бас бухгалтері, сондай-ақ олардың жұбайлары және жақын туыстары;</w:t>
      </w:r>
      <w:r>
        <w:br/>
      </w:r>
      <w:r>
        <w:rPr>
          <w:rFonts w:ascii="Times New Roman"/>
          <w:b w:val="false"/>
          <w:i w:val="false"/>
          <w:color w:val="000000"/>
          <w:sz w:val="28"/>
        </w:rPr>
        <w:t>
      2) осы банктің, банк операцияларының жекелеген түрлерін жүзеге асыратын ұйымның ірі қатысушысы болып табылатын жеке немесе заңды тұлға не банктің, банк операцияларының жекелеген түрлерін жүзеге асыратын ұйымның ірі қатысушысының лауазымды тұлғасы, сондай-ақ олардың жұбайлары және жақын туыстары;</w:t>
      </w:r>
      <w:r>
        <w:br/>
      </w:r>
      <w:r>
        <w:rPr>
          <w:rFonts w:ascii="Times New Roman"/>
          <w:b w:val="false"/>
          <w:i w:val="false"/>
          <w:color w:val="000000"/>
          <w:sz w:val="28"/>
        </w:rPr>
        <w:t>
      3) осы тармақтың 1) және 2) тармақшаларында көрсетілген тұлғалар ірі қатысушылары не лауазымды тұлғалары және (немесе) олардың орынбасарлары болып табылатын заңды тұлға;</w:t>
      </w:r>
      <w:r>
        <w:br/>
      </w:r>
      <w:r>
        <w:rPr>
          <w:rFonts w:ascii="Times New Roman"/>
          <w:b w:val="false"/>
          <w:i w:val="false"/>
          <w:color w:val="000000"/>
          <w:sz w:val="28"/>
        </w:rPr>
        <w:t>
      4) осы банк оған қатысты ірі қатысушы болып табылатын заңды тұлға, осы заңды тұлғаның лауазымды тұлғалары, олардың жұбайлары және жақын туыстары;</w:t>
      </w:r>
      <w:r>
        <w:br/>
      </w:r>
      <w:r>
        <w:rPr>
          <w:rFonts w:ascii="Times New Roman"/>
          <w:b w:val="false"/>
          <w:i w:val="false"/>
          <w:color w:val="000000"/>
          <w:sz w:val="28"/>
        </w:rPr>
        <w:t>
      5) банктің, банк операцияларының жекелеген түрлерін жүзеге асыратын ұйымның аффилиирленген тұлғалары танылады.</w:t>
      </w:r>
      <w:r>
        <w:br/>
      </w:r>
      <w:r>
        <w:rPr>
          <w:rFonts w:ascii="Times New Roman"/>
          <w:b w:val="false"/>
          <w:i w:val="false"/>
          <w:color w:val="000000"/>
          <w:sz w:val="28"/>
        </w:rPr>
        <w:t>
      Банктің акционері болып табылатын ұлттық басқарушы холдинг және акцияларының (қатысу үлестерінің) он және одан да көп проценті осындай ұлттық басқарушы холдингке тиесілі заңды тұлғалар осы баптың мақсатында банкпен ерекше қатынастар арқылы байланысты тұлғалар болып танылмайды.</w:t>
      </w:r>
      <w:r>
        <w:br/>
      </w:r>
      <w:r>
        <w:rPr>
          <w:rFonts w:ascii="Times New Roman"/>
          <w:b w:val="false"/>
          <w:i w:val="false"/>
          <w:color w:val="000000"/>
          <w:sz w:val="28"/>
        </w:rPr>
        <w:t>
      3-1. Банк қандай да бір тұлғамен:</w:t>
      </w:r>
      <w:r>
        <w:br/>
      </w:r>
      <w:r>
        <w:rPr>
          <w:rFonts w:ascii="Times New Roman"/>
          <w:b w:val="false"/>
          <w:i w:val="false"/>
          <w:color w:val="000000"/>
          <w:sz w:val="28"/>
        </w:rPr>
        <w:t>
      банкпен ерекше қатынастар арқылы байланысты тұлға алдындағы міндеттемені төлеуге;</w:t>
      </w:r>
      <w:r>
        <w:br/>
      </w:r>
      <w:r>
        <w:rPr>
          <w:rFonts w:ascii="Times New Roman"/>
          <w:b w:val="false"/>
          <w:i w:val="false"/>
          <w:color w:val="000000"/>
          <w:sz w:val="28"/>
        </w:rPr>
        <w:t>
      банкпен ерекше қатынастар арқылы байланысты тұлғадан қандай да бір мүлікті сатып алуға;</w:t>
      </w:r>
      <w:r>
        <w:br/>
      </w:r>
      <w:r>
        <w:rPr>
          <w:rFonts w:ascii="Times New Roman"/>
          <w:b w:val="false"/>
          <w:i w:val="false"/>
          <w:color w:val="000000"/>
          <w:sz w:val="28"/>
        </w:rPr>
        <w:t>
      банкпен ерекше қатынастар арқылы байланысты тұлғамен айналысқа шығарылған бағалы қағаздарды сатып алуға әкелетін мәмілені жасай алмайды.»;</w:t>
      </w:r>
      <w:r>
        <w:br/>
      </w:r>
      <w:r>
        <w:rPr>
          <w:rFonts w:ascii="Times New Roman"/>
          <w:b w:val="false"/>
          <w:i w:val="false"/>
          <w:color w:val="000000"/>
          <w:sz w:val="28"/>
        </w:rPr>
        <w:t>
      мынадай мазмұндағы 9 және 10-тармақтармен толықтырылсын:</w:t>
      </w:r>
      <w:r>
        <w:br/>
      </w:r>
      <w:r>
        <w:rPr>
          <w:rFonts w:ascii="Times New Roman"/>
          <w:b w:val="false"/>
          <w:i w:val="false"/>
          <w:color w:val="000000"/>
          <w:sz w:val="28"/>
        </w:rPr>
        <w:t>
      «9. Банктің директорлар кеңесі банктің орналастырылған (артықшылықты және банк сатып алған акцияларды шегере отырып) акцияларының жиырма бес және одан астам пайызын иеленетін ірі қатысушы-жеке тұлға немесе осы Заңның 17-1-бабында белгіленген тиісті мәртебені алу аясында банк холдингі берген банкті дамыту стратегиясын сақтауды қамтамасыз етеді.</w:t>
      </w:r>
      <w:r>
        <w:br/>
      </w:r>
      <w:r>
        <w:rPr>
          <w:rFonts w:ascii="Times New Roman"/>
          <w:b w:val="false"/>
          <w:i w:val="false"/>
          <w:color w:val="000000"/>
          <w:sz w:val="28"/>
        </w:rPr>
        <w:t>
      Уәкілетті орган осы тармақтың бірінші бөлігінде белгіленген талаптарды сақтамағаны үшін банкке, оның басшы қызметкерлеріне, банктің ірі қатысушысына немесе банк холдингіне Қазақстан Республикасының заңнамалық актілерінде көзделген ықпал ету шаралары мен санкцияларды қолдануға құқылы.</w:t>
      </w:r>
      <w:r>
        <w:br/>
      </w:r>
      <w:r>
        <w:rPr>
          <w:rFonts w:ascii="Times New Roman"/>
          <w:b w:val="false"/>
          <w:i w:val="false"/>
          <w:color w:val="000000"/>
          <w:sz w:val="28"/>
        </w:rPr>
        <w:t>
      10. Осы баптың талаптары банк холдингтеріне және банк операцияларының жекелеген түрлерін жүзеге асыратын ұйымдарға таралады.</w:t>
      </w:r>
      <w:r>
        <w:br/>
      </w:r>
      <w:r>
        <w:rPr>
          <w:rFonts w:ascii="Times New Roman"/>
          <w:b w:val="false"/>
          <w:i w:val="false"/>
          <w:color w:val="000000"/>
          <w:sz w:val="28"/>
        </w:rPr>
        <w:t>
      Банк холдингімен және банк конгломератымен ерекше қатынастар арқылы байланысты тұлғалардың тізбесі уәкілетті органның нормативтік құқықтық актісінде белгіленеді.»;</w:t>
      </w:r>
      <w:r>
        <w:br/>
      </w:r>
      <w:r>
        <w:rPr>
          <w:rFonts w:ascii="Times New Roman"/>
          <w:b w:val="false"/>
          <w:i w:val="false"/>
          <w:color w:val="000000"/>
          <w:sz w:val="28"/>
        </w:rPr>
        <w:t>
      12) 42-бапта: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мазмұндағы үшінші абзацпен толықтырылсын:</w:t>
      </w:r>
      <w:r>
        <w:br/>
      </w:r>
      <w:r>
        <w:rPr>
          <w:rFonts w:ascii="Times New Roman"/>
          <w:b w:val="false"/>
          <w:i w:val="false"/>
          <w:color w:val="000000"/>
          <w:sz w:val="28"/>
        </w:rPr>
        <w:t>
      «банктің меншікті капиталының ең төменгі мөлшері;»;</w:t>
      </w:r>
      <w:r>
        <w:br/>
      </w:r>
      <w:r>
        <w:rPr>
          <w:rFonts w:ascii="Times New Roman"/>
          <w:b w:val="false"/>
          <w:i w:val="false"/>
          <w:color w:val="000000"/>
          <w:sz w:val="28"/>
        </w:rPr>
        <w:t>
      төртінші бөліктегі «және (немесе) банк акцияларының жиырма бес процентінен астамын иеленетін банктің ірі қатысушылары - жеке тұлғаларды» деген сөздер алынып тасталсын;</w:t>
      </w:r>
      <w:r>
        <w:br/>
      </w:r>
      <w:r>
        <w:rPr>
          <w:rFonts w:ascii="Times New Roman"/>
          <w:b w:val="false"/>
          <w:i w:val="false"/>
          <w:color w:val="000000"/>
          <w:sz w:val="28"/>
        </w:rPr>
        <w:t>
      4-тармақ:</w:t>
      </w:r>
      <w:r>
        <w:br/>
      </w:r>
      <w:r>
        <w:rPr>
          <w:rFonts w:ascii="Times New Roman"/>
          <w:b w:val="false"/>
          <w:i w:val="false"/>
          <w:color w:val="000000"/>
          <w:sz w:val="28"/>
        </w:rPr>
        <w:t>
      «Банк» деген сөзден кейін «, банк конгломераты» деген сөздермен толықтырылсын;</w:t>
      </w:r>
      <w:r>
        <w:br/>
      </w:r>
      <w:r>
        <w:rPr>
          <w:rFonts w:ascii="Times New Roman"/>
          <w:b w:val="false"/>
          <w:i w:val="false"/>
          <w:color w:val="000000"/>
          <w:sz w:val="28"/>
        </w:rPr>
        <w:t>
      «банк» деген сөзден кейін «, банк холдингі» деген сөздермен толықтырылсын;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меншікті капиталы жеткіліктілігінің коэффициенттерін қолдау жөнінде шаралар қабылдауға міндетті.</w:t>
      </w:r>
      <w:r>
        <w:br/>
      </w:r>
      <w:r>
        <w:rPr>
          <w:rFonts w:ascii="Times New Roman"/>
          <w:b w:val="false"/>
          <w:i w:val="false"/>
          <w:color w:val="000000"/>
          <w:sz w:val="28"/>
        </w:rPr>
        <w:t>
      Банктің және банк конгломератының қаржылық жай-күйі нашарлаған жағдайда, банк холдингі, банктің ірі қатысушысы уәкілетті органның талабы бойынша банктің және банк конгломератының қаржылық жай-күйін жақсарту үшін шаралар қолдануға, оның ішінде банктің және банк конгломератының қаржылық тұрақтылығын қамтамасыз етуге жеткілікті мөлшерде банктің және банк конгломератының меншікті капиталын ұлғайтуға міндетті.»;</w:t>
      </w:r>
      <w:r>
        <w:br/>
      </w:r>
      <w:r>
        <w:rPr>
          <w:rFonts w:ascii="Times New Roman"/>
          <w:b w:val="false"/>
          <w:i w:val="false"/>
          <w:color w:val="000000"/>
          <w:sz w:val="28"/>
        </w:rPr>
        <w:t>
      13) 44-бапта: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«44-бап. Банктердің, банк холдингтерінің және банк</w:t>
      </w:r>
      <w:r>
        <w:br/>
      </w:r>
      <w:r>
        <w:rPr>
          <w:rFonts w:ascii="Times New Roman"/>
          <w:b w:val="false"/>
          <w:i w:val="false"/>
          <w:color w:val="000000"/>
          <w:sz w:val="28"/>
        </w:rPr>
        <w:t>
               конгломераттарының қызметін тексеру»;</w:t>
      </w:r>
      <w:r>
        <w:br/>
      </w:r>
      <w:r>
        <w:rPr>
          <w:rFonts w:ascii="Times New Roman"/>
          <w:b w:val="false"/>
          <w:i w:val="false"/>
          <w:color w:val="000000"/>
          <w:sz w:val="28"/>
        </w:rPr>
        <w:t>
      1-тармақтың бірінші бөлігіндегі «Банкілердің» деген сөз «Банктердің, банк холдингтерінің және банк конгломераттарының» деген сөздермен ауыстырылсын;</w:t>
      </w:r>
      <w:r>
        <w:br/>
      </w:r>
      <w:r>
        <w:rPr>
          <w:rFonts w:ascii="Times New Roman"/>
          <w:b w:val="false"/>
          <w:i w:val="false"/>
          <w:color w:val="000000"/>
          <w:sz w:val="28"/>
        </w:rPr>
        <w:t>
      2-тармақтағы «банкілер» деген сөз «банктер, банк холдингтері және банк конгломераттары» деген сөздермен ауыстырылсын;</w:t>
      </w:r>
      <w:r>
        <w:br/>
      </w:r>
      <w:r>
        <w:rPr>
          <w:rFonts w:ascii="Times New Roman"/>
          <w:b w:val="false"/>
          <w:i w:val="false"/>
          <w:color w:val="000000"/>
          <w:sz w:val="28"/>
        </w:rPr>
        <w:t>
      3 және 4-тармақтағы «банкілердің» деген сөз «банктердің, банк холдингтерінің және банк конгломераттарының» деген сөздермен ауыстырылсын;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баптың 1 және 2-тармақтарының талаптары банк холдингі, мына талаптардың біреуін орындағанда банк холдингі белгілері бар тұлға болып табылатын Қазақстан Республикасының резиденттері емесіне қолданылмайды:</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шыққан елінің қаржылық қадағалау органынан, банк холдингі белгілері бар тұлғадан аталған Қазақстан Республикасының резиденттері емес тұлғалар шоғырландырылған қадағалауға жататыны туралы жазбаша растауы бар болуы;</w:t>
      </w:r>
      <w:r>
        <w:br/>
      </w:r>
      <w:r>
        <w:rPr>
          <w:rFonts w:ascii="Times New Roman"/>
          <w:b w:val="false"/>
          <w:i w:val="false"/>
          <w:color w:val="000000"/>
          <w:sz w:val="28"/>
        </w:rPr>
        <w:t>
      тізбесін уәкілетті орган белгілейтің рейтингтік агенттіктердің бірінің А рейтингінен төмен емес, бірақ Қазақстан Республикасына шетел валютасында берілген тәуелсіз рейтингінен темен емес жеке кредиттік рейтингі, сондай-ақ уәкілетті орган мен шетел мемлекетінің тиісті қадағалау органы арасында ақпарат алмасу жөніндегі келісімнің бар болуы.»;</w:t>
      </w:r>
      <w:r>
        <w:br/>
      </w:r>
      <w:r>
        <w:rPr>
          <w:rFonts w:ascii="Times New Roman"/>
          <w:b w:val="false"/>
          <w:i w:val="false"/>
          <w:color w:val="000000"/>
          <w:sz w:val="28"/>
        </w:rPr>
        <w:t>
      14) 45-бап мынадай редакцияда жазылсын:</w:t>
      </w:r>
      <w:r>
        <w:br/>
      </w:r>
      <w:r>
        <w:rPr>
          <w:rFonts w:ascii="Times New Roman"/>
          <w:b w:val="false"/>
          <w:i w:val="false"/>
          <w:color w:val="000000"/>
          <w:sz w:val="28"/>
        </w:rPr>
        <w:t>
      «45-бап. Ертерек ден қою шаралары</w:t>
      </w:r>
      <w:r>
        <w:br/>
      </w:r>
      <w:r>
        <w:rPr>
          <w:rFonts w:ascii="Times New Roman"/>
          <w:b w:val="false"/>
          <w:i w:val="false"/>
          <w:color w:val="000000"/>
          <w:sz w:val="28"/>
        </w:rPr>
        <w:t>
      1. Банктердің депозиторлары мен кредиторларының заңды мүдделерін қорғау, банктің қаржылық тұрақтылығын қамтамасыз ету, оның қаржылық жағдайының нашарлауын және банк қызметімен байланысты тәуекелдердің ұлғаюын болғызбау мақсатында уәкілетті орган банктің қаржылық жағдайының нашарлауына әсер ететін мынадай факторларды:</w:t>
      </w:r>
      <w:r>
        <w:br/>
      </w:r>
      <w:r>
        <w:rPr>
          <w:rFonts w:ascii="Times New Roman"/>
          <w:b w:val="false"/>
          <w:i w:val="false"/>
          <w:color w:val="000000"/>
          <w:sz w:val="28"/>
        </w:rPr>
        <w:t>
      1) меншікті капиталдың жеткіліктігі коэффициенттерінің төмендеуін;</w:t>
      </w:r>
      <w:r>
        <w:br/>
      </w:r>
      <w:r>
        <w:rPr>
          <w:rFonts w:ascii="Times New Roman"/>
          <w:b w:val="false"/>
          <w:i w:val="false"/>
          <w:color w:val="000000"/>
          <w:sz w:val="28"/>
        </w:rPr>
        <w:t>
      2) өтімділік коэффициенттерінің төмендеуін;</w:t>
      </w:r>
      <w:r>
        <w:br/>
      </w:r>
      <w:r>
        <w:rPr>
          <w:rFonts w:ascii="Times New Roman"/>
          <w:b w:val="false"/>
          <w:i w:val="false"/>
          <w:color w:val="000000"/>
          <w:sz w:val="28"/>
        </w:rPr>
        <w:t>
      3) банк міндеттемелері сомасында жеке және заңды тұлғалардың тартылған салымдары үлесінің төмендеуін;</w:t>
      </w:r>
      <w:r>
        <w:br/>
      </w:r>
      <w:r>
        <w:rPr>
          <w:rFonts w:ascii="Times New Roman"/>
          <w:b w:val="false"/>
          <w:i w:val="false"/>
          <w:color w:val="000000"/>
          <w:sz w:val="28"/>
        </w:rPr>
        <w:t>
      4) негізгі борышы және проценттік сыйақысы бойынша мерзімін кешіктіру уақыты тоқсан күннен асатын банктің несие портфелінің жалпы көлеміндегі қарыздардың ұлғаюын;</w:t>
      </w:r>
      <w:r>
        <w:br/>
      </w:r>
      <w:r>
        <w:rPr>
          <w:rFonts w:ascii="Times New Roman"/>
          <w:b w:val="false"/>
          <w:i w:val="false"/>
          <w:color w:val="000000"/>
          <w:sz w:val="28"/>
        </w:rPr>
        <w:t>
      5) уәкілетті органның нормативтік құқықтық актісінде белгіленген, банктің қаржылық жағдайының нашарлауына әсер ететін өзге де факторларды анықтау үшін банктердің қызметіне талдау жасауды жүзеге асырады.</w:t>
      </w:r>
      <w:r>
        <w:br/>
      </w:r>
      <w:r>
        <w:rPr>
          <w:rFonts w:ascii="Times New Roman"/>
          <w:b w:val="false"/>
          <w:i w:val="false"/>
          <w:color w:val="000000"/>
          <w:sz w:val="28"/>
        </w:rPr>
        <w:t>
      2. Уәкілетті орган банк конгломератының қаржылық тұрақтылығын қамтамасыз ету, оның қаржылық жағдайының нашарлауын және банк конгломератының қызметімен байланысты тәуекелдердің ұлғаюын болдырмау мақсатында, банк конгломератының қаржылық жағдайының нашарлауына әсер ететін мынадай факторларды:</w:t>
      </w:r>
      <w:r>
        <w:br/>
      </w:r>
      <w:r>
        <w:rPr>
          <w:rFonts w:ascii="Times New Roman"/>
          <w:b w:val="false"/>
          <w:i w:val="false"/>
          <w:color w:val="000000"/>
          <w:sz w:val="28"/>
        </w:rPr>
        <w:t>
      1) банк конгломератының меншікті капиталының жеткіліктігі коэффициентінің төмендеуін;</w:t>
      </w:r>
      <w:r>
        <w:br/>
      </w:r>
      <w:r>
        <w:rPr>
          <w:rFonts w:ascii="Times New Roman"/>
          <w:b w:val="false"/>
          <w:i w:val="false"/>
          <w:color w:val="000000"/>
          <w:sz w:val="28"/>
        </w:rPr>
        <w:t>
      2) бір заемшыға тәуекелдің ең жоғары мөлшері коэффициентінің ұлғаюын;</w:t>
      </w:r>
      <w:r>
        <w:br/>
      </w:r>
      <w:r>
        <w:rPr>
          <w:rFonts w:ascii="Times New Roman"/>
          <w:b w:val="false"/>
          <w:i w:val="false"/>
          <w:color w:val="000000"/>
          <w:sz w:val="28"/>
        </w:rPr>
        <w:t>
      3) банк конгломератының қатысушылары болып табылатын қаржы ұйымдарына қатысты ертерек ден қою шараларының қолданылуын;</w:t>
      </w:r>
      <w:r>
        <w:br/>
      </w:r>
      <w:r>
        <w:rPr>
          <w:rFonts w:ascii="Times New Roman"/>
          <w:b w:val="false"/>
          <w:i w:val="false"/>
          <w:color w:val="000000"/>
          <w:sz w:val="28"/>
        </w:rPr>
        <w:t>
      4) уәкілетті органның нормативтік құқықтық актісінде белгіленген, банк конгломератының қаржылық жағдайының нашарлауына әсер ететін өзге де факторларды анықтау үшін банк конгломератының қызметіне талдау жасауды жүзеге асырады.</w:t>
      </w:r>
      <w:r>
        <w:br/>
      </w:r>
      <w:r>
        <w:rPr>
          <w:rFonts w:ascii="Times New Roman"/>
          <w:b w:val="false"/>
          <w:i w:val="false"/>
          <w:color w:val="000000"/>
          <w:sz w:val="28"/>
        </w:rPr>
        <w:t>
      3. Банктің қаржылық жағдайына талдау жасаудың нәтижесінде және(немесе) оны тексеру қорытындылары бойынша осы баптың 1-тармағында көрсетілген факторлар анықталған жағдайда уәкілетті орган банкке және(немесе) оның акционерлеріне банктің қаржылық тұрақтылығын арттыру, оның қаржылық жағдайының нашарлауын және банк қызметімен байланысты тәуекелдердің көбеюін болғызбау жөніндегі ертерек ден қою шаралары көзделетін іс-шаралар жоспарын табыс ету жөнінде жазбаша нысанда талап жібереді.</w:t>
      </w:r>
      <w:r>
        <w:br/>
      </w:r>
      <w:r>
        <w:rPr>
          <w:rFonts w:ascii="Times New Roman"/>
          <w:b w:val="false"/>
          <w:i w:val="false"/>
          <w:color w:val="000000"/>
          <w:sz w:val="28"/>
        </w:rPr>
        <w:t>
      Банк және (немесе) оның акционерлері аталған талапты алған күннен бастап бес жұмыс күнінен аспайтын мерзімде іс-шаралар жоспарын әрбір тармақ бойынша атқарылу мерзімдері мен жауапты лауазымды адамдарды көрсете отырып әзірлеуге және уәкілетті органға табыс етуге міндетті.</w:t>
      </w:r>
      <w:r>
        <w:br/>
      </w:r>
      <w:r>
        <w:rPr>
          <w:rFonts w:ascii="Times New Roman"/>
          <w:b w:val="false"/>
          <w:i w:val="false"/>
          <w:color w:val="000000"/>
          <w:sz w:val="28"/>
        </w:rPr>
        <w:t>
      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r>
        <w:br/>
      </w:r>
      <w:r>
        <w:rPr>
          <w:rFonts w:ascii="Times New Roman"/>
          <w:b w:val="false"/>
          <w:i w:val="false"/>
          <w:color w:val="000000"/>
          <w:sz w:val="28"/>
        </w:rPr>
        <w:t>
      Уәкілетті орган іс-шаралар жоспарын мақұлдамаған жағдайда, талап ету арқылы банкке және (немесе) оның акционерлеріне төмендегі тізіп көрсетілген ертерек ден қою шараларының бірін немесе бірнешеуін:</w:t>
      </w:r>
      <w:r>
        <w:br/>
      </w:r>
      <w:r>
        <w:rPr>
          <w:rFonts w:ascii="Times New Roman"/>
          <w:b w:val="false"/>
          <w:i w:val="false"/>
          <w:color w:val="000000"/>
          <w:sz w:val="28"/>
        </w:rPr>
        <w:t>
      1) банктің ұйымдық құрылымын және (немесе) штат санын өзгертуді;</w:t>
      </w:r>
      <w:r>
        <w:br/>
      </w:r>
      <w:r>
        <w:rPr>
          <w:rFonts w:ascii="Times New Roman"/>
          <w:b w:val="false"/>
          <w:i w:val="false"/>
          <w:color w:val="000000"/>
          <w:sz w:val="28"/>
        </w:rPr>
        <w:t>
      2) депозиттер қабылдауды шектеуді;</w:t>
      </w:r>
      <w:r>
        <w:br/>
      </w:r>
      <w:r>
        <w:rPr>
          <w:rFonts w:ascii="Times New Roman"/>
          <w:b w:val="false"/>
          <w:i w:val="false"/>
          <w:color w:val="000000"/>
          <w:sz w:val="28"/>
        </w:rPr>
        <w:t>
      3) уәкілетті орган белгілеген мерзімде дивидендтерді есептеп шығаруды және (немесе) төлеуді тоқтатуды;</w:t>
      </w:r>
      <w:r>
        <w:br/>
      </w:r>
      <w:r>
        <w:rPr>
          <w:rFonts w:ascii="Times New Roman"/>
          <w:b w:val="false"/>
          <w:i w:val="false"/>
          <w:color w:val="000000"/>
          <w:sz w:val="28"/>
        </w:rPr>
        <w:t>
      4) банк провизияларын ұлғайтуды;</w:t>
      </w:r>
      <w:r>
        <w:br/>
      </w:r>
      <w:r>
        <w:rPr>
          <w:rFonts w:ascii="Times New Roman"/>
          <w:b w:val="false"/>
          <w:i w:val="false"/>
          <w:color w:val="000000"/>
          <w:sz w:val="28"/>
        </w:rPr>
        <w:t>
      5) банктің басшы немесе өзге де қызметкерлерін лауазымынан шеттетуді;</w:t>
      </w:r>
      <w:r>
        <w:br/>
      </w:r>
      <w:r>
        <w:rPr>
          <w:rFonts w:ascii="Times New Roman"/>
          <w:b w:val="false"/>
          <w:i w:val="false"/>
          <w:color w:val="000000"/>
          <w:sz w:val="28"/>
        </w:rPr>
        <w:t>
      6) тәуекел дәрежесі жоғары банк операцияларының жекелеген түрлерін тоқтата тұруды немесе шектеуді;</w:t>
      </w:r>
      <w:r>
        <w:br/>
      </w:r>
      <w:r>
        <w:rPr>
          <w:rFonts w:ascii="Times New Roman"/>
          <w:b w:val="false"/>
          <w:i w:val="false"/>
          <w:color w:val="000000"/>
          <w:sz w:val="28"/>
        </w:rPr>
        <w:t>
      7) банктің қаржылық тұрақтылығын қамтамасыз ету үшін жеткілікті мөлшерде, оның ішінде оның жарғылық капиталын ұлғайту жолымен банктің меншікті капиталын ұлғайтуды;</w:t>
      </w:r>
      <w:r>
        <w:br/>
      </w:r>
      <w:r>
        <w:rPr>
          <w:rFonts w:ascii="Times New Roman"/>
          <w:b w:val="false"/>
          <w:i w:val="false"/>
          <w:color w:val="000000"/>
          <w:sz w:val="28"/>
        </w:rPr>
        <w:t>
      8) банк активтерін және (немесе) міндеттемелерін қайта құрылымдауды;</w:t>
      </w:r>
      <w:r>
        <w:br/>
      </w:r>
      <w:r>
        <w:rPr>
          <w:rFonts w:ascii="Times New Roman"/>
          <w:b w:val="false"/>
          <w:i w:val="false"/>
          <w:color w:val="000000"/>
          <w:sz w:val="28"/>
        </w:rPr>
        <w:t>
      9) әкімшілік шығыстарды қысқартуды, оның ішінде қызметкерлерді қосымша жалдауды тоқтату немесе шектеу, оның жекелеген филиалдары мен өкілдіктерін, еншілес ұйымдарын жабу арқылы қысқартуды қолданады.</w:t>
      </w:r>
      <w:r>
        <w:br/>
      </w:r>
      <w:r>
        <w:rPr>
          <w:rFonts w:ascii="Times New Roman"/>
          <w:b w:val="false"/>
          <w:i w:val="false"/>
          <w:color w:val="000000"/>
          <w:sz w:val="28"/>
        </w:rPr>
        <w:t>
      4. Уәкілетті орган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банк холдингіне және (немесе) оның ірі қатысушыларына банк конгломератының қаржылық тұрақтылығын арттыру, оның қаржылық жағдайының нашарлауын және банк конгломератының қызметімен байланысты тәуекелдердің ұлғаюын болдырмау бойынша ертерек ден қою шаралары көзделетін іс-шаралар жоспарын табыс ету жөнінде жазбаша нысанда талап жібереді.</w:t>
      </w:r>
      <w:r>
        <w:br/>
      </w:r>
      <w:r>
        <w:rPr>
          <w:rFonts w:ascii="Times New Roman"/>
          <w:b w:val="false"/>
          <w:i w:val="false"/>
          <w:color w:val="000000"/>
          <w:sz w:val="28"/>
        </w:rPr>
        <w:t>
      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лауазымды адамдарды көрсете отырып әзірлеуге және уәкілетті органға табыс етуге міндетті.</w:t>
      </w:r>
      <w:r>
        <w:br/>
      </w:r>
      <w:r>
        <w:rPr>
          <w:rFonts w:ascii="Times New Roman"/>
          <w:b w:val="false"/>
          <w:i w:val="false"/>
          <w:color w:val="000000"/>
          <w:sz w:val="28"/>
        </w:rPr>
        <w:t>
      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r>
        <w:br/>
      </w:r>
      <w:r>
        <w:rPr>
          <w:rFonts w:ascii="Times New Roman"/>
          <w:b w:val="false"/>
          <w:i w:val="false"/>
          <w:color w:val="000000"/>
          <w:sz w:val="28"/>
        </w:rPr>
        <w:t>
      Уәкілетті орган іс-шаралар жоспарын мақұлдамаған жағдайда, талап ету арқылы банк холдингіне және (немесе) оның ірі қатысушыларына төмендегі тізіп көрсетілген ертерек ден қою шараларының бірін немесе бірнешеуін:</w:t>
      </w:r>
      <w:r>
        <w:br/>
      </w:r>
      <w:r>
        <w:rPr>
          <w:rFonts w:ascii="Times New Roman"/>
          <w:b w:val="false"/>
          <w:i w:val="false"/>
          <w:color w:val="000000"/>
          <w:sz w:val="28"/>
        </w:rPr>
        <w:t>
      1) банк конгломераты қатысушыларының олардың акционерлерінің арасында жай акциялар бойынша дивиденттерді есептеп шығаруды және(немесе) төлеуді (таза кірісті бөлуді) тиісінше уәкілетті орган белгілеген мерзімге тоқтатуды;</w:t>
      </w:r>
      <w:r>
        <w:br/>
      </w:r>
      <w:r>
        <w:rPr>
          <w:rFonts w:ascii="Times New Roman"/>
          <w:b w:val="false"/>
          <w:i w:val="false"/>
          <w:color w:val="000000"/>
          <w:sz w:val="28"/>
        </w:rPr>
        <w:t>
      2) басшы немесе өзге де қызметкерлерін лауазымынан шеттетуді;</w:t>
      </w:r>
      <w:r>
        <w:br/>
      </w:r>
      <w:r>
        <w:rPr>
          <w:rFonts w:ascii="Times New Roman"/>
          <w:b w:val="false"/>
          <w:i w:val="false"/>
          <w:color w:val="000000"/>
          <w:sz w:val="28"/>
        </w:rPr>
        <w:t>
      3) банк конгломератының қаржылық тұрақтылығын қамтамасыз ету үшін жеткілікті мөлшерде, оның ішінде банк конгломераты қатысушыларының жарғылық капиталын ұлғайту жолымен банк конгломератының меншікті капиталын ұлғайтуды;</w:t>
      </w:r>
      <w:r>
        <w:br/>
      </w:r>
      <w:r>
        <w:rPr>
          <w:rFonts w:ascii="Times New Roman"/>
          <w:b w:val="false"/>
          <w:i w:val="false"/>
          <w:color w:val="000000"/>
          <w:sz w:val="28"/>
        </w:rPr>
        <w:t>
      4) банк конгломератының активтерін қайта құрылымдауды;</w:t>
      </w:r>
      <w:r>
        <w:br/>
      </w:r>
      <w:r>
        <w:rPr>
          <w:rFonts w:ascii="Times New Roman"/>
          <w:b w:val="false"/>
          <w:i w:val="false"/>
          <w:color w:val="000000"/>
          <w:sz w:val="28"/>
        </w:rPr>
        <w:t>
      5) әкімшілік шығыстарды қысқартуды, оның ішінде қызметкерлерді қосымша жалдауды тоқтату немесе шектеу, Қазақстан Республикасының аумағында да, одан тысқары жерлерде де еншілес және тәуелді ұйымдарға қатысу үлесін азайту арқылы қысқартуды;</w:t>
      </w:r>
      <w:r>
        <w:br/>
      </w:r>
      <w:r>
        <w:rPr>
          <w:rFonts w:ascii="Times New Roman"/>
          <w:b w:val="false"/>
          <w:i w:val="false"/>
          <w:color w:val="000000"/>
          <w:sz w:val="28"/>
        </w:rPr>
        <w:t>
      6) банк холдингін және банк конгломератының қатысушыларын араларындағы тәуекелдерге ұшырататын (тікелей және жанама) операцияларды жүзеге асыруды тоқтата тұруды қолданады.</w:t>
      </w:r>
      <w:r>
        <w:br/>
      </w:r>
      <w:r>
        <w:rPr>
          <w:rFonts w:ascii="Times New Roman"/>
          <w:b w:val="false"/>
          <w:i w:val="false"/>
          <w:color w:val="000000"/>
          <w:sz w:val="28"/>
        </w:rPr>
        <w:t>
      5. Банктің (банк конгломератының) қаржылық тұрақтылығын арттыруға бағытталған ертерек ден қою іс-шаралары жоспары осы баптың 3, 4-тармақтарында белгіленген мерзімде табыс етілмеген немесе осы жоспардың іс-шаралары уақтылы атқарылмаған, сондай-ақ ертерек ден қою шаралары уәкілетті органның талаптарына сәйкес атқарылмаған немесе уақтылы атқарылмаған жағдайда банкке (банк холдингіне) және (немесе) оның акционерлеріне (ірі қатысушыларына) Қазақстан Республикасының заңнамалық актілерінде көзделген шектеулі ықпал ету шаралары және (немесе) санкциялар қолданылады.</w:t>
      </w:r>
      <w:r>
        <w:br/>
      </w:r>
      <w:r>
        <w:rPr>
          <w:rFonts w:ascii="Times New Roman"/>
          <w:b w:val="false"/>
          <w:i w:val="false"/>
          <w:color w:val="000000"/>
          <w:sz w:val="28"/>
        </w:rPr>
        <w:t>
      6. Ертерек ден қою шараларын қолдану тәртібі және банктің (банк конгломератының) қаржылық жағдайының нашарлауына әсер ететін факторларды анықтау әдістемесі уәкілетті органның нормативтік құқықтық актісінде белгіленеді.</w:t>
      </w:r>
      <w:r>
        <w:br/>
      </w:r>
      <w:r>
        <w:rPr>
          <w:rFonts w:ascii="Times New Roman"/>
          <w:b w:val="false"/>
          <w:i w:val="false"/>
          <w:color w:val="000000"/>
          <w:sz w:val="28"/>
        </w:rPr>
        <w:t>
      7. Осы баптың талаптары банк холдингі, банк холдингі белгілері бар тұлға болып табылатын Қазақстан Республикасының резиденттері еместерге мынадай талаптардың біреуін орындағанда қолданылмайды:</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 бар тұлға шыққан елінің қаржылық қадағалау органынан, аталған Қазақстан Республикасының резиденттері емес тұлғалар шоғырландырылған қадағалауға жататыны туралы жазбаша растауының болуы;</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темен емес, бірақ Қазақстан Республикасына шетел валютасында берілген тәуелсіз рейтингінен темен емес жеке кредиттік рейтингінің, сондай-ақ уәкілетті орган мен шетел мемлекетінің тиісті қадағалау органы арасында ақпарат алмасу жөніндегі келісімнің болуы.»;</w:t>
      </w:r>
      <w:r>
        <w:br/>
      </w:r>
      <w:r>
        <w:rPr>
          <w:rFonts w:ascii="Times New Roman"/>
          <w:b w:val="false"/>
          <w:i w:val="false"/>
          <w:color w:val="000000"/>
          <w:sz w:val="28"/>
        </w:rPr>
        <w:t>
      15) 46-баптың 8-тармағы мынадай редакцияда жазылсын:</w:t>
      </w:r>
      <w:r>
        <w:br/>
      </w:r>
      <w:r>
        <w:rPr>
          <w:rFonts w:ascii="Times New Roman"/>
          <w:b w:val="false"/>
          <w:i w:val="false"/>
          <w:color w:val="000000"/>
          <w:sz w:val="28"/>
        </w:rPr>
        <w:t>
      «8. Осы бапта келтірілген шаралар, банк холдингіне, банк конгломератының құрамына кіретін ұйымдарға, банктің ірі қатысушыларына қатысты, олар Қазақстан Республикасының заңнамалық актілерінің талаптарын бұзған, оның ішінде банк холдингі, банктің ірі қатысушысы мәртебесін алғаннан кейін тұрақсыз қаржылық жай-күйінің белгілері туындаған жағдайларда, сондай-ақ егер уәкілетті орган осы тұлғалардың, олардың лауазымды адамдарының немесе қызметкерлерінің бұзушылықтары, заңсыз әрекеттері немесе әрекетсіздігі банктің немесе банк конгломератының қаржылық жағдайын нашарлатқанын анықтаған жағдайда қолданылуы мүмкін.»;</w:t>
      </w:r>
      <w:r>
        <w:br/>
      </w:r>
      <w:r>
        <w:rPr>
          <w:rFonts w:ascii="Times New Roman"/>
          <w:b w:val="false"/>
          <w:i w:val="false"/>
          <w:color w:val="000000"/>
          <w:sz w:val="28"/>
        </w:rPr>
        <w:t>
      16) 47-бапта: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Уәкілетті орган төменде көрсетілген негіздер бойынша банкке, банк холдингіне, банк конгломератының құрамына кіретін ұйымдарға, банктің ірі қатысушыларына бұрын қолданылған ықпал ету шараларына қарамастан оған санкциялар қолдануға құқылы.»;</w:t>
      </w:r>
      <w:r>
        <w:br/>
      </w:r>
      <w:r>
        <w:rPr>
          <w:rFonts w:ascii="Times New Roman"/>
          <w:b w:val="false"/>
          <w:i w:val="false"/>
          <w:color w:val="000000"/>
          <w:sz w:val="28"/>
        </w:rPr>
        <w:t>
      2-тармақтың е) тармақшасының бірінші бөлігіндегі «банктің» деген сөз алып тасталсын;</w:t>
      </w:r>
      <w:r>
        <w:br/>
      </w:r>
      <w:r>
        <w:rPr>
          <w:rFonts w:ascii="Times New Roman"/>
          <w:b w:val="false"/>
          <w:i w:val="false"/>
          <w:color w:val="000000"/>
          <w:sz w:val="28"/>
        </w:rPr>
        <w:t>
      17) 47-1-бапта: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бөлігінде:</w:t>
      </w:r>
      <w:r>
        <w:br/>
      </w:r>
      <w:r>
        <w:rPr>
          <w:rFonts w:ascii="Times New Roman"/>
          <w:b w:val="false"/>
          <w:i w:val="false"/>
          <w:color w:val="000000"/>
          <w:sz w:val="28"/>
        </w:rPr>
        <w:t>
      3) тармақшадағы «уәкілетті органның жазбаша нұсқамаларын» деген сөздер «қолданылған шектеулі ықпал ету шараларын» деген сөздермен ауыстырылсын;</w:t>
      </w:r>
      <w:r>
        <w:br/>
      </w:r>
      <w:r>
        <w:rPr>
          <w:rFonts w:ascii="Times New Roman"/>
          <w:b w:val="false"/>
          <w:i w:val="false"/>
          <w:color w:val="000000"/>
          <w:sz w:val="28"/>
        </w:rPr>
        <w:t>
      5) тармақшадағы «мүмкін болған жағдайларда мәжбүрлеу шараларын қолдануға құқылы» деген сөздер алып тасталсын;</w:t>
      </w:r>
      <w:r>
        <w:br/>
      </w:r>
      <w:r>
        <w:rPr>
          <w:rFonts w:ascii="Times New Roman"/>
          <w:b w:val="false"/>
          <w:i w:val="false"/>
          <w:color w:val="000000"/>
          <w:sz w:val="28"/>
        </w:rPr>
        <w:t>
      мынадай мазмұндағы 6) және 7) тармақшалармен толықтырылсын:</w:t>
      </w:r>
      <w:r>
        <w:br/>
      </w:r>
      <w:r>
        <w:rPr>
          <w:rFonts w:ascii="Times New Roman"/>
          <w:b w:val="false"/>
          <w:i w:val="false"/>
          <w:color w:val="000000"/>
          <w:sz w:val="28"/>
        </w:rPr>
        <w:t>
      «6) осы Заңның 45-бабында көрсетілген факторлардың анықталуына байланысты, банктің немесе банк конгломератының қаржылық жай-күйі нашарлауы;</w:t>
      </w:r>
      <w:r>
        <w:br/>
      </w:r>
      <w:r>
        <w:rPr>
          <w:rFonts w:ascii="Times New Roman"/>
          <w:b w:val="false"/>
          <w:i w:val="false"/>
          <w:color w:val="000000"/>
          <w:sz w:val="28"/>
        </w:rPr>
        <w:t>
      7) банк конгломераты жүйелі түрде пруденциалдық нормативтерді орындамауы мүмкін болған жағдайларда мәжбүрлеу шараларын қолдануға құқылы.»;</w:t>
      </w:r>
      <w:r>
        <w:br/>
      </w:r>
      <w:r>
        <w:rPr>
          <w:rFonts w:ascii="Times New Roman"/>
          <w:b w:val="false"/>
          <w:i w:val="false"/>
          <w:color w:val="000000"/>
          <w:sz w:val="28"/>
        </w:rPr>
        <w:t>
      екінші бөліктегі «банктің дауыс беретін және (немесе) орналастырылған акцияларының (артықшылықты және банк сатып алған акцияларды шегере отырып) жиырма бес процентінен астамын тікелей және жанама иеленетін банк холдингтеріне және банктің ірі қатысушылары-жеке тұлғаларға» деген сөздер «банк холдингтеріне және ірі қатысушыларға»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3) тармақшадағы:</w:t>
      </w:r>
      <w:r>
        <w:br/>
      </w:r>
      <w:r>
        <w:rPr>
          <w:rFonts w:ascii="Times New Roman"/>
          <w:b w:val="false"/>
          <w:i w:val="false"/>
          <w:color w:val="000000"/>
          <w:sz w:val="28"/>
        </w:rPr>
        <w:t>
      «банктен» деген сөзден кейін «және банк холдингінен» деген сөздермен толықтырылып, «ұйымға» деген сөз «ұйымдарға» деген сөзбен ауыстырылсын;</w:t>
      </w:r>
      <w:r>
        <w:br/>
      </w:r>
      <w:r>
        <w:rPr>
          <w:rFonts w:ascii="Times New Roman"/>
          <w:b w:val="false"/>
          <w:i w:val="false"/>
          <w:color w:val="000000"/>
          <w:sz w:val="28"/>
        </w:rPr>
        <w:t>
      «ұйымдар мен банк арасындағы банкті» деген сөздер «банкті, банк холдингін және банк конгломератының қатысушыларын өздері арасындағы» деген сөздермен ауыстырылсын;</w:t>
      </w:r>
      <w:r>
        <w:br/>
      </w:r>
      <w:r>
        <w:rPr>
          <w:rFonts w:ascii="Times New Roman"/>
          <w:b w:val="false"/>
          <w:i w:val="false"/>
          <w:color w:val="000000"/>
          <w:sz w:val="28"/>
        </w:rPr>
        <w:t>
      4) тармақшадағы «құқылы» деген сөз алып тасталсын;</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банк конгломератының қатысушыларынан өздерінің және олардың аффилиирленген тұлғалары арасындағы банк конгломераты қысушыларын тәуекелге ұшырататын (тікелей және жанама) операцияларды жүзеге асыруды тоқтата тұруды талап етуге;</w:t>
      </w:r>
      <w:r>
        <w:br/>
      </w: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тұрақтылығын қамтамасыз ету үшін жеткілікті мөлшерде ұлғайту мақсатында, банк холдингінен, банктің ірі қатысушысынан банкті және банк конгломератын қосымша капиталдандыру бойынша іс-шараларды қабылдауды талап етуге құқылы.»;</w:t>
      </w:r>
      <w:r>
        <w:br/>
      </w:r>
      <w:r>
        <w:rPr>
          <w:rFonts w:ascii="Times New Roman"/>
          <w:b w:val="false"/>
          <w:i w:val="false"/>
          <w:color w:val="000000"/>
          <w:sz w:val="28"/>
        </w:rPr>
        <w:t>
      3-тармақ:</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«Уәкілетті орган акцияларды сенімгерлік басқаруға басқа тұлғаға беру туралы шешім қабылдауға құқылы.</w:t>
      </w:r>
      <w:r>
        <w:br/>
      </w:r>
      <w:r>
        <w:rPr>
          <w:rFonts w:ascii="Times New Roman"/>
          <w:b w:val="false"/>
          <w:i w:val="false"/>
          <w:color w:val="000000"/>
          <w:sz w:val="28"/>
        </w:rPr>
        <w:t>
      Банктің акцияларын сенімгерлік басқаруға ұлттық басқарушы холдингке берген жағдайда, акцияларды сенімгерлік басқаруға бекітілетін мерзім уәкілетті органның сенімгерлік басқарушыны айқындау туралы тиісті шешімінде анықталады.»;</w:t>
      </w:r>
      <w:r>
        <w:br/>
      </w:r>
      <w:r>
        <w:rPr>
          <w:rFonts w:ascii="Times New Roman"/>
          <w:b w:val="false"/>
          <w:i w:val="false"/>
          <w:color w:val="000000"/>
          <w:sz w:val="28"/>
        </w:rPr>
        <w:t>
      екінші бөлігінде:</w:t>
      </w:r>
      <w:r>
        <w:br/>
      </w:r>
      <w:r>
        <w:rPr>
          <w:rFonts w:ascii="Times New Roman"/>
          <w:b w:val="false"/>
          <w:i w:val="false"/>
          <w:color w:val="000000"/>
          <w:sz w:val="28"/>
        </w:rPr>
        <w:t>
      «Уәкілетті орган» деген сөздерден кейін «не сенімгерлік басқарушы» деген сөздермен толықтырылсын;</w:t>
      </w:r>
      <w:r>
        <w:br/>
      </w:r>
      <w:r>
        <w:rPr>
          <w:rFonts w:ascii="Times New Roman"/>
          <w:b w:val="false"/>
          <w:i w:val="false"/>
          <w:color w:val="000000"/>
          <w:sz w:val="28"/>
        </w:rPr>
        <w:t>
      «акцияларды» деген сөз «банк акцияларын» деген сөздермен ауыстырылсын;</w:t>
      </w:r>
      <w:r>
        <w:br/>
      </w:r>
      <w:r>
        <w:rPr>
          <w:rFonts w:ascii="Times New Roman"/>
          <w:b w:val="false"/>
          <w:i w:val="false"/>
          <w:color w:val="000000"/>
          <w:sz w:val="28"/>
        </w:rPr>
        <w:t>
      төртінші бөліктегі «заңнамасының» деген сөз «заңнамалық актілерінің» деген сөздермен ауыстырылсын;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«Сенімгерлік басқаруға бекітілген мерзім аяқталғанға дейін акцияларды сенімгерлік басқаруға беру үшін негіздер жойылмаған жағдайда, уәкілетті орган не ұлттық басқарушы холдинг сенімгерлік басқарудағы акцияларды бағалы қағаздардың ұйымдастырылған нарығында оларды өткізу туралы шешім қабылдау күнінде қалыптасқан нарық құны бойынша өткізу жолымен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«Банктің акцияларын сенімгерлік басқаруын айқындау тәртібі, сондай-ақ банктің акцияларын сенімгерлік басқару кезеңінде уәкілетті органның не ұлттық басқарушы холдингтің іс-әрекетінің тәртібі уәкілетті органның нормативтік құқықтық актісінде белгіленеді.»;</w:t>
      </w:r>
      <w:r>
        <w:br/>
      </w:r>
      <w:r>
        <w:rPr>
          <w:rFonts w:ascii="Times New Roman"/>
          <w:b w:val="false"/>
          <w:i w:val="false"/>
          <w:color w:val="000000"/>
          <w:sz w:val="28"/>
        </w:rPr>
        <w:t>
      18) 48-баптың 1-тармағы мынадай мазмұндағы а-1) тармақшамен толықтырылсын:</w:t>
      </w:r>
      <w:r>
        <w:br/>
      </w:r>
      <w:r>
        <w:rPr>
          <w:rFonts w:ascii="Times New Roman"/>
          <w:b w:val="false"/>
          <w:i w:val="false"/>
          <w:color w:val="000000"/>
          <w:sz w:val="28"/>
        </w:rPr>
        <w:t>
      «а-1) банкте басқа банк холдингі немесе банк акцияларының жиырма бес және одан астам пайызын иеленетін жеке тұлға - ірі қатысушысы болмағанда, банктің орналастырылған акцияларының жиырма бес және одан астам пайызын иеленетін жеке тұлғадан банк холдингі, банктің ірі қатысушысы мәртебесін қайтарып алу;»;</w:t>
      </w:r>
      <w:r>
        <w:br/>
      </w:r>
      <w:r>
        <w:rPr>
          <w:rFonts w:ascii="Times New Roman"/>
          <w:b w:val="false"/>
          <w:i w:val="false"/>
          <w:color w:val="000000"/>
          <w:sz w:val="28"/>
        </w:rPr>
        <w:t>
      19) 50-бапта: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«Таратылу процесіндегі банк берген кредиттер туралы мәліметтер банк құпиясына жатпайды.»;</w:t>
      </w:r>
      <w:r>
        <w:br/>
      </w:r>
      <w:r>
        <w:rPr>
          <w:rFonts w:ascii="Times New Roman"/>
          <w:b w:val="false"/>
          <w:i w:val="false"/>
          <w:color w:val="000000"/>
          <w:sz w:val="28"/>
        </w:rPr>
        <w:t>
      4-тармақтың екінші бөлігінің 3) тармақшасы «банк» деген сөзден кейін «және/немесе» деген сөздермен толықтырылсын;</w:t>
      </w:r>
      <w:r>
        <w:br/>
      </w:r>
      <w:r>
        <w:rPr>
          <w:rFonts w:ascii="Times New Roman"/>
          <w:b w:val="false"/>
          <w:i w:val="false"/>
          <w:color w:val="000000"/>
          <w:sz w:val="28"/>
        </w:rPr>
        <w:t>
      5-тармақ «кепілдеме берушісі» деген сөздерден кейін «, лизинг алушысы» деген сөздермен толықтырылсын;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Банктік құпиясы бар ақпарат Қазақстан Республикасының ақпарат алмасуды көздейтін халықаралық шарттары негізінде беріледі.</w:t>
      </w:r>
      <w:r>
        <w:br/>
      </w:r>
      <w:r>
        <w:rPr>
          <w:rFonts w:ascii="Times New Roman"/>
          <w:b w:val="false"/>
          <w:i w:val="false"/>
          <w:color w:val="000000"/>
          <w:sz w:val="28"/>
        </w:rPr>
        <w:t>
      Уәкілетті орган Қазақстан Республикасының халықаралық шарттарына сәйкес алынған ақпаратты басқа Қазақстан Республикасының мемлекеттік органдарына осы ақпаратты ұсынған тараптың келісімімен ғана береді.»;</w:t>
      </w:r>
      <w:r>
        <w:br/>
      </w:r>
      <w:r>
        <w:rPr>
          <w:rFonts w:ascii="Times New Roman"/>
          <w:b w:val="false"/>
          <w:i w:val="false"/>
          <w:color w:val="000000"/>
          <w:sz w:val="28"/>
        </w:rPr>
        <w:t>
      20) 54-1-бапта:</w:t>
      </w:r>
      <w:r>
        <w:br/>
      </w:r>
      <w:r>
        <w:rPr>
          <w:rFonts w:ascii="Times New Roman"/>
          <w:b w:val="false"/>
          <w:i w:val="false"/>
          <w:color w:val="000000"/>
          <w:sz w:val="28"/>
        </w:rPr>
        <w:t>
      1-тармақта: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ұйымдардың жарғылық капиталына қатысудың өзіне тиесілі үлестері (акциялар), сондай-ақ ұйымның көрсетілген қатысу үлестерін (акцияларын) сатып алу көздері туралы;»;</w:t>
      </w:r>
      <w:r>
        <w:br/>
      </w:r>
      <w:r>
        <w:rPr>
          <w:rFonts w:ascii="Times New Roman"/>
          <w:b w:val="false"/>
          <w:i w:val="false"/>
          <w:color w:val="000000"/>
          <w:sz w:val="28"/>
        </w:rPr>
        <w:t>
      4) тармақша «жақын туыстары» деген сөздерден кейін «, сондай-ақ осы тұлғалар бақылайтын ұйымдар» деген сөздермен толықтырылсын;</w:t>
      </w:r>
      <w:r>
        <w:br/>
      </w:r>
      <w:r>
        <w:rPr>
          <w:rFonts w:ascii="Times New Roman"/>
          <w:b w:val="false"/>
          <w:i w:val="false"/>
          <w:color w:val="000000"/>
          <w:sz w:val="28"/>
        </w:rPr>
        <w:t>
      4) тармақшадағы «беруге тиіс» деген сөздер алып тасталып, мынадай мазмұндағы 5) тармақшамен толықтырылсын:</w:t>
      </w:r>
      <w:r>
        <w:br/>
      </w:r>
      <w:r>
        <w:rPr>
          <w:rFonts w:ascii="Times New Roman"/>
          <w:b w:val="false"/>
          <w:i w:val="false"/>
          <w:color w:val="000000"/>
          <w:sz w:val="28"/>
        </w:rPr>
        <w:t>
      «5) кірістер мен мүлігі туралы мәліметтерді, банктің ірі қатысушысы салық органдарына беретін жеке табыс салығы бойынша декларацияның көшірмесін беруге тиіс»;</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есепті тоқсаннан кейінгі тоқсан күн ішінде тоқсан сайынғы шоғырландырылған қаржылық есептілікті және оған түсіндірме жазбаны және есепті тоқсаннан кейінгі отыз күн ішінде тоқсан сайынғы шоғырландырылмаған қаржылық есептілікті және оған түсіндірме жазбаны;»;</w:t>
      </w:r>
      <w:r>
        <w:br/>
      </w:r>
      <w:r>
        <w:rPr>
          <w:rFonts w:ascii="Times New Roman"/>
          <w:b w:val="false"/>
          <w:i w:val="false"/>
          <w:color w:val="000000"/>
          <w:sz w:val="28"/>
        </w:rPr>
        <w:t>
      5-тармақта:</w:t>
      </w:r>
      <w:r>
        <w:br/>
      </w:r>
      <w:r>
        <w:rPr>
          <w:rFonts w:ascii="Times New Roman"/>
          <w:b w:val="false"/>
          <w:i w:val="false"/>
          <w:color w:val="000000"/>
          <w:sz w:val="28"/>
        </w:rPr>
        <w:t>
      бірінші бөлікте:</w:t>
      </w:r>
      <w:r>
        <w:br/>
      </w:r>
      <w:r>
        <w:rPr>
          <w:rFonts w:ascii="Times New Roman"/>
          <w:b w:val="false"/>
          <w:i w:val="false"/>
          <w:color w:val="000000"/>
          <w:sz w:val="28"/>
        </w:rPr>
        <w:t>
      2) тармақша «қаржылық есептілігі» деген сөздерден кейін «, банк конгломератының құрылымы туралы есеп» деген сөздермен толықтырылсын;</w:t>
      </w:r>
      <w:r>
        <w:br/>
      </w:r>
      <w:r>
        <w:rPr>
          <w:rFonts w:ascii="Times New Roman"/>
          <w:b w:val="false"/>
          <w:i w:val="false"/>
          <w:color w:val="000000"/>
          <w:sz w:val="28"/>
        </w:rPr>
        <w:t>
      3) тармақшадағы «көрсетілуге тиіс» деген сөздер алып тасталсын;мынадай мазмұндағы 4) және 5) тармақшалармен толықтырылсын:</w:t>
      </w:r>
      <w:r>
        <w:br/>
      </w:r>
      <w:r>
        <w:rPr>
          <w:rFonts w:ascii="Times New Roman"/>
          <w:b w:val="false"/>
          <w:i w:val="false"/>
          <w:color w:val="000000"/>
          <w:sz w:val="28"/>
        </w:rPr>
        <w:t>
      «4) аффилиирленген тұлғалармен барлық маңызды мәмілелер, сондай-ақ банк конгломератының қатысушылары арасындағы мәмілелер туралы есеп;</w:t>
      </w:r>
      <w:r>
        <w:br/>
      </w:r>
      <w:r>
        <w:rPr>
          <w:rFonts w:ascii="Times New Roman"/>
          <w:b w:val="false"/>
          <w:i w:val="false"/>
          <w:color w:val="000000"/>
          <w:sz w:val="28"/>
        </w:rPr>
        <w:t>
      5) банк конгломератының меншікті капиталынан он және одан астам пайызды құрайтын, банк конгломератының үшінші тұлғалар (тұлғалардың тобы) алдындағы барлық міндеттемелері туралы есеп көрсетілуге тиіс»;</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Қазақстан Республикасының резиденті емес банк холдингі уәкілетті органға шоғырландырылған жылдық қаржылық есептілікті, атап айтқанда бухгалтерлік балансты, кіріс пен шығын туралы есепті, ақша қаражатының қозғалысы туралы есепті және капиталдағы өзгерістер туралы есепті, сондай-ақ оған аудиторлық ұйыммен орыс және (немесе) қазақ тілдерінде расталған не расталғанды беру мүмкін болмаған жағдайда - растамаған түсіндірме жазбаны қаржылық жыл аяқталғаннан кейінгі бір жүз сексен күн ішінде беруі тиіс.</w:t>
      </w:r>
      <w:r>
        <w:br/>
      </w:r>
      <w:r>
        <w:rPr>
          <w:rFonts w:ascii="Times New Roman"/>
          <w:b w:val="false"/>
          <w:i w:val="false"/>
          <w:color w:val="000000"/>
          <w:sz w:val="28"/>
        </w:rPr>
        <w:t>
      Осы тармақтың бірінші бөлігінде көрсетілген шоғырландырылған жылдық қаржылық есептілікті беру мүмкін болмаған жағдайда, осы банк холдингі жылдық қаржылық есептілікті (бухгалтерлік балансты, кіріс пен шығын туралы есепті, ақша қаражатының қозғалысы туралы есепті және капиталдағы өзгерістер туралы есепті сондай-ақ оған түсіндірме жазбаны) аудиторлық ұйыммен орыс және (немесе) қазақ тілдерінде расталған не расталғанды беру мүмкін болмаған жағдайда - ол растамаған жинақталмаған түрде бір жүз сексен күн ішінде береді.</w:t>
      </w:r>
      <w:r>
        <w:br/>
      </w:r>
      <w:r>
        <w:rPr>
          <w:rFonts w:ascii="Times New Roman"/>
          <w:b w:val="false"/>
          <w:i w:val="false"/>
          <w:color w:val="000000"/>
          <w:sz w:val="28"/>
        </w:rPr>
        <w:t>
      Жеке тұлға болып табылатын Қазақстан Республикасының резиденті емес ірі қатысушыға осы Заңның 54-1-бабының 1-тармағының талаптары қолданылады.</w:t>
      </w:r>
      <w:r>
        <w:br/>
      </w:r>
      <w:r>
        <w:rPr>
          <w:rFonts w:ascii="Times New Roman"/>
          <w:b w:val="false"/>
          <w:i w:val="false"/>
          <w:color w:val="000000"/>
          <w:sz w:val="28"/>
        </w:rPr>
        <w:t>
      Заңды тұлға болып табылатын Қазақстан Республикасының резиденті емес ірі қатысушыға осы тармаққа сәйкес Қазақстан Республикасының резиденті емес банк холдингіне қатысты көзделген талаптар қолданылады.»;</w:t>
      </w:r>
      <w:r>
        <w:br/>
      </w:r>
      <w:r>
        <w:rPr>
          <w:rFonts w:ascii="Times New Roman"/>
          <w:b w:val="false"/>
          <w:i w:val="false"/>
          <w:color w:val="000000"/>
          <w:sz w:val="28"/>
        </w:rPr>
        <w:t>
      8-тармақ алып тасталсын;</w:t>
      </w:r>
      <w:r>
        <w:br/>
      </w:r>
      <w:r>
        <w:rPr>
          <w:rFonts w:ascii="Times New Roman"/>
          <w:b w:val="false"/>
          <w:i w:val="false"/>
          <w:color w:val="000000"/>
          <w:sz w:val="28"/>
        </w:rPr>
        <w:t>
      21) 55-баптың:</w:t>
      </w:r>
      <w:r>
        <w:br/>
      </w:r>
      <w:r>
        <w:rPr>
          <w:rFonts w:ascii="Times New Roman"/>
          <w:b w:val="false"/>
          <w:i w:val="false"/>
          <w:color w:val="000000"/>
          <w:sz w:val="28"/>
        </w:rPr>
        <w:t>
      тақырыбы «Банк» деген сөзден кейін «және банк холдингі»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«Банк холдингтері уәкілетті орган белгілеген тәртіппен және мерзімде жылдық жинақталған қаржылық есептілікті, сондай-ақ еншілес ұйымы (ұйымдары) болмаған жағдайда - жинақталмаған қаржылық есептілікті, сондай-ақ аудиторлық есепті жариялайды.»;</w:t>
      </w:r>
      <w:r>
        <w:br/>
      </w:r>
      <w:r>
        <w:rPr>
          <w:rFonts w:ascii="Times New Roman"/>
          <w:b w:val="false"/>
          <w:i w:val="false"/>
          <w:color w:val="000000"/>
          <w:sz w:val="28"/>
        </w:rPr>
        <w:t>
      22) 57-баптың 1-2-тармақтары алып тасталсын;</w:t>
      </w:r>
      <w:r>
        <w:br/>
      </w:r>
      <w:r>
        <w:rPr>
          <w:rFonts w:ascii="Times New Roman"/>
          <w:b w:val="false"/>
          <w:i w:val="false"/>
          <w:color w:val="000000"/>
          <w:sz w:val="28"/>
        </w:rPr>
        <w:t>
      23) 59-3-бапта:</w:t>
      </w:r>
      <w:r>
        <w:br/>
      </w:r>
      <w:r>
        <w:rPr>
          <w:rFonts w:ascii="Times New Roman"/>
          <w:b w:val="false"/>
          <w:i w:val="false"/>
          <w:color w:val="000000"/>
          <w:sz w:val="28"/>
        </w:rPr>
        <w:t>
      11-тармақ мынадай мазмұндағы екінші бөлікпен толықтырылсын:</w:t>
      </w:r>
      <w:r>
        <w:br/>
      </w:r>
      <w:r>
        <w:rPr>
          <w:rFonts w:ascii="Times New Roman"/>
          <w:b w:val="false"/>
          <w:i w:val="false"/>
          <w:color w:val="000000"/>
          <w:sz w:val="28"/>
        </w:rPr>
        <w:t>
      «Банк конгломератының қатысушысы болып табылатын банктің қайта құрылымдау жоспарында көрсетілген ақпараттан басқа банкті қайта құрылымдаудан банк конгломератының басқа қатысушыларына әсерінің болжамды нәтижесі болуы тиіс.».</w:t>
      </w:r>
      <w:r>
        <w:br/>
      </w:r>
      <w:r>
        <w:rPr>
          <w:rFonts w:ascii="Times New Roman"/>
          <w:b w:val="false"/>
          <w:i w:val="false"/>
          <w:color w:val="000000"/>
          <w:sz w:val="28"/>
        </w:rPr>
        <w:t>
      15-тармақтың екінші бөлігіндегі «осы Заңда» деген сөздер «Қазақстан Республикасының заңнамалық актілерінде» деген сөздермен ауыстырылсын;</w:t>
      </w:r>
      <w:r>
        <w:br/>
      </w:r>
      <w:r>
        <w:rPr>
          <w:rFonts w:ascii="Times New Roman"/>
          <w:b w:val="false"/>
          <w:i w:val="false"/>
          <w:color w:val="000000"/>
          <w:sz w:val="28"/>
        </w:rPr>
        <w:t>
      мынадай мазмұндағы 16-тармақпен толықтырылсын:</w:t>
      </w:r>
      <w:r>
        <w:br/>
      </w:r>
      <w:r>
        <w:rPr>
          <w:rFonts w:ascii="Times New Roman"/>
          <w:b w:val="false"/>
          <w:i w:val="false"/>
          <w:color w:val="000000"/>
          <w:sz w:val="28"/>
        </w:rPr>
        <w:t>
      «16. Сот бекіткен банктің қайта құрылымдау жоспарында көзделген жағдайларды қоспағанда, қайта құрылымдауды жүргізу кезеңінде банк ұйымдардағы қатысу сомасын (абсолюттік көрсетілімде) өсіре алмайды.»;</w:t>
      </w:r>
      <w:r>
        <w:br/>
      </w:r>
      <w:r>
        <w:rPr>
          <w:rFonts w:ascii="Times New Roman"/>
          <w:b w:val="false"/>
          <w:i w:val="false"/>
          <w:color w:val="000000"/>
          <w:sz w:val="28"/>
        </w:rPr>
        <w:t>
      24) 2-бөлімнің тақырыбындағы «Банкілердің» деген сөз «Банктердің және банк холдингтерінің» деген сөздермен ауыстырылсын:</w:t>
      </w:r>
      <w:r>
        <w:br/>
      </w:r>
      <w:r>
        <w:rPr>
          <w:rFonts w:ascii="Times New Roman"/>
          <w:b w:val="false"/>
          <w:i w:val="false"/>
          <w:color w:val="000000"/>
          <w:sz w:val="28"/>
        </w:rPr>
        <w:t>
      25) 7-тараудың тақырыбы «Банктерді» деген сөзден кейін «және банк холдингтерін» деген сөздермен толықтырылсын;</w:t>
      </w:r>
      <w:r>
        <w:br/>
      </w:r>
      <w:r>
        <w:rPr>
          <w:rFonts w:ascii="Times New Roman"/>
          <w:b w:val="false"/>
          <w:i w:val="false"/>
          <w:color w:val="000000"/>
          <w:sz w:val="28"/>
        </w:rPr>
        <w:t>
      26) 60-бапта:</w:t>
      </w:r>
      <w:r>
        <w:br/>
      </w:r>
      <w:r>
        <w:rPr>
          <w:rFonts w:ascii="Times New Roman"/>
          <w:b w:val="false"/>
          <w:i w:val="false"/>
          <w:color w:val="000000"/>
          <w:sz w:val="28"/>
        </w:rPr>
        <w:t>
      тақырыбы «Банкілерді» деген сөзден кейін «Банктерді және банк холдингтерін» деген сөздермен толықтырылсын;</w:t>
      </w:r>
      <w:r>
        <w:br/>
      </w:r>
      <w:r>
        <w:rPr>
          <w:rFonts w:ascii="Times New Roman"/>
          <w:b w:val="false"/>
          <w:i w:val="false"/>
          <w:color w:val="000000"/>
          <w:sz w:val="28"/>
        </w:rPr>
        <w:t>
      барлық мәтін бойынша «Банкілерді», «банк», «Банкіні», «банкінің», «банкіні», «банк» деген сөздер сәйкес «Банктерді (банк холдингтерін)», «банк холдингі», «Банкті (банк холдингін)», «банктің (банк холдингінің)», «банкті (банк холдингін)», «банк (банк холдингі)» деген сөздермен ауыстырылсын;</w:t>
      </w:r>
      <w:r>
        <w:br/>
      </w:r>
      <w:r>
        <w:rPr>
          <w:rFonts w:ascii="Times New Roman"/>
          <w:b w:val="false"/>
          <w:i w:val="false"/>
          <w:color w:val="000000"/>
          <w:sz w:val="28"/>
        </w:rPr>
        <w:t>
      1 және 2-тармақтар «акционерлердің», «акционерлерінің» деген сөздерден кейін тиісінше «(қатысушылардың)», «(қатысушыларының)» деген сөздермен толықтырылсын;</w:t>
      </w:r>
      <w:r>
        <w:br/>
      </w:r>
      <w:r>
        <w:rPr>
          <w:rFonts w:ascii="Times New Roman"/>
          <w:b w:val="false"/>
          <w:i w:val="false"/>
          <w:color w:val="000000"/>
          <w:sz w:val="28"/>
        </w:rPr>
        <w:t>
      6-тармақтағы «қолданылып жүрген заңдарға» деген сөздер «Қазақстан Республикасының заңнамалық актілеріне» деген сөздермен ауыстырылсын;</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Банктерді (банк холдингін) ерікті қайта құрылымдауға рұқсат беру тәртібі уәкілетті органның нормативтік құқықтық актісінде белгіленеді.</w:t>
      </w:r>
      <w:r>
        <w:br/>
      </w:r>
      <w:r>
        <w:rPr>
          <w:rFonts w:ascii="Times New Roman"/>
          <w:b w:val="false"/>
          <w:i w:val="false"/>
          <w:color w:val="000000"/>
          <w:sz w:val="28"/>
        </w:rPr>
        <w:t>
      8. Осы баптың талаптары банк холдингі, банк холдингінің белгісі бар тұлға болып табылатын Қазақстан Республикасының резиденттер емесіне мына талаптардың бірін орындағанда қолданылмайды:</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шыққан елінің қаржылық қадағалау органынан, банк холдингі белгілері бар тұлғадан аталған Қазақстан Республикасының резиденттері емес тұлғалар шоғырландырылған қадағалауға- жататыны туралы жазбаша растауының бар болуы;</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бірақ Қазақстан Республикасына шетел валютасында берілген тәуелсіз рейтингінен темен емес жеке кредиттік рейтингі, сондай-ақ уәкілетті орган мен шетел мемлекетінің тиісті қадағалау органы арасында ақпарат алмасу жөніндегі келісімнің бар болуы.»;</w:t>
      </w:r>
      <w:r>
        <w:br/>
      </w:r>
      <w:r>
        <w:rPr>
          <w:rFonts w:ascii="Times New Roman"/>
          <w:b w:val="false"/>
          <w:i w:val="false"/>
          <w:color w:val="000000"/>
          <w:sz w:val="28"/>
        </w:rPr>
        <w:t>
      27) 61-бапта:</w:t>
      </w:r>
      <w:r>
        <w:br/>
      </w:r>
      <w:r>
        <w:rPr>
          <w:rFonts w:ascii="Times New Roman"/>
          <w:b w:val="false"/>
          <w:i w:val="false"/>
          <w:color w:val="000000"/>
          <w:sz w:val="28"/>
        </w:rPr>
        <w:t>
      тақырыбындағы «Банкіні» деген сөз «Банкті және-банк-холдингін» деген сөздермен ауыстырылсын;</w:t>
      </w:r>
      <w:r>
        <w:br/>
      </w:r>
      <w:r>
        <w:rPr>
          <w:rFonts w:ascii="Times New Roman"/>
          <w:b w:val="false"/>
          <w:i w:val="false"/>
          <w:color w:val="000000"/>
          <w:sz w:val="28"/>
        </w:rPr>
        <w:t>
      бірінші абзацтағы «Банкіні» деген сөз «Банкті (банк холдингін)» деген сөздермен ауыстырылсын;</w:t>
      </w:r>
      <w:r>
        <w:br/>
      </w:r>
      <w:r>
        <w:rPr>
          <w:rFonts w:ascii="Times New Roman"/>
          <w:b w:val="false"/>
          <w:i w:val="false"/>
          <w:color w:val="000000"/>
          <w:sz w:val="28"/>
        </w:rPr>
        <w:t>
      а) тармақшасындағы «банкілер» деген сөз «банктердің (банк холдингтерінің)» деген сөздермен ауыстырылсын;</w:t>
      </w:r>
      <w:r>
        <w:br/>
      </w:r>
      <w:r>
        <w:rPr>
          <w:rFonts w:ascii="Times New Roman"/>
          <w:b w:val="false"/>
          <w:i w:val="false"/>
          <w:color w:val="000000"/>
          <w:sz w:val="28"/>
        </w:rPr>
        <w:t>
      28) 8-тараудың тақырыбындағы «Банкіні» деген сөз «Банкті және банк холдингін»деген сөздермен ауыстырылсын;</w:t>
      </w:r>
      <w:r>
        <w:br/>
      </w:r>
      <w:r>
        <w:rPr>
          <w:rFonts w:ascii="Times New Roman"/>
          <w:b w:val="false"/>
          <w:i w:val="false"/>
          <w:color w:val="000000"/>
          <w:sz w:val="28"/>
        </w:rPr>
        <w:t>
      29) 62-бап мынадай мазмұндағы 6-тармақпен толықтырылсын:</w:t>
      </w:r>
      <w:r>
        <w:br/>
      </w:r>
      <w:r>
        <w:rPr>
          <w:rFonts w:ascii="Times New Roman"/>
          <w:b w:val="false"/>
          <w:i w:val="false"/>
          <w:color w:val="000000"/>
          <w:sz w:val="28"/>
        </w:rPr>
        <w:t>
      «6. Екінші деңгейдегі банктерге консервациялау режимін қолдану (орнату) тәртібі уәкілетті органның нормативтік құқықтық актісінде белгіленеді.»;</w:t>
      </w:r>
      <w:r>
        <w:br/>
      </w:r>
      <w:r>
        <w:rPr>
          <w:rFonts w:ascii="Times New Roman"/>
          <w:b w:val="false"/>
          <w:i w:val="false"/>
          <w:color w:val="000000"/>
          <w:sz w:val="28"/>
        </w:rPr>
        <w:t>
      30) 65-баптың 2-тармағында:</w:t>
      </w:r>
      <w:r>
        <w:br/>
      </w:r>
      <w:r>
        <w:rPr>
          <w:rFonts w:ascii="Times New Roman"/>
          <w:b w:val="false"/>
          <w:i w:val="false"/>
          <w:color w:val="000000"/>
          <w:sz w:val="28"/>
        </w:rPr>
        <w:t>
      з) тармақшасындағы «құқылы» деген сөз алып тасталсын;</w:t>
      </w:r>
      <w:r>
        <w:br/>
      </w:r>
      <w:r>
        <w:rPr>
          <w:rFonts w:ascii="Times New Roman"/>
          <w:b w:val="false"/>
          <w:i w:val="false"/>
          <w:color w:val="000000"/>
          <w:sz w:val="28"/>
        </w:rPr>
        <w:t>
      мынадай мазмұндағы и) тармақшамен толықтырылсын:</w:t>
      </w:r>
      <w:r>
        <w:br/>
      </w:r>
      <w:r>
        <w:rPr>
          <w:rFonts w:ascii="Times New Roman"/>
          <w:b w:val="false"/>
          <w:i w:val="false"/>
          <w:color w:val="000000"/>
          <w:sz w:val="28"/>
        </w:rPr>
        <w:t>
      «и) осы Заңның 8-бабында көзделген қызметті жүзеге асыруға құқылы.»;</w:t>
      </w:r>
      <w:r>
        <w:br/>
      </w:r>
      <w:r>
        <w:rPr>
          <w:rFonts w:ascii="Times New Roman"/>
          <w:b w:val="false"/>
          <w:i w:val="false"/>
          <w:color w:val="000000"/>
          <w:sz w:val="28"/>
        </w:rPr>
        <w:t>
      31) мынадай мазмұндағы 67-1-баппен толықтырылсын:</w:t>
      </w:r>
      <w:r>
        <w:br/>
      </w:r>
      <w:r>
        <w:rPr>
          <w:rFonts w:ascii="Times New Roman"/>
          <w:b w:val="false"/>
          <w:i w:val="false"/>
          <w:color w:val="000000"/>
          <w:sz w:val="28"/>
        </w:rPr>
        <w:t>
      «67-1-бап. Банктің бас ұйымы болып табылатын банк холдингін</w:t>
      </w:r>
      <w:r>
        <w:br/>
      </w:r>
      <w:r>
        <w:rPr>
          <w:rFonts w:ascii="Times New Roman"/>
          <w:b w:val="false"/>
          <w:i w:val="false"/>
          <w:color w:val="000000"/>
          <w:sz w:val="28"/>
        </w:rPr>
        <w:t>
                 консервациялау</w:t>
      </w:r>
      <w:r>
        <w:br/>
      </w:r>
      <w:r>
        <w:rPr>
          <w:rFonts w:ascii="Times New Roman"/>
          <w:b w:val="false"/>
          <w:i w:val="false"/>
          <w:color w:val="000000"/>
          <w:sz w:val="28"/>
        </w:rPr>
        <w:t>
      1. Банк холдингін консервациялау уәкілетті органның шешімі бойынша банк холдингінің қаржы жағдайын сауықтыру және оның жұмыс сапасын жақсарту мақсатында банк холдингіне қатысты әкімшілік, заңдылық, қаржылық, ұйымдастырушылық-техникалық және басқа да іс-шаралар мен рәсімдер кешенін мәжбүрлі түрде жүргізуді білдіреді.</w:t>
      </w:r>
      <w:r>
        <w:br/>
      </w:r>
      <w:r>
        <w:rPr>
          <w:rFonts w:ascii="Times New Roman"/>
          <w:b w:val="false"/>
          <w:i w:val="false"/>
          <w:color w:val="000000"/>
          <w:sz w:val="28"/>
        </w:rPr>
        <w:t>
      2. Консервацияға Қазақстан Республикасының резиденті болып табылатын банк холдингі ғана ұшырайды.</w:t>
      </w:r>
      <w:r>
        <w:br/>
      </w:r>
      <w:r>
        <w:rPr>
          <w:rFonts w:ascii="Times New Roman"/>
          <w:b w:val="false"/>
          <w:i w:val="false"/>
          <w:color w:val="000000"/>
          <w:sz w:val="28"/>
        </w:rPr>
        <w:t>
      Банк холдингі мынадай негіздердің кез келгені бойынша консервациялауға ұшырауы мүмкін:</w:t>
      </w:r>
      <w:r>
        <w:br/>
      </w:r>
      <w:r>
        <w:rPr>
          <w:rFonts w:ascii="Times New Roman"/>
          <w:b w:val="false"/>
          <w:i w:val="false"/>
          <w:color w:val="000000"/>
          <w:sz w:val="28"/>
        </w:rPr>
        <w:t>
      1) банк конгломератының меншікті капиталының жеткіліктілігі коэффициенті орындалмауы;</w:t>
      </w:r>
      <w:r>
        <w:br/>
      </w:r>
      <w:r>
        <w:rPr>
          <w:rFonts w:ascii="Times New Roman"/>
          <w:b w:val="false"/>
          <w:i w:val="false"/>
          <w:color w:val="000000"/>
          <w:sz w:val="28"/>
        </w:rPr>
        <w:t>
      2) екі және одан астам жүйелі тоқсанында теріс меншікті капиталдың болуы.</w:t>
      </w:r>
      <w:r>
        <w:br/>
      </w:r>
      <w:r>
        <w:rPr>
          <w:rFonts w:ascii="Times New Roman"/>
          <w:b w:val="false"/>
          <w:i w:val="false"/>
          <w:color w:val="000000"/>
          <w:sz w:val="28"/>
        </w:rPr>
        <w:t>
      3. Консервациялау режимін белгілеу уәкілетті органның шектеулі (бір жылға дейін) мерзімге банк холдингін басқару жөніндегі уақытша әкімшілікті немесе банк холдингінің уақытша басқарушысын тағайындауын көздейді.</w:t>
      </w:r>
      <w:r>
        <w:br/>
      </w:r>
      <w:r>
        <w:rPr>
          <w:rFonts w:ascii="Times New Roman"/>
          <w:b w:val="false"/>
          <w:i w:val="false"/>
          <w:color w:val="000000"/>
          <w:sz w:val="28"/>
        </w:rPr>
        <w:t>
      4. Банк холдингін консервациялау банк холдингінің өз қаражаты есебінен жүзеге асырылады.</w:t>
      </w:r>
      <w:r>
        <w:br/>
      </w:r>
      <w:r>
        <w:rPr>
          <w:rFonts w:ascii="Times New Roman"/>
          <w:b w:val="false"/>
          <w:i w:val="false"/>
          <w:color w:val="000000"/>
          <w:sz w:val="28"/>
        </w:rPr>
        <w:t>
      5. Уәкілетті органның консервациялауды жүргізу туралы шешіміне банк холдингінің акционерлері он күндік мерзімде сот тәртібімен шағым жасай алады, аталған шешімге шағым беру банк холдингін консервациялауды тоқтата тұрмайды.</w:t>
      </w:r>
      <w:r>
        <w:br/>
      </w:r>
      <w:r>
        <w:rPr>
          <w:rFonts w:ascii="Times New Roman"/>
          <w:b w:val="false"/>
          <w:i w:val="false"/>
          <w:color w:val="000000"/>
          <w:sz w:val="28"/>
        </w:rPr>
        <w:t>
      6. Осы Заңның 63, 64, 65, 66 және 67-баптарының талаптары Қазақстан Республикасының заңнамалық актілеріне қайшы келмейтін бөлігінде банк холдингтеріне қолданылады.»;</w:t>
      </w:r>
      <w:r>
        <w:br/>
      </w:r>
      <w:r>
        <w:rPr>
          <w:rFonts w:ascii="Times New Roman"/>
          <w:b w:val="false"/>
          <w:i w:val="false"/>
          <w:color w:val="000000"/>
          <w:sz w:val="28"/>
        </w:rPr>
        <w:t>
      32) 69-бапта: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«Екінші деңгейдегі банктерді ерікті таратуға рұқсат берудің тәртібі, сондай-ақ жеке тұлғалардың депозиттерін қайтару және оларды басқа банкке аударым жасау тәртібі уәкілетті органның нормативтік құқықтық актісінде айқындалады.»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Уәкілетті орган банкті өз еркімен таратуға рұқсат беруден бас тартуды мынадай негіздердің кез келгені бойынша жүргізеді:</w:t>
      </w:r>
      <w:r>
        <w:br/>
      </w:r>
      <w:r>
        <w:rPr>
          <w:rFonts w:ascii="Times New Roman"/>
          <w:b w:val="false"/>
          <w:i w:val="false"/>
          <w:color w:val="000000"/>
          <w:sz w:val="28"/>
        </w:rPr>
        <w:t>
      1) берілген құжаттардың толық болмауы және тиісті түрде ресімделмеуі;</w:t>
      </w:r>
      <w:r>
        <w:br/>
      </w:r>
      <w:r>
        <w:rPr>
          <w:rFonts w:ascii="Times New Roman"/>
          <w:b w:val="false"/>
          <w:i w:val="false"/>
          <w:color w:val="000000"/>
          <w:sz w:val="28"/>
        </w:rPr>
        <w:t>
      2) банктің міндеттемелері бойынша есеп айырысу үшін оның қаражатының жеткілікті болмауы;</w:t>
      </w:r>
      <w:r>
        <w:br/>
      </w:r>
      <w:r>
        <w:rPr>
          <w:rFonts w:ascii="Times New Roman"/>
          <w:b w:val="false"/>
          <w:i w:val="false"/>
          <w:color w:val="000000"/>
          <w:sz w:val="28"/>
        </w:rPr>
        <w:t>
      3) жеке тұлғалардың депозиттерін оларды тікелей төлеу арқылы қайтару не депозиттерге міндетті кепілдік беру жүйесінің қатысушысы болып табылатын басқа банкке аударым жасау бойынша іс-шараларды қабылдау.».</w:t>
      </w:r>
      <w:r>
        <w:br/>
      </w:r>
      <w:r>
        <w:rPr>
          <w:rFonts w:ascii="Times New Roman"/>
          <w:b w:val="false"/>
          <w:i w:val="false"/>
          <w:color w:val="000000"/>
          <w:sz w:val="28"/>
        </w:rPr>
        <w:t xml:space="preserve">
      9. 1997 жылғы 20 маусымдағы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160 -құжат; 2004 ж., № 11-12, 66-құжат; № 23, 140, 142-құжаттар; 2005 ж., № 7-8, 19-құжат; № 11, 39-құжат; № 14, 55, 58-құжаттар; № 23, 104-құжат;2006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«Егемен Қазақстан» және «Казахстанская правда» газеттерінде 2010 жылғы 3 шілдеде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барлық мәтін бойынша «ашық» деген сөз алып тасталсын;</w:t>
      </w:r>
      <w:r>
        <w:br/>
      </w:r>
      <w:r>
        <w:rPr>
          <w:rFonts w:ascii="Times New Roman"/>
          <w:b w:val="false"/>
          <w:i w:val="false"/>
          <w:color w:val="000000"/>
          <w:sz w:val="28"/>
        </w:rPr>
        <w:t>
      2) 1-бапта:</w:t>
      </w:r>
      <w:r>
        <w:br/>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«2) аффилиирленген тұлғалар - тікелей және (немесе) жанама түрде шешімдерді айқындауға және (немесе) әрқайсысы (тұлғалардың бірі) қабылдайтын шешімге ықпал етуге, соның ішінде жасалған мәмілеге орай, мүмкіндігі бар (өздеріне берілген өкілеттіктер шеңберінде бақылау және қадағалау функцияларын жүзеге асыратын мемлекеттік органдарды және Ұлттық әл-ауқат қорын қоспағанда) жеке немесе заңды тұлғалар. Жинақтаушы зейнетақы қоры акционерлерінің, құрамында Ұлттық әл-ауқат қоры-болуы «Акционерлік қоғамдар туралы» Қазақстан Республикасы Заңының 64-бабында көзделген бір біріне қатысты аффилиирленгенін айқындау үшін негіз болып табылмайды;</w:t>
      </w:r>
      <w:r>
        <w:br/>
      </w: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акцияларын жанама иелену (дауыс беру) - жинақтаушы зейнетақы қорының немесе зейнетақы активтерін инвестициялық басқаруды жүзеге асыратын ұйымның, жинақтаушы зейнетақы қорының немесе зейнетақы активтерін инвестициялық басқаруды жүзеге асыратын ұйымның ірі қатысушысының, немесе жинақтаушы зейнетақы қорының немесе зейнетақы активтерін инвестициялық басқаруды жүзеге асыратын ұйымның бірлескен ірі қатысушысы болып табылатын тұлғалардың шешімдерін заңды тұлғалардың акцияларын (жарғылық капиталына қатысу үлестерін) иелену арқылы айқындау мүмкіндігі;</w:t>
      </w:r>
      <w:r>
        <w:br/>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 - осы Заңның талаптарына және Қазақстан Республикасының өзге заңнамасына сәйкес келетін және уәкілетті органның жазбаша келісіміне сәйкес жинақтаушы зейнетақы қорының немесе зейнетақы активтерін инвестициялық басқаруды жүзеге асыратын ұйымның орналастырылған (артықшылық берілген және сатып алынғандарды қоспағанда) акцияларының он немесе одан астам процентін тікелей немесе жанама иелене алатынға немесе:</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дауыс беретін акцияларының он немесе одан астам процентімен тікелей немесе жанама дауыс беру;</w:t>
      </w:r>
      <w:r>
        <w:br/>
      </w:r>
      <w:r>
        <w:rPr>
          <w:rFonts w:ascii="Times New Roman"/>
          <w:b w:val="false"/>
          <w:i w:val="false"/>
          <w:color w:val="000000"/>
          <w:sz w:val="28"/>
        </w:rPr>
        <w:t>
      жинақтаушы зейнетақы қоры немесе зейнетақы активтерін инвестициялық басқаруды жүзеге асыратын ұйым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тұлға немесе заңды тұлға (осындай иеленуші мемлекет және ұлттық басқару холдингі табылатын жағдайларды, сондай-ақ осы Заңда көзделген жағдайларды қоспағанда);»;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бақылау - заңды тұлғаның шешімдерін айқындау мүмкіндігі, ол:</w:t>
      </w:r>
      <w:r>
        <w:br/>
      </w:r>
      <w:r>
        <w:rPr>
          <w:rFonts w:ascii="Times New Roman"/>
          <w:b w:val="false"/>
          <w:i w:val="false"/>
          <w:color w:val="000000"/>
          <w:sz w:val="28"/>
        </w:rPr>
        <w:t>
      бір тұлғаның заңды тұлғаның жарғылық капиталына қатысу үлестерінің не орналастырылған акцияларының (артықшылықты және қоғам сатып алғандарды шегере отырып) елу процентінен астамын дербес не бір немесе бірнеше тұлғамен бірлесіп тікелей немесе жанама иеленуі не заңды тұлғаның акцияларының елу процентінен астамымен дербес дауыс беру мүмкіндігі болған;</w:t>
      </w:r>
      <w:r>
        <w:br/>
      </w:r>
      <w:r>
        <w:rPr>
          <w:rFonts w:ascii="Times New Roman"/>
          <w:b w:val="false"/>
          <w:i w:val="false"/>
          <w:color w:val="000000"/>
          <w:sz w:val="28"/>
        </w:rPr>
        <w:t>
      бір тұлғада заңды тұлғаның басқару органының не атқарушы органының кемінде жартысын сайлау мүмкіндігі болған;</w:t>
      </w:r>
      <w:r>
        <w:br/>
      </w:r>
      <w:r>
        <w:rPr>
          <w:rFonts w:ascii="Times New Roman"/>
          <w:b w:val="false"/>
          <w:i w:val="false"/>
          <w:color w:val="000000"/>
          <w:sz w:val="28"/>
        </w:rPr>
        <w:t>
      секьюритилендіру туралы Қазақстан Республикасының заңнамалық актілеріне сәйкес құрылған арнайы мақсаттағы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қосылған;</w:t>
      </w:r>
      <w:r>
        <w:br/>
      </w:r>
      <w:r>
        <w:rPr>
          <w:rFonts w:ascii="Times New Roman"/>
          <w:b w:val="false"/>
          <w:i w:val="false"/>
          <w:color w:val="000000"/>
          <w:sz w:val="28"/>
        </w:rPr>
        <w:t>
      бір тұлғаның дербес немесе бір немесе бірнеше тұлғалармен шартқа (растайтын құжаттарға) орай немесе уәкілетті органның нормативтік құқықтық актісінде көзделген жағдайларда өзгеше түрде заңды тұлғаның шешімдерін айқындау мүмкіндігі болған жағдайларының бірі болған кезде туындайды;»;</w:t>
      </w:r>
      <w:r>
        <w:br/>
      </w:r>
      <w:r>
        <w:rPr>
          <w:rFonts w:ascii="Times New Roman"/>
          <w:b w:val="false"/>
          <w:i w:val="false"/>
          <w:color w:val="000000"/>
          <w:sz w:val="28"/>
        </w:rPr>
        <w:t>
      3) 18-баптың 2-тармағының 4-3) тармақшасы «жасасқан жағдайда» деген сөздерден кейін «, сондай-ақ осы Заңның 45-2-бабының 4-1-тармағында белгіленген жағдайда» деген сөздермен толықтырылсын;</w:t>
      </w:r>
      <w:r>
        <w:br/>
      </w:r>
      <w:r>
        <w:rPr>
          <w:rFonts w:ascii="Times New Roman"/>
          <w:b w:val="false"/>
          <w:i w:val="false"/>
          <w:color w:val="000000"/>
          <w:sz w:val="28"/>
        </w:rPr>
        <w:t>
      4) 26-бапта: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Жинақтаушы зейнетақы қорының зейнетақы активтері кастодиандық шартқа сәйкес жинақтаушы зейнетақы қорымен және зейнетақы активтерін инвестициялық басқаруды жүзеге асыратын ұйыммен аффилиирленбеген кастодиан-банктегі шоттарда сақталады және есепке алынады.»;</w:t>
      </w:r>
      <w:r>
        <w:br/>
      </w:r>
      <w:r>
        <w:rPr>
          <w:rFonts w:ascii="Times New Roman"/>
          <w:b w:val="false"/>
          <w:i w:val="false"/>
          <w:color w:val="000000"/>
          <w:sz w:val="28"/>
        </w:rPr>
        <w:t>
      3-тармақтың бірінші бөлігінде:</w:t>
      </w:r>
      <w:r>
        <w:br/>
      </w:r>
      <w:r>
        <w:rPr>
          <w:rFonts w:ascii="Times New Roman"/>
          <w:b w:val="false"/>
          <w:i w:val="false"/>
          <w:color w:val="000000"/>
          <w:sz w:val="28"/>
        </w:rPr>
        <w:t>
      «дереу» деген сөз алып тасталсын;</w:t>
      </w:r>
      <w:r>
        <w:br/>
      </w:r>
      <w:r>
        <w:rPr>
          <w:rFonts w:ascii="Times New Roman"/>
          <w:b w:val="false"/>
          <w:i w:val="false"/>
          <w:color w:val="000000"/>
          <w:sz w:val="28"/>
        </w:rPr>
        <w:t>
      «жинақтаушы зейнетақы қорын» деген сөздерден кейін «келесі жұмыс күнінен кешіктірмей» деген сөздермен толықтырылсын;</w:t>
      </w:r>
      <w:r>
        <w:br/>
      </w:r>
      <w:r>
        <w:rPr>
          <w:rFonts w:ascii="Times New Roman"/>
          <w:b w:val="false"/>
          <w:i w:val="false"/>
          <w:color w:val="000000"/>
          <w:sz w:val="28"/>
        </w:rPr>
        <w:t>
      5) 27-1-баптың 4-тармағындағы «2012» деген цифрлар «2015» деген цифрлармен ауыстырылсын;</w:t>
      </w:r>
      <w:r>
        <w:br/>
      </w:r>
      <w:r>
        <w:rPr>
          <w:rFonts w:ascii="Times New Roman"/>
          <w:b w:val="false"/>
          <w:i w:val="false"/>
          <w:color w:val="000000"/>
          <w:sz w:val="28"/>
        </w:rPr>
        <w:t>
      6) 30-баптың тақырыбы мен 1-тармағында:</w:t>
      </w:r>
      <w:r>
        <w:br/>
      </w:r>
      <w:r>
        <w:rPr>
          <w:rFonts w:ascii="Times New Roman"/>
          <w:b w:val="false"/>
          <w:i w:val="false"/>
          <w:color w:val="000000"/>
          <w:sz w:val="28"/>
        </w:rPr>
        <w:t>
      «Салымшының», «салымшы» деген сөздерден кейін «(алушының)», «(алушының)» деген сөздермен толықтырылсын;</w:t>
      </w:r>
      <w:r>
        <w:br/>
      </w:r>
      <w:r>
        <w:rPr>
          <w:rFonts w:ascii="Times New Roman"/>
          <w:b w:val="false"/>
          <w:i w:val="false"/>
          <w:color w:val="000000"/>
          <w:sz w:val="28"/>
        </w:rPr>
        <w:t>
      7) 31-4-баптың 1-тармағындағы «құжаттар пакетін алған кезден» деген сөздер «талаптарға сәйкес келетін құжаттарды алған күннен» деген сөздермен ауыстырылсын;</w:t>
      </w:r>
      <w:r>
        <w:br/>
      </w:r>
      <w:r>
        <w:rPr>
          <w:rFonts w:ascii="Times New Roman"/>
          <w:b w:val="false"/>
          <w:i w:val="false"/>
          <w:color w:val="000000"/>
          <w:sz w:val="28"/>
        </w:rPr>
        <w:t>
      8) 33-бап алып тасталсын;</w:t>
      </w:r>
      <w:r>
        <w:br/>
      </w:r>
      <w:r>
        <w:rPr>
          <w:rFonts w:ascii="Times New Roman"/>
          <w:b w:val="false"/>
          <w:i w:val="false"/>
          <w:color w:val="000000"/>
          <w:sz w:val="28"/>
        </w:rPr>
        <w:t>
      9) 35-баптың 6-тармағында:</w:t>
      </w:r>
      <w:r>
        <w:br/>
      </w:r>
      <w:r>
        <w:rPr>
          <w:rFonts w:ascii="Times New Roman"/>
          <w:b w:val="false"/>
          <w:i w:val="false"/>
          <w:color w:val="000000"/>
          <w:sz w:val="28"/>
        </w:rPr>
        <w:t>
      2) тармақша «үш ай ішінде» деген сөздерден кейін «меншікті капиталының жеткіліктілігі мен зейнетақы активтерінің кірістілігі бойынша» деген сөздермен толықтырылсын;</w:t>
      </w:r>
      <w:r>
        <w:br/>
      </w:r>
      <w:r>
        <w:rPr>
          <w:rFonts w:ascii="Times New Roman"/>
          <w:b w:val="false"/>
          <w:i w:val="false"/>
          <w:color w:val="000000"/>
          <w:sz w:val="28"/>
        </w:rPr>
        <w:t>
      3) тармақшадағы «ықпал ету шараларын» деген сөздер «санкцияларды» деген сөздермен ауыстырылсын;</w:t>
      </w:r>
      <w:r>
        <w:br/>
      </w:r>
      <w:r>
        <w:rPr>
          <w:rFonts w:ascii="Times New Roman"/>
          <w:b w:val="false"/>
          <w:i w:val="false"/>
          <w:color w:val="000000"/>
          <w:sz w:val="28"/>
        </w:rPr>
        <w:t>
      10) 36-бапта:</w:t>
      </w:r>
      <w:r>
        <w:br/>
      </w:r>
      <w:r>
        <w:rPr>
          <w:rFonts w:ascii="Times New Roman"/>
          <w:b w:val="false"/>
          <w:i w:val="false"/>
          <w:color w:val="000000"/>
          <w:sz w:val="28"/>
        </w:rPr>
        <w:t>
      1, 1-1-тармақтар мынадай редакцияда жазылсын:</w:t>
      </w:r>
      <w:r>
        <w:br/>
      </w:r>
      <w:r>
        <w:rPr>
          <w:rFonts w:ascii="Times New Roman"/>
          <w:b w:val="false"/>
          <w:i w:val="false"/>
          <w:color w:val="000000"/>
          <w:sz w:val="28"/>
        </w:rPr>
        <w:t>
      «1. Қазақстан Республикасының резиденттері - заңды және жеке тұлғалар, сондай-ақ Қазақстан Республикасының заңнамасында белгіленген талаптарды ескере отырып, Қазақстан Республикасының Үкіметі жинақтаушы зейнетақы қорының құрылтайшылары және (немесе)акционерлері бола алады.</w:t>
      </w:r>
      <w:r>
        <w:br/>
      </w:r>
      <w:r>
        <w:rPr>
          <w:rFonts w:ascii="Times New Roman"/>
          <w:b w:val="false"/>
          <w:i w:val="false"/>
          <w:color w:val="000000"/>
          <w:sz w:val="28"/>
        </w:rPr>
        <w:t>
      Ұлттық әл-ауқат қоры тек Қазақстан Республикасының Үкіметі шешімінің негізінде ғана жинақтаушы зейнетақы қорының акционері бола алады.</w:t>
      </w:r>
      <w:r>
        <w:br/>
      </w:r>
      <w:r>
        <w:rPr>
          <w:rFonts w:ascii="Times New Roman"/>
          <w:b w:val="false"/>
          <w:i w:val="false"/>
          <w:color w:val="000000"/>
          <w:sz w:val="28"/>
        </w:rPr>
        <w:t>
      1-1. Рейтингтік агенттіктердің бірінің тиісті рейтингі бар Қазақстан Республикасының резиденті емес заңды тұлға жинақтаушы зейнетақы қорының құрылтайшысы және (немесе) акционері бола алады. Рейтингтік агенттіктердің тізбесі мен ең темен рейтинга уәкілетті орган белгілейді.</w:t>
      </w:r>
      <w:r>
        <w:br/>
      </w:r>
      <w:r>
        <w:rPr>
          <w:rFonts w:ascii="Times New Roman"/>
          <w:b w:val="false"/>
          <w:i w:val="false"/>
          <w:color w:val="000000"/>
          <w:sz w:val="28"/>
        </w:rPr>
        <w:t>
      Тізбесі уәкілетті органның нормативтік құқықтық актісінде белгіленетін, оффшорлық аймақтарда тіркелген заңды тұлғалардың Қазақстан Республикасының резиденттері - жинақтаушы зейнетақы қорларының дауыс беретін акцияларын тікелей немесе жанама иеленуге және (немесе) қолдануға және (немесе) иелік етуге құқықтары жоқ.</w:t>
      </w:r>
      <w:r>
        <w:br/>
      </w:r>
      <w:r>
        <w:rPr>
          <w:rFonts w:ascii="Times New Roman"/>
          <w:b w:val="false"/>
          <w:i w:val="false"/>
          <w:color w:val="000000"/>
          <w:sz w:val="28"/>
        </w:rPr>
        <w:t>
      Осы тармақтың екінші бөлігінде көрсетілген шектеу Ұлттық әл-ауқат қорына қолданылмайды.»;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Қазақстан Республикасының резиденті емес қатысуымен жинақтаушы зейнетақы қорының директорлар кеңесінің және басқарма мүшелері құрамының жартысынан кем емесін Қазақстан Республикасының азаматтары құрауы тиіс.»;</w:t>
      </w:r>
      <w:r>
        <w:br/>
      </w:r>
      <w:r>
        <w:rPr>
          <w:rFonts w:ascii="Times New Roman"/>
          <w:b w:val="false"/>
          <w:i w:val="false"/>
          <w:color w:val="000000"/>
          <w:sz w:val="28"/>
        </w:rPr>
        <w:t>
      1-4-тармақта:</w:t>
      </w:r>
      <w:r>
        <w:br/>
      </w:r>
      <w:r>
        <w:rPr>
          <w:rFonts w:ascii="Times New Roman"/>
          <w:b w:val="false"/>
          <w:i w:val="false"/>
          <w:color w:val="000000"/>
          <w:sz w:val="28"/>
        </w:rPr>
        <w:t>
      бірінші абзацта:</w:t>
      </w:r>
      <w:r>
        <w:br/>
      </w:r>
      <w:r>
        <w:rPr>
          <w:rFonts w:ascii="Times New Roman"/>
          <w:b w:val="false"/>
          <w:i w:val="false"/>
          <w:color w:val="000000"/>
          <w:sz w:val="28"/>
        </w:rPr>
        <w:t>
      мемлекеттік тілдегі мәтін өзгермейді;</w:t>
      </w:r>
      <w:r>
        <w:br/>
      </w:r>
      <w:r>
        <w:rPr>
          <w:rFonts w:ascii="Times New Roman"/>
          <w:b w:val="false"/>
          <w:i w:val="false"/>
          <w:color w:val="000000"/>
          <w:sz w:val="28"/>
        </w:rPr>
        <w:t>
      «жиырма бес процентінен астамы» деген сөздер «жиырма бес және одан астам проценті» деген сөздермен ауыстырылсын;</w:t>
      </w:r>
      <w:r>
        <w:br/>
      </w:r>
      <w:r>
        <w:rPr>
          <w:rFonts w:ascii="Times New Roman"/>
          <w:b w:val="false"/>
          <w:i w:val="false"/>
          <w:color w:val="000000"/>
          <w:sz w:val="28"/>
        </w:rPr>
        <w:t>
      1) тармақшадағы «резиденті» деген сөз «резиденттері» деген сөзбен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резиденті еместерге тиесілі жинақтаушы зейнетақы қоры акцияларының сенімгерлік басқарушылары болып табылатын Қазақстан Республикасы резиденттерінің меншігінде немесе басқаруында болған жинақтаушы зейнетақы қоры Қазақстан Республикасының резиденті емес тұлға қатысатын жинақтаушы зейнетақы қоры болып табылады.»;</w:t>
      </w:r>
      <w:r>
        <w:br/>
      </w:r>
      <w:r>
        <w:rPr>
          <w:rFonts w:ascii="Times New Roman"/>
          <w:b w:val="false"/>
          <w:i w:val="false"/>
          <w:color w:val="000000"/>
          <w:sz w:val="28"/>
        </w:rPr>
        <w:t>
      2-тармақтың үшінші бөлігі алып тасталсын;</w:t>
      </w:r>
      <w:r>
        <w:br/>
      </w:r>
      <w:r>
        <w:rPr>
          <w:rFonts w:ascii="Times New Roman"/>
          <w:b w:val="false"/>
          <w:i w:val="false"/>
          <w:color w:val="000000"/>
          <w:sz w:val="28"/>
        </w:rPr>
        <w:t>
      4-тармақ алып тасталсын;</w:t>
      </w:r>
      <w:r>
        <w:br/>
      </w:r>
      <w:r>
        <w:rPr>
          <w:rFonts w:ascii="Times New Roman"/>
          <w:b w:val="false"/>
          <w:i w:val="false"/>
          <w:color w:val="000000"/>
          <w:sz w:val="28"/>
        </w:rPr>
        <w:t>
      2) 36-1-бап мынадай редакцияда жазылсын:</w:t>
      </w:r>
      <w:r>
        <w:br/>
      </w:r>
      <w:r>
        <w:rPr>
          <w:rFonts w:ascii="Times New Roman"/>
          <w:b w:val="false"/>
          <w:i w:val="false"/>
          <w:color w:val="000000"/>
          <w:sz w:val="28"/>
        </w:rPr>
        <w:t>
      «36-1-бап. Жинақтаушы зейнетақы қорының немесе зейнетақы</w:t>
      </w:r>
      <w:r>
        <w:br/>
      </w:r>
      <w:r>
        <w:rPr>
          <w:rFonts w:ascii="Times New Roman"/>
          <w:b w:val="false"/>
          <w:i w:val="false"/>
          <w:color w:val="000000"/>
          <w:sz w:val="28"/>
        </w:rPr>
        <w:t>
                 активтерін инвестициялық басқаруды жүзеге асыратын</w:t>
      </w:r>
      <w:r>
        <w:br/>
      </w:r>
      <w:r>
        <w:rPr>
          <w:rFonts w:ascii="Times New Roman"/>
          <w:b w:val="false"/>
          <w:i w:val="false"/>
          <w:color w:val="000000"/>
          <w:sz w:val="28"/>
        </w:rPr>
        <w:t>
                 ұйымның ірі қатысушысы</w:t>
      </w:r>
      <w:r>
        <w:br/>
      </w:r>
      <w:r>
        <w:rPr>
          <w:rFonts w:ascii="Times New Roman"/>
          <w:b w:val="false"/>
          <w:i w:val="false"/>
          <w:color w:val="000000"/>
          <w:sz w:val="28"/>
        </w:rPr>
        <w:t>
      1. Бірде-бір тұлға дербес немесе басқа тұлғамен (тұлғалармен) бірлесіп, жинақтаушы зейнетақы қорының немесе зейнетақы активтерін инвестициялық басқаруды жүзеге асыратын ұйымның ірі қатысушысы бола алмайды, сондай-ақ уәкілетті органның алдын ала жазбаша келісімін алусыз жинақтаушы зейнетақы қоры немесе зейнетақы активтерін инвестициялық басқаруды жүзеге асыратын ұйым қабылдайтын шешімдерге ықпал ету мүмкіндігі жоқ.</w:t>
      </w:r>
      <w:r>
        <w:br/>
      </w:r>
      <w:r>
        <w:rPr>
          <w:rFonts w:ascii="Times New Roman"/>
          <w:b w:val="false"/>
          <w:i w:val="false"/>
          <w:color w:val="000000"/>
          <w:sz w:val="28"/>
        </w:rPr>
        <w:t>
      Қазақстан Республикасының резиденті емес жеке тұлғаның жинақтаушы зейнетақы қорының ірі қатысушысы (акционері) болуға құқығы жоқ.</w:t>
      </w:r>
      <w:r>
        <w:br/>
      </w:r>
      <w:r>
        <w:rPr>
          <w:rFonts w:ascii="Times New Roman"/>
          <w:b w:val="false"/>
          <w:i w:val="false"/>
          <w:color w:val="000000"/>
          <w:sz w:val="28"/>
        </w:rPr>
        <w:t>
      Қазақстан Республикасының резиденттері емес заңды тұлғалар негізгі рейтингтік агенттіктердің бірінің ең төменгі талап етілетін рейтингі болған кезде жинақтаушы зейнетақы қорының немесе зейнетақы активтерін инвестициялық басқаруды жүзеге асыратын ұйымның ірі қатысушысы мәртебесін алуға уәкілетті органның келісімін алулары мүмкін. Ең төменгі рейтинг және рейтингтік агенттіктердің тізбесі уәкілетті органның нормативтік құқықтық актілерінде белгіленеді.</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дауыс беретін акцияларының он немесе одан да көп процента жанама иеленуді көздейтін немесе жинақтаушы зейнетақы қорының немесе зейнетақы активтерін инвестициялық басқаруды жүзеге асыратын ұйымның дауыс беретін акцияларының он немесе одан да көп процентін тікелей иеленетін немесе ең аз талап етілетін рейтингі бар, жинақтаушы зейнетақы қорының немесе зейнетақы активтерін инвестициялық басқаруды жүзеге асыратын ұйымның он немесе одан да көп процентімен дауыс беру мүмкіндігі бар, жинақтаушы зейнетақы қорының немесе зейнетақы активтерін инвестициялық басқаруды жүзеге асыратын ұйымның ірі қатысушысы болып табылатын Қазақстан Республикасының резиденті емес заңды тұлғаның акцияларын (қатысу үлестерін) иелену (дауыс беру) арқылы жинақтаушы зейнетақы қорының немесе зейнетақы активтерін инвестициялық басқаруды жүзеге асыратын ұйымның дауыс беретін акцияларының он немесе одан да көп процентімен жанама дауыс беруді көздейтін Қазақстан Республикасының резиденті емес заңды тұлға үшін аталған рейтингтің болуы талап етілмейді.</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қатысушылары - жеке тұлғалар жинақтаушы зейнетақы қорының немесе зейнетақы активтерін инвестициялық басқаруды жүзеге асыратын ұйымның акцияларын өздеріне меншік құқығымен тиесілі мүлік құнынан аспайтын мөлшерде төлейді. Бұл ретте мүлік құны жинақтаушы зейнетақы қорының немесе зейнетақы активтерін инвестициялық басқаруды жүзеге асыратын ұйымның бұрын сатып алынған және сатып алынатын акцияларының жиынтық құнынан кем болмауы тиіс.</w:t>
      </w:r>
      <w:r>
        <w:br/>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он және одан да көп проценті жиынтығында тиесілі және мынадай:</w:t>
      </w:r>
      <w:r>
        <w:br/>
      </w:r>
      <w:r>
        <w:rPr>
          <w:rFonts w:ascii="Times New Roman"/>
          <w:b w:val="false"/>
          <w:i w:val="false"/>
          <w:color w:val="000000"/>
          <w:sz w:val="28"/>
        </w:rPr>
        <w:t>
      1) акционерлердің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r>
        <w:br/>
      </w:r>
      <w:r>
        <w:rPr>
          <w:rFonts w:ascii="Times New Roman"/>
          <w:b w:val="false"/>
          <w:i w:val="false"/>
          <w:color w:val="000000"/>
          <w:sz w:val="28"/>
        </w:rPr>
        <w:t>
      2) акционерлердің жалпы жиналысының күн тәртібіне қосымша мәселелерді енгізу;</w:t>
      </w:r>
      <w:r>
        <w:br/>
      </w:r>
      <w:r>
        <w:rPr>
          <w:rFonts w:ascii="Times New Roman"/>
          <w:b w:val="false"/>
          <w:i w:val="false"/>
          <w:color w:val="000000"/>
          <w:sz w:val="28"/>
        </w:rPr>
        <w:t>
      3) директорлар кеңесінің отырысын шақыру;</w:t>
      </w:r>
      <w:r>
        <w:br/>
      </w:r>
      <w:r>
        <w:rPr>
          <w:rFonts w:ascii="Times New Roman"/>
          <w:b w:val="false"/>
          <w:i w:val="false"/>
          <w:color w:val="000000"/>
          <w:sz w:val="28"/>
        </w:rPr>
        <w:t>
      4) өз есебінен қоғамның аудитін аудиторлық ұйымның жүргізуі мәселелері бойынша олардың шешім қабылдауын көздейтін өздерінің арасында жасалған келісімнің негізінде әрекет ететін акционерлер жинақтаушы зейнетақы қорының немесе зейнетақы активтерін инвестициялық басқаруды жүзеге асыратын ұйымның ірі қатысушысы болып табылмайды.</w:t>
      </w:r>
      <w:r>
        <w:br/>
      </w:r>
      <w:r>
        <w:rPr>
          <w:rFonts w:ascii="Times New Roman"/>
          <w:b w:val="false"/>
          <w:i w:val="false"/>
          <w:color w:val="000000"/>
          <w:sz w:val="28"/>
        </w:rPr>
        <w:t>
      3. Ірі қатысушы мәртебесін алуға келісім беру, келісімді кері қайтарып алу ережелерін, аталған келісімді алу үшін табыс етілетін құжаттарға қойылатын талаптарды уәкілетті орган айқындайды.</w:t>
      </w:r>
      <w:r>
        <w:br/>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 болғысы келетін тұлға келісім алу үшін уәкілетті органға осы баптың 6, 7, 8, 9 және 10-тармақтарында айқындалған құжаттар мен мәліметтерді қоса беріп, жинақтаушы зейнетақы қорының немесе зейнетақы активтерін инвестициялық басқаруды жүзеге асыратын ұйымның ірі қатысушысы мәртебесін алу туралы өтінішті табыс етуге міндетті.</w:t>
      </w:r>
      <w:r>
        <w:br/>
      </w:r>
      <w:r>
        <w:rPr>
          <w:rFonts w:ascii="Times New Roman"/>
          <w:b w:val="false"/>
          <w:i w:val="false"/>
          <w:color w:val="000000"/>
          <w:sz w:val="28"/>
        </w:rPr>
        <w:t>
      5. Жинақтаушы зейнетақы қорының ірі қатысушысы болғысы келетін тұлға тұрғылықты жері бойынша салық органына кірісі мен салық салу объектісі болып табылатын, оның ішінде аталған мүліктің бағалау құны мен орналасқан орнын көрсетіп, Қазақстан Республикасының аумағынан тыс орналасқан мүлігі туралы декларацияны береді.</w:t>
      </w:r>
      <w:r>
        <w:br/>
      </w:r>
      <w:r>
        <w:rPr>
          <w:rFonts w:ascii="Times New Roman"/>
          <w:b w:val="false"/>
          <w:i w:val="false"/>
          <w:color w:val="000000"/>
          <w:sz w:val="28"/>
        </w:rPr>
        <w:t>
      6. Жинақтаушы зейнетақы қорының немесе зейнетақы активтерін инвестициялық басқаруды жүзеге асыратын ұйымның ірі қатысушысы мәртебесін алуға келісімді алу үшін жеке тұлға мынадай құжаттарды:</w:t>
      </w:r>
      <w:r>
        <w:br/>
      </w:r>
      <w:r>
        <w:rPr>
          <w:rFonts w:ascii="Times New Roman"/>
          <w:b w:val="false"/>
          <w:i w:val="false"/>
          <w:color w:val="000000"/>
          <w:sz w:val="28"/>
        </w:rPr>
        <w:t>
      1) жинақтаушы зейнетақы қорының немесе - зейнетақы активтерін инвестициялық басқаруды жүзеге асыратын ұйымның акцияларын, оның ішінде растайтын құжаттардың көшірмелерін қоса беріп, акцияларды сатып алуға пайдаланылатын көздер мен қаражаттың сипаттамасын қоса алғанда, бұрын сатуға алынғандардың сатып алу шарттары мен тәртібі туралы мәліметтерді береді.</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сатып алу үшін пайдаланылатын қаражат көзі болып:</w:t>
      </w:r>
      <w:r>
        <w:br/>
      </w:r>
      <w:r>
        <w:rPr>
          <w:rFonts w:ascii="Times New Roman"/>
          <w:b w:val="false"/>
          <w:i w:val="false"/>
          <w:color w:val="000000"/>
          <w:sz w:val="28"/>
        </w:rPr>
        <w:t>
      кәсіпкерлік, еңбек немесе басқа төленетін қызметтен түскен кіріс;</w:t>
      </w:r>
      <w:r>
        <w:br/>
      </w:r>
      <w:r>
        <w:rPr>
          <w:rFonts w:ascii="Times New Roman"/>
          <w:b w:val="false"/>
          <w:i w:val="false"/>
          <w:color w:val="000000"/>
          <w:sz w:val="28"/>
        </w:rPr>
        <w:t>
      құжаттамамен расталған өтініш берушінің ақша жинағы;</w:t>
      </w:r>
      <w:r>
        <w:br/>
      </w:r>
      <w:r>
        <w:rPr>
          <w:rFonts w:ascii="Times New Roman"/>
          <w:b w:val="false"/>
          <w:i w:val="false"/>
          <w:color w:val="000000"/>
          <w:sz w:val="28"/>
        </w:rPr>
        <w:t>
      сондай-ақ банктің сатып алынатын акциялары құнының жиырма бес пайызынан аспайтын мөлшерде сыйға тарту, ұтыс, өтеусіз алынған мүлікті сатудан түскен кіріс түрінде алынған ақша табылады.</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сыйға тарту түрінде алынған мүлік есебінен сатып алғанда, өтініш беруші сыйға тартушы аталған мүлік пайда болуының қаражат көзі туралы мәліметтерді береді;</w:t>
      </w:r>
      <w:r>
        <w:br/>
      </w:r>
      <w:r>
        <w:rPr>
          <w:rFonts w:ascii="Times New Roman"/>
          <w:b w:val="false"/>
          <w:i w:val="false"/>
          <w:color w:val="000000"/>
          <w:sz w:val="28"/>
        </w:rPr>
        <w:t>
      2) өтініш берушінің мүддесін білдіру тапсырылған өтініш берушінің өкіліне (ол болған жағдайда) берілген сенімхатты;</w:t>
      </w:r>
      <w:r>
        <w:br/>
      </w:r>
      <w:r>
        <w:rPr>
          <w:rFonts w:ascii="Times New Roman"/>
          <w:b w:val="false"/>
          <w:i w:val="false"/>
          <w:color w:val="000000"/>
          <w:sz w:val="28"/>
        </w:rPr>
        <w:t>
      3) өзі ірі қатысушы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қаржылық жағдайы нашарлауы ықтимал жағдайларында осы қордың немесе ұйымның қайта капиталдандыру жоспарын;</w:t>
      </w:r>
      <w:r>
        <w:br/>
      </w:r>
      <w:r>
        <w:rPr>
          <w:rFonts w:ascii="Times New Roman"/>
          <w:b w:val="false"/>
          <w:i w:val="false"/>
          <w:color w:val="000000"/>
          <w:sz w:val="28"/>
        </w:rPr>
        <w:t>
      5) растайтын құжаттарды қоса тіркей отырып, мінсіз іскерлік беделі туралы мәліметтерді;</w:t>
      </w:r>
      <w:r>
        <w:br/>
      </w:r>
      <w:r>
        <w:rPr>
          <w:rFonts w:ascii="Times New Roman"/>
          <w:b w:val="false"/>
          <w:i w:val="false"/>
          <w:color w:val="000000"/>
          <w:sz w:val="28"/>
        </w:rPr>
        <w:t>
      6) табыстары мен мүлкі туралы мәліметтерді,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 сондай-ақ бар болған берешек туралы мәліметтерді;</w:t>
      </w:r>
      <w:r>
        <w:br/>
      </w:r>
      <w:r>
        <w:rPr>
          <w:rFonts w:ascii="Times New Roman"/>
          <w:b w:val="false"/>
          <w:i w:val="false"/>
          <w:color w:val="000000"/>
          <w:sz w:val="28"/>
        </w:rPr>
        <w:t>
      7) білімі туралы, еңбек қызметі туралы мәліметтерді қоса, уәкілетті органның нормативтік құқықтық актілерінде көзделген нысан бойынша өтініш беруші туралы қысқаша деректерді табыс етеді.</w:t>
      </w:r>
      <w:r>
        <w:br/>
      </w:r>
      <w:r>
        <w:rPr>
          <w:rFonts w:ascii="Times New Roman"/>
          <w:b w:val="false"/>
          <w:i w:val="false"/>
          <w:color w:val="000000"/>
          <w:sz w:val="28"/>
        </w:rPr>
        <w:t>
      Қазақстан Республикасының резиденті емес жеке тұлға зейнетақы активтерін инвестициялық басқаруды жүзеге асыратын ұйымның ірі қатысушысы мәртебесін иеленуге келісім алу үшін осы тармақтың 1) - 7) тармақшаларында көрсетілген құжаттардан басқа Қазақстан Республикасының резиденті емес жеке тұлғаның тұратын елінің тиісті мемлекеттік органының Қазақстан Республикасының резиденті зейнетақы активтерін инвестициялық басқаруды жүзеге асыратын ұйымның акцияларын саты алу осы елдің заңнамасын рұқсат етілгені туралы жазбаша растауын не тиісті мемлекеттің уәкілетті органының осындай рұқсат аталған құрылтайшының мемлекетінің заңнамасы бойынша талап етілмейтіні жөніндегі өтінішті береді.</w:t>
      </w:r>
      <w:r>
        <w:br/>
      </w:r>
      <w:r>
        <w:rPr>
          <w:rFonts w:ascii="Times New Roman"/>
          <w:b w:val="false"/>
          <w:i w:val="false"/>
          <w:color w:val="000000"/>
          <w:sz w:val="28"/>
        </w:rPr>
        <w:t>
      7. Жинақтаушы зейнетақы қорының немесе зейнетақы активтерін инвестициялық басқаруды жүзеге асыратын ұйымның ірі қатысушысы мәртебесін алуға келісім алу үшін Қазақстан Республикасының резиденті -заңды тұлға мына құжаттарды:</w:t>
      </w:r>
      <w:r>
        <w:br/>
      </w:r>
      <w:r>
        <w:rPr>
          <w:rFonts w:ascii="Times New Roman"/>
          <w:b w:val="false"/>
          <w:i w:val="false"/>
          <w:color w:val="000000"/>
          <w:sz w:val="28"/>
        </w:rPr>
        <w:t>
      1) өтініш берушінің жоғары органының жинақтаушы зейнетақы қорының немесе зейнетақы активтерін инвестициялық басқаруды жүзеге асыратын ұйымның акцияларын сатып алу туралы шешімінің көшірмесін;</w:t>
      </w:r>
      <w:r>
        <w:br/>
      </w:r>
      <w:r>
        <w:rPr>
          <w:rFonts w:ascii="Times New Roman"/>
          <w:b w:val="false"/>
          <w:i w:val="false"/>
          <w:color w:val="000000"/>
          <w:sz w:val="28"/>
        </w:rPr>
        <w:t>
      2) заңды тұлғаның акцияларының (қатысу үлестерінің) он және одан астам пайызын иеленетін, сондай-ақ шартқа байланысты не өзгедей осы заңды тұлғаның шешімдерін айқындауға немесе бақылауда ұстауға (дербес немесе басқа тұлғалармен бірге) мүмкіндіктері бар тұлғалар туралы мәліметтер мен растау құжаттары;</w:t>
      </w:r>
      <w:r>
        <w:br/>
      </w:r>
      <w:r>
        <w:rPr>
          <w:rFonts w:ascii="Times New Roman"/>
          <w:b w:val="false"/>
          <w:i w:val="false"/>
          <w:color w:val="000000"/>
          <w:sz w:val="28"/>
        </w:rPr>
        <w:t>
      3) осы баптың 6-тармағының 1), 2), 3) және 4) тармақшаларында көрсетілген мәліметтер мен құжаттарды;</w:t>
      </w:r>
      <w:r>
        <w:br/>
      </w:r>
      <w:r>
        <w:rPr>
          <w:rFonts w:ascii="Times New Roman"/>
          <w:b w:val="false"/>
          <w:i w:val="false"/>
          <w:color w:val="000000"/>
          <w:sz w:val="28"/>
        </w:rPr>
        <w:t>
      4) оның басшы қызметкерлерінің мінсіз іскерлік беделі туралы мәліметтерді;</w:t>
      </w:r>
      <w:r>
        <w:br/>
      </w:r>
      <w:r>
        <w:rPr>
          <w:rFonts w:ascii="Times New Roman"/>
          <w:b w:val="false"/>
          <w:i w:val="false"/>
          <w:color w:val="000000"/>
          <w:sz w:val="28"/>
        </w:rPr>
        <w:t>
      5) құрылтай құжаттарының нотариат куәландырған көшірмесін,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6) ішінде білімі, еңбек қызметі туралы мәліметтерді, қоса уәкілетті органның нормативтік құқықтық актілерінде көзделген нысан бойынша өтініш берушінің басшы қызметкерлері жөніндегі қысқаша деректерді;</w:t>
      </w:r>
      <w:r>
        <w:br/>
      </w:r>
      <w:r>
        <w:rPr>
          <w:rFonts w:ascii="Times New Roman"/>
          <w:b w:val="false"/>
          <w:i w:val="false"/>
          <w:color w:val="000000"/>
          <w:sz w:val="28"/>
        </w:rPr>
        <w:t>
      7) аяқталған соңғы екі қаржы жылының аудиторлық ұйым куәландырған жылдық қаржы есептілігін, сондай-ақ тиісті өтінішті табыс етер алдындағы аяқталған соңғы тоқсанның қаржы есептілігін;</w:t>
      </w:r>
      <w:r>
        <w:br/>
      </w:r>
      <w:r>
        <w:rPr>
          <w:rFonts w:ascii="Times New Roman"/>
          <w:b w:val="false"/>
          <w:i w:val="false"/>
          <w:color w:val="000000"/>
          <w:sz w:val="28"/>
        </w:rPr>
        <w:t>
      8) ірі қатысушы мәртебесін алудың қаржылық салдарларын талдауды, оған қоса өтініш берушінің және жинақтаушы зейнетақы қорының немесе зейнетақы активтерін инвестициялық басқаруды жүзеге асыратын ұйымның мәртебе алғаннан кейінгі болжамды есеп айырысу балансын, егер бар болса, өтініш берушінің жинақтаушы зейнетақы қорының немесе зейнетақы активтерін ивестициялық басқаруды жүзеге асыратын ұйымның активтерін сату, жинақтаушы зейнетақы қорының немесе зейнетақы активтерін инвестициялық басқаруды жүзеге асыратын ұйымын қайта ұйымдастыру немесе жинақтаушы зейнетақы қорының немесе зейнетақы активтерін инвестициялық басқаруды жүзеге асыратын ұйымның қызметіне немесе оны басқаруға іс-шаралар жоспарын және ұйымдық құрылымды қоса алғанда, айтарлықтай өзгерістер енгізу жөніндегі жоспарлары мен ұсыныстарын табыс етеді.</w:t>
      </w:r>
      <w:r>
        <w:br/>
      </w:r>
      <w:r>
        <w:rPr>
          <w:rFonts w:ascii="Times New Roman"/>
          <w:b w:val="false"/>
          <w:i w:val="false"/>
          <w:color w:val="000000"/>
          <w:sz w:val="28"/>
        </w:rPr>
        <w:t>
      8. Жинақтаушы зейнетақы қорының немесе зейнетақы активтерін инвестициялық басқаруды жүзеге асыратын ұйымның ірі қатысушысы мәртебесін алуға келісім алу үшін Қазақстан Республикасының резиденті емес заңды тұлға мына құжаттарды:</w:t>
      </w:r>
      <w:r>
        <w:br/>
      </w:r>
      <w:r>
        <w:rPr>
          <w:rFonts w:ascii="Times New Roman"/>
          <w:b w:val="false"/>
          <w:i w:val="false"/>
          <w:color w:val="000000"/>
          <w:sz w:val="28"/>
        </w:rPr>
        <w:t>
      1) осы баптың 6-тармағының 1), 2), 3) және 4) тармақшаларында және 7-тармағының 1), 3), 5), 6), 7), 8) тармақшаларында көрсетілген мәліметтер мен құжаттарды;</w:t>
      </w:r>
      <w:r>
        <w:br/>
      </w: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r>
        <w:br/>
      </w:r>
      <w:r>
        <w:rPr>
          <w:rFonts w:ascii="Times New Roman"/>
          <w:b w:val="false"/>
          <w:i w:val="false"/>
          <w:color w:val="000000"/>
          <w:sz w:val="28"/>
        </w:rPr>
        <w:t>
      3) Қазақстан Республикасының резиденті емес жеке тұлғаның жинақтаушы зейнетақы қорының немесе зейнетақы активтерін инвестициялық басқаруды жүзеге асыратын ұйымның ірі қатысушысы мәртебесін алуға өтініш беруші шыққан елдің қаржылық қадағалау органының жазбаша рұқсатын (келісімін) не тиісті мемлекеттің уәкілетті органының осындай рұқсат (келісім) аталған мемлекетінің заңнамасы бойынша талап етілмейтіні жөніндегі өтінішті табыс етеді.</w:t>
      </w:r>
      <w:r>
        <w:br/>
      </w:r>
      <w:r>
        <w:rPr>
          <w:rFonts w:ascii="Times New Roman"/>
          <w:b w:val="false"/>
          <w:i w:val="false"/>
          <w:color w:val="000000"/>
          <w:sz w:val="28"/>
        </w:rPr>
        <w:t>
      9. Жинақтаушы зейнетақы қорының немесе зейнетақы активтерін инвестициялық басқаруды жүзеге асыратын ұйымның ірі қатысушы мәртебесін иеленуге келісім алу үшін Қазақстан Республикасының резиденті емес қаржы ұйымы мына құжаттарды:</w:t>
      </w:r>
      <w:r>
        <w:br/>
      </w:r>
      <w:r>
        <w:rPr>
          <w:rFonts w:ascii="Times New Roman"/>
          <w:b w:val="false"/>
          <w:i w:val="false"/>
          <w:color w:val="000000"/>
          <w:sz w:val="28"/>
        </w:rPr>
        <w:t>
      1) осы баптың 8-тармағында көрсетілген мәліметтер мен құжаттарды;</w:t>
      </w:r>
      <w:r>
        <w:br/>
      </w:r>
      <w:r>
        <w:rPr>
          <w:rFonts w:ascii="Times New Roman"/>
          <w:b w:val="false"/>
          <w:i w:val="false"/>
          <w:color w:val="000000"/>
          <w:sz w:val="28"/>
        </w:rPr>
        <w:t>
      2) өтініш беруші шыққан елінің қаржылық қадағалау органының өтініш беруші қаржы қызметін осы ел заңнамасының шеңберінде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қажет еместігі туралы мәлімдемесін табыс етеді.</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жинақтаушы зейнетақы қорының дауыс беретін акцияларының жиырма бес және одан астам процентін сатып алуға немесе зейнетақы активтерін инвестициялық басқаруды жүзеге асыратын ұйымның дауыс беретін акцияларының жиырма бес және одан астам процентін сатып алуға ниеттенетін, өзі орналасқан елінде шоғырландырылған қадағалауға жататын Қазақстан Республикасының резиденті емес қаржы ұйымы осы тармақта белгіленген құжаттардан басқа өтініш беруші шыққан елінің қаржылық қадағалау органынан Қазақстан Республикасының резиденті емес қаржы ұйымы шоғырландырылған қадағалауға жататыны туралы жазбаша растауды табыс етеді.</w:t>
      </w:r>
      <w:r>
        <w:br/>
      </w:r>
      <w:r>
        <w:rPr>
          <w:rFonts w:ascii="Times New Roman"/>
          <w:b w:val="false"/>
          <w:i w:val="false"/>
          <w:color w:val="000000"/>
          <w:sz w:val="28"/>
        </w:rPr>
        <w:t>
      10. Жинақтаушы зейнетақы қорының орналастырылған акцияларының жиырма бес процентін (артықшылық берілген және сатып алғандарды шегергенде) немесе зейнетақы активтерін инвестициялық басқаруды жүзеге асыратын ұйымның орналастырылған акцияларының жиырма бес және одан астам процент (артықшылық берілген және сатып алғандарды шегергенде) иемдену үлесімен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алуға ниет білдірген тұлғалар Заңның осы бабында көрсетілген құжаттар мен мәліметтермен қоса, жинақтаушы зейнетақы қорының немесе зейнетақы активтерін инвестициялық басқаруды жүзеге асыратын ұйымның жақын бес жылға даму стратегиясын (бизнес-жоспарды) табыс етеді.</w:t>
      </w:r>
      <w:r>
        <w:br/>
      </w:r>
      <w:r>
        <w:rPr>
          <w:rFonts w:ascii="Times New Roman"/>
          <w:b w:val="false"/>
          <w:i w:val="false"/>
          <w:color w:val="000000"/>
          <w:sz w:val="28"/>
        </w:rPr>
        <w:t>
      11. Жинақтаушы зейнетақы қорының немесе зейнетақы активтерін инвестициялық басқаруды жүзеге асыратын ұйымның бірлесіп ірі қатысушысы болып табылатын тұлғалар ретінде сомасында жинақтаушы зейнетақы қорының немесе зейнетақы активтерін инвестициялық басқаруды жүзеге асыратын ұйымның орналастырылған акцияларының он немесе одан астам процентін иеленетін (артықшылық берілген және сатып алғандарды шегергенде) немесе жинақтаушы зейнетақы қорының немесе зейнетақы активтерін инвестициялық басқаруды жүзеге асыратын ұйымның акцияларының он немесе одан астам процентімен тікелей немесе жанама дауыс беруге мүмкіндігі бар және:</w:t>
      </w:r>
      <w:r>
        <w:br/>
      </w: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шешімдеріне өздерінің арасында жасалған шартқа орай не өзгеше түрде бірлесіп ықпал ететін;</w:t>
      </w:r>
      <w:r>
        <w:br/>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3) олардың бірі басқа тұлғаның лауазымды тұлғасы немесе өкілі болып табылатын;</w:t>
      </w:r>
      <w:r>
        <w:br/>
      </w:r>
      <w:r>
        <w:rPr>
          <w:rFonts w:ascii="Times New Roman"/>
          <w:b w:val="false"/>
          <w:i w:val="false"/>
          <w:color w:val="000000"/>
          <w:sz w:val="28"/>
        </w:rPr>
        <w:t>
      4) олардың бірі өздерінің арасында жасалған шартқа сәйкес екінші тұлғаға жинақтаушы зейнетақы қорының немесе зейнетақы активтерін инвестициялық басқаруды жүзеге асыратын ұйымның акцияларын сатып алу мүмкіндігін берген;</w:t>
      </w:r>
      <w:r>
        <w:br/>
      </w:r>
      <w:r>
        <w:rPr>
          <w:rFonts w:ascii="Times New Roman"/>
          <w:b w:val="false"/>
          <w:i w:val="false"/>
          <w:color w:val="000000"/>
          <w:sz w:val="28"/>
        </w:rPr>
        <w:t>
      5) жақын туыстар немесе ерлі-зайыптылар болып келетін;</w:t>
      </w:r>
      <w:r>
        <w:br/>
      </w:r>
      <w:r>
        <w:rPr>
          <w:rFonts w:ascii="Times New Roman"/>
          <w:b w:val="false"/>
          <w:i w:val="false"/>
          <w:color w:val="000000"/>
          <w:sz w:val="28"/>
        </w:rPr>
        <w:t>
      6) олардың бірі басқа тұлғаға оларға сыйға тартылған ақша немесе ақысыз алынған мүлік есебінен жинақтаушы зейнетақы қорының немесе зейнетақы активтерін инвестициялық басқаруды жүзеге асыратын ұйымның акцияларын сатып алу мүмкіндігін берген тұлғалар танылады.</w:t>
      </w:r>
      <w:r>
        <w:br/>
      </w:r>
      <w:r>
        <w:rPr>
          <w:rFonts w:ascii="Times New Roman"/>
          <w:b w:val="false"/>
          <w:i w:val="false"/>
          <w:color w:val="000000"/>
          <w:sz w:val="28"/>
        </w:rPr>
        <w:t>
      Егер жинақтаушы зейнетақы қоры немесе зейнетақы активтерін инвестициялық басқаруды жүзеге асыратын ұйым банк заңнамасының талаптарына сәйкес банк конгломератына кірген жағдайда, жинақтаушы зейнетақы қоры немесе зейнетақы активтерін инвестициялық басқаруды жүзеге асыратын ұйым банк заңнамасына сәйкес шоғырландырылған қадағалауға жатады.</w:t>
      </w:r>
      <w:r>
        <w:br/>
      </w:r>
      <w:r>
        <w:rPr>
          <w:rFonts w:ascii="Times New Roman"/>
          <w:b w:val="false"/>
          <w:i w:val="false"/>
          <w:color w:val="000000"/>
          <w:sz w:val="28"/>
        </w:rPr>
        <w:t>
      12. Уәкілетті орган осы баптың талаптарына сәйкес жинақтаушы зейнетақы қорының немесе зейнетақы активтерін инвестициялық басқаруды жүзеге асыратын ұйымның ірі қатысушысы мәртебесін алу үшін берілген өтініш бойынша шешімді құжаттардың толық пакетін табыс етілген күннен бастап үш ай ішінде қабылдауға тиіс.</w:t>
      </w:r>
      <w:r>
        <w:br/>
      </w:r>
      <w:r>
        <w:rPr>
          <w:rFonts w:ascii="Times New Roman"/>
          <w:b w:val="false"/>
          <w:i w:val="false"/>
          <w:color w:val="000000"/>
          <w:sz w:val="28"/>
        </w:rPr>
        <w:t>
      Уәкілетті орган өтініш берушіге өзінің шешімінің нәтижесі туралы жазбаша хабарлауы міндетті, бұл ретте, тиісті мәртебені алудан бас тартылған жағдайда, жазбаша хабарламада бас тартудың негіздері көрсетіледі.</w:t>
      </w:r>
      <w:r>
        <w:br/>
      </w:r>
      <w:r>
        <w:rPr>
          <w:rFonts w:ascii="Times New Roman"/>
          <w:b w:val="false"/>
          <w:i w:val="false"/>
          <w:color w:val="000000"/>
          <w:sz w:val="28"/>
        </w:rPr>
        <w:t>
      13. Келісім беруге негіз болған дәйексіз мәліметтер анықталған немесе өтініш берушінің ірі қатысушы мәртебесін иемденуі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жағдайда, уәкілетті орган осы бапқа сәйкес берілген келісімді кері қайтарып алуға құқылы.</w:t>
      </w:r>
      <w:r>
        <w:br/>
      </w:r>
      <w:r>
        <w:rPr>
          <w:rFonts w:ascii="Times New Roman"/>
          <w:b w:val="false"/>
          <w:i w:val="false"/>
          <w:color w:val="000000"/>
          <w:sz w:val="28"/>
        </w:rPr>
        <w:t>
      Бұл жағдайда осындай шара қолданылатын тұлға жинақтаушы зейнетақы қорының немесе зейнетақы активтерін инвестициялық басқаруды жүзеге асыратын ұйымның өзіне тиесілі акцияларының санын осы бапта белгіленгеннен темен деңгейге дейін азайтуға міндетті.</w:t>
      </w:r>
      <w:r>
        <w:br/>
      </w:r>
      <w:r>
        <w:rPr>
          <w:rFonts w:ascii="Times New Roman"/>
          <w:b w:val="false"/>
          <w:i w:val="false"/>
          <w:color w:val="000000"/>
          <w:sz w:val="28"/>
        </w:rPr>
        <w:t>
      Осы бапқа сәйкес берілген келісімі қайтарып алынған тұлға жинақтаушы зейнетақы қорының немесе зейнетақы активтерін инвестициялық басқаруды жүзеге асыратын ұйымның акцияларын сенімгерлік басқаруға үшінші тұлғаға беруге құқығы жоқ.</w:t>
      </w:r>
      <w:r>
        <w:br/>
      </w:r>
      <w:r>
        <w:rPr>
          <w:rFonts w:ascii="Times New Roman"/>
          <w:b w:val="false"/>
          <w:i w:val="false"/>
          <w:color w:val="000000"/>
          <w:sz w:val="28"/>
        </w:rPr>
        <w:t>
      Уәкілетті орган тиісті келісімді қайтарып алу жөніндегі шешім қабылдаған қатысты тұлғалар осы тармақтың талаптарын орындамаған жағдайда, осы тұлғалар уәкілетті органның талаптарын орындаулары үшін уәкілетті орган сотқа жүгінуге құқылы.</w:t>
      </w:r>
      <w:r>
        <w:br/>
      </w:r>
      <w:r>
        <w:rPr>
          <w:rFonts w:ascii="Times New Roman"/>
          <w:b w:val="false"/>
          <w:i w:val="false"/>
          <w:color w:val="000000"/>
          <w:sz w:val="28"/>
        </w:rPr>
        <w:t>
      14. Тұлға жинақтаушы зейнетақы қорының немесе зейнетақы активтерін инвестициялық басқаруды жүзеге асыратын ұйымның ірі қатысушысы белгісіне уәкілетті органның алдын ала келісімін алмай сәйкес келген жағдайда, ол жинақтаушы зейнетақы қорының немесе зейнетақы активтерін инвестициялық басқаруды жүзеге асыратын ұйымның басшылығына немесе саясатына ықпал етуге бағытталған ешқандай әрекетті қолдануға және (немесе) осы баптың ережесіне сәйкес уәкілетті органның жазбаша келісімін алғанға дейін осы акциялар бойынша дауыс беруге құқығы жоқ.</w:t>
      </w:r>
      <w:r>
        <w:br/>
      </w:r>
      <w:r>
        <w:rPr>
          <w:rFonts w:ascii="Times New Roman"/>
          <w:b w:val="false"/>
          <w:i w:val="false"/>
          <w:color w:val="000000"/>
          <w:sz w:val="28"/>
        </w:rPr>
        <w:t>
      Аталған жағдайда жинақтаушы зейнетақы қорының немесе зейнетақы активтерін инвестициялық басқаруды жүзеге асыратын ұйымның ірі қатысушы белгісіне сәйкес келетін тұлға өзінің жинақтаушы зейнетақы қорының немесе зейнетақы активтерін инвестициялық басқаруды жүзеге асыратын ұйымның ірі қатысушысы белгісіне сәйкес келетіні белгілі болған кезден бастап он күн ішінде уәкілетті органға ол туралы хабарлауға міндетті.</w:t>
      </w:r>
      <w:r>
        <w:br/>
      </w:r>
      <w:r>
        <w:rPr>
          <w:rFonts w:ascii="Times New Roman"/>
          <w:b w:val="false"/>
          <w:i w:val="false"/>
          <w:color w:val="000000"/>
          <w:sz w:val="28"/>
        </w:rPr>
        <w:t>
      Тиісті мәртебені алу туралы өтініш өзінің жинақтаушы зейнетақы қорының немесе зейнетақы активтерін инвестициялық басқаруды жүзеге асыратын ұйымның ірі қатысушысы белгісіне сәйкес келетіні белгілі болған кезден бастап отыз күн ішінде, егер бұл тұлға көрсетілген мерзімде акцияларды иеліктен шығарғысы келмесе, уәкілетті органға табыс етіледі. Акцияларды иеліктен шығару жөнінде шешім қабылданғаны туралы ақпарат осындай шешім қабылданған күннен бастап дереу уәкілетті органға беріледі.</w:t>
      </w:r>
      <w:r>
        <w:br/>
      </w:r>
      <w:r>
        <w:rPr>
          <w:rFonts w:ascii="Times New Roman"/>
          <w:b w:val="false"/>
          <w:i w:val="false"/>
          <w:color w:val="000000"/>
          <w:sz w:val="28"/>
        </w:rPr>
        <w:t>
      15. Осы тұлға жинақтаушы зейнетақы қорының немесе зейнетақы активтерін инвестициялық басқаруды жүзеге асыратын ұйымының ірі қатысушы белгісіне сәйкес келетінін көрсететін мәліметтер бар болғанда, уәкілетті орган жеке және заңды тұлғалардан ақпаратты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r>
        <w:br/>
      </w:r>
      <w:r>
        <w:rPr>
          <w:rFonts w:ascii="Times New Roman"/>
          <w:b w:val="false"/>
          <w:i w:val="false"/>
          <w:color w:val="000000"/>
          <w:sz w:val="28"/>
        </w:rPr>
        <w:t>
      16. Жинақтаушы зейнетақы қорының немесе зейнетақы активтерін инвестициялық басқаруды жүзеге асыратын ұйымның ірі қатысушысы шешім қабылдаған күннен бастап отыз күндік мерзімде растайтын құжаттарды табыс ете отырып, өзі тікелей немесе жанама иеленетін немесе тікелей немесе жанама дауыс беру мүмкіндігі бар жинақтаушы зейнетақы қорының немесе зейнетақы активтерін инвестициялық басқаруды жүзеге асыратын ұйымның өзіне тиесілі акцияларының саны орналастырылған (артықшылық берілген және сатып алғандарды шегергенде) акциялардың санына проценттік арақатынасы өзгергені туралы уәкілетті органға хабарлауы міндетті.</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ұйымының ірі қатысушысына тиесілі жинақтаушы зейнетақы қорының немесе зейнетақы активтерін инвестициялық басқаруды жүзеге асыратын ұйымның акцияларының саны жинақтаушы зейнетақы қорының немесе зейнетақы активтерін инвестициялық басқаруды жүзеге асыратын ұйымның орналастырылған (артықшылық берілген және сатып алғандарды шегергенде) акцияларының санына ұлғаю жағына өзгерген жағдайында, жинақтаушы зейнетақы қорының немесе зейнетақы активтерін инвестициялық басқаруды жүзеге асыратын ұйымның ірі қатысушысы уәкілетті органға растайтын құжаттардың көшірмелерін қоса беріп, жинақтаушы зейнетақы қорының немесе зейнетақы активтерін инвестициялық басқаруды жүзеге асыратын ұйымның акцияларын сатып алу үшін пайдаланылатын қаражат көздері туралы ақпаратты табыс етуі тиіс. Жинақтаушы зейнетақы қорының немесе зейнетақы активтерін инвестициялық басқаруды жүзеге асыратын ұйымының ірі қатысушылары - жеке тұлғалар жинақтаушы зейнетақы қорының немесе зейнетақы активтерін инвестициялық басқаруды жүзеге асыратын ұйымының акцияларын сатып алу үшін қолданатын қаражат көзі осы баптың 6-тармағының 1) тармақшасында айқындалған.</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ұйымының акциялары санының жинақтаушы зейнетақы қорының немесе зейнетақы активтерін инвестициялық басқаруды жүзеге асыратын ұйымының орналастырылған (артықшылық берілген және сатып алғандарды шегергенде) акцияларының санына проценттік арақатынасы жинақтаушы зейнетақы қорының немесе зейнетақы активтерін инвестициялық басқаруды жүзеге асыратын ұйымының ірі қатысушысына тиесілі он процентінен кем болатындай санға дейін өзгерген жағдайда, уәкілетті орган жинақтаушы зейнетақы қорының немесе зейнетақы активтерін инвестициялық басқаруды жүзеге асыратын ұйымының ірі қатысушысының өтініші бойынша не аталған фактіні дербес анықтаған жағдайда, осы факті анықталған күннен бастап екі ай ішінде жинақтаушы зейнетақы қорының немесе зейнетақы активтерін инвестициялық басқаруды жүзеге асыратын ұйымның ірі қатысушысы мәртебесін иемденуге келісім беру үшін көзделген тәртіппен бұрын берілген жазбаша келісімнің күші жойылды деп тану туралы шешімді қабылдайды.</w:t>
      </w:r>
      <w:r>
        <w:br/>
      </w:r>
      <w:r>
        <w:rPr>
          <w:rFonts w:ascii="Times New Roman"/>
          <w:b w:val="false"/>
          <w:i w:val="false"/>
          <w:color w:val="000000"/>
          <w:sz w:val="28"/>
        </w:rPr>
        <w:t>
      17. Жинақтаушы зейнетақы қоры немесе зейнетақы активтерін инвестициялық басқаруды жүзеге асыратын ұйымы өзінің барлық ірі қатысушыларына тиесілі жинақтаушы зейнетақы қоры немесе зейнетақы активтерін инвестициялық басқаруды жүзеге асыратын ұйымы акциялары санының жинақтаушы зейнетақы қорының немесе зейнетақы активтерін инвестициялық басқаруды жүзеге асыратын ұйымының орналастырылған (артықшылық берілген және сатып алғандарды шегергенде) акциялары санына проценттік арақатынасын көрсете отырып, өзінің барлық ірі қатысушыларының тізімін есепті тоқсаннан кейінгі айдың оныншы күнінен кешіктірмей уәкілетті органға тоқсан сайын беруге міндетті.</w:t>
      </w:r>
      <w:r>
        <w:br/>
      </w:r>
      <w:r>
        <w:rPr>
          <w:rFonts w:ascii="Times New Roman"/>
          <w:b w:val="false"/>
          <w:i w:val="false"/>
          <w:color w:val="000000"/>
          <w:sz w:val="28"/>
        </w:rPr>
        <w:t>
      18. Жинақтаушы зейнетақы қоры немесе зейнетақы активтерін инвестициялық басқаруды жүзеге асыратын ұйымы уәкілетті органды жинақтаушы зейнетақы қорының немесе зейнетақы активтерін инвестициялық басқаруды жүзеге асыратын ұйымның дауыс беретін акцияларының он және одан да көп процентін иеленетін акционерлер құрамының өзгергені туралы осындай фактіні олар анықтаған күннен бастап күнтізбелік он бес күн ішінде хабардар етуге міндетті.</w:t>
      </w:r>
      <w:r>
        <w:br/>
      </w:r>
      <w:r>
        <w:rPr>
          <w:rFonts w:ascii="Times New Roman"/>
          <w:b w:val="false"/>
          <w:i w:val="false"/>
          <w:color w:val="000000"/>
          <w:sz w:val="28"/>
        </w:rPr>
        <w:t>
      19. Жинақтаушы зейнетақы қорының немесе зейнетақы активтерін инвестициялық басқаруды жүзеге асыратын ұйымының, жинақтаушы зейнетақы қоры немесе зейнетақы активтерін инвестициялық басқаруды жүзеге асыратын ұйымының ірі қатысушыларының, сондай-ақ жинақтаушы зейнетақы қоры немесе зейнетақы активтерін инвестициялық басқаруды жүзеге асыратын ұйымының ірі қатысушысының белгілеріне сәйкес келетін жеке және заңды тұлғалардың осы баптың 12-18-тармақтарына сәйкес талап етілетін ақпаратты көрсетілген мерзімде уақтылы бермеуі, бермеуі немесе дұрыс емес мәліметтерді беруі Қазақстан Республикасының заңдарында көзделген жауапкершілікке әкеледі.»;</w:t>
      </w:r>
      <w:r>
        <w:br/>
      </w:r>
      <w:r>
        <w:rPr>
          <w:rFonts w:ascii="Times New Roman"/>
          <w:b w:val="false"/>
          <w:i w:val="false"/>
          <w:color w:val="000000"/>
          <w:sz w:val="28"/>
        </w:rPr>
        <w:t>
      12) 36-2-бапта:</w:t>
      </w:r>
      <w:r>
        <w:br/>
      </w:r>
      <w:r>
        <w:rPr>
          <w:rFonts w:ascii="Times New Roman"/>
          <w:b w:val="false"/>
          <w:i w:val="false"/>
          <w:color w:val="000000"/>
          <w:sz w:val="28"/>
        </w:rPr>
        <w:t>
      тақырыбы «зейнетақы қорының» деген сөздерден кейін «немесе зейнетақы активтерін инвестициялық басқаруды жүзеге асыратын ұйымның» деген сөздермен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 «қорының» деген сөзден кейін «немесе зейнетақы активтерін инвестициялық басқаруды жүзеге асыратын ұйымның» деген сөздермен толықтырылсын;</w:t>
      </w:r>
      <w:r>
        <w:br/>
      </w:r>
      <w:r>
        <w:rPr>
          <w:rFonts w:ascii="Times New Roman"/>
          <w:b w:val="false"/>
          <w:i w:val="false"/>
          <w:color w:val="000000"/>
          <w:sz w:val="28"/>
        </w:rPr>
        <w:t>
      4), 5) және 6) тармақшалар мынадай редакцияда жазылсын:</w:t>
      </w:r>
      <w:r>
        <w:br/>
      </w:r>
      <w:r>
        <w:rPr>
          <w:rFonts w:ascii="Times New Roman"/>
          <w:b w:val="false"/>
          <w:i w:val="false"/>
          <w:color w:val="000000"/>
          <w:sz w:val="28"/>
        </w:rPr>
        <w:t>
      «4)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алуы нәтижесінде монополияға қарсы заңнама талаптарының бұзылуы;</w:t>
      </w:r>
      <w:r>
        <w:br/>
      </w:r>
      <w:r>
        <w:rPr>
          <w:rFonts w:ascii="Times New Roman"/>
          <w:b w:val="false"/>
          <w:i w:val="false"/>
          <w:color w:val="000000"/>
          <w:sz w:val="28"/>
        </w:rPr>
        <w:t>
      5) жинақтаушы зейнетақы қорының немесе зейнетақы активтерін инвестициялық басқаруды жүзеге асыратын ұйымның ірі қатысушысы мәртебесін алу жөніндегі мәміледе тараптардың бірі, тізбесі уәкілетті органның нормативтік құқықтық актісінде белгіленетін оффшорлық аймақта тіркелген заңды тұлға (құрылтайшысы, акционері) болып табылатын жағдайлар;</w:t>
      </w:r>
      <w:r>
        <w:br/>
      </w:r>
      <w:r>
        <w:rPr>
          <w:rFonts w:ascii="Times New Roman"/>
          <w:b w:val="false"/>
          <w:i w:val="false"/>
          <w:color w:val="000000"/>
          <w:sz w:val="28"/>
        </w:rPr>
        <w:t>
      6) өтініш берушінің осы Заңда жинақтаушы зейнетақы қорының немесе зейнетақы активтерін инвестициялық басқаруды жүзеге асыратын ұйымның ірі қатысушыларына қойылған өзге де талаптарды сақтамауы;»;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алуының қаржылық салдарларын талдау жинақтаушы зейнетақы қорының немесе зейнетақы активтерін инвестициялық басқаруды жүзеге асыратын ұйымның қаржылық жағдайының нашарлайтынын болжауы;»;</w:t>
      </w:r>
      <w:r>
        <w:br/>
      </w:r>
      <w:r>
        <w:rPr>
          <w:rFonts w:ascii="Times New Roman"/>
          <w:b w:val="false"/>
          <w:i w:val="false"/>
          <w:color w:val="000000"/>
          <w:sz w:val="28"/>
        </w:rPr>
        <w:t>
      11) тармақша «зейнетақы қорының» деген сөздерден кейін «немесе зейнетақы активтерін инвестициялық басқаруды жүзеге асыратын ұйымның» деген сөздермен толықтырылсын;</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Мына жағдайлардың бірінің болуы:</w:t>
      </w:r>
      <w:r>
        <w:br/>
      </w:r>
      <w:r>
        <w:rPr>
          <w:rFonts w:ascii="Times New Roman"/>
          <w:b w:val="false"/>
          <w:i w:val="false"/>
          <w:color w:val="000000"/>
          <w:sz w:val="28"/>
        </w:rPr>
        <w:t>
      1) өтініш беруші - заңды тұлға өтініш берген күнге дейін екі жылға жетпейтін уақытта құрылса;</w:t>
      </w:r>
      <w:r>
        <w:br/>
      </w: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жинақтаушы зейнетақы қорының немесе зейнетақы активтерін инвестициялық басқаруды жүзеге асыратын ұйымның акцияларын сатып алуға көзделген активтер сомасын шегергенде, өзінің активтерінен асып кетсе;</w:t>
      </w:r>
      <w:r>
        <w:br/>
      </w:r>
      <w:r>
        <w:rPr>
          <w:rFonts w:ascii="Times New Roman"/>
          <w:b w:val="false"/>
          <w:i w:val="false"/>
          <w:color w:val="000000"/>
          <w:sz w:val="28"/>
        </w:rPr>
        <w:t>
      3) аяқталған соңғы екі қаржы жылының нәтижелері бойынша залал шексе;</w:t>
      </w:r>
      <w:r>
        <w:br/>
      </w:r>
      <w:r>
        <w:rPr>
          <w:rFonts w:ascii="Times New Roman"/>
          <w:b w:val="false"/>
          <w:i w:val="false"/>
          <w:color w:val="000000"/>
          <w:sz w:val="28"/>
        </w:rPr>
        <w:t>
      4) өтініш беруші міндеттемелерінің мөлшері жинақтаушы зейнетақы қорының немесе зейнетақы активтерін инвестициялық басқаруды жүзеге асыратын ұйымның қаржылық жағдайына айтарлықтай қауіп төндірсе;</w:t>
      </w:r>
      <w:r>
        <w:br/>
      </w:r>
      <w:r>
        <w:rPr>
          <w:rFonts w:ascii="Times New Roman"/>
          <w:b w:val="false"/>
          <w:i w:val="false"/>
          <w:color w:val="000000"/>
          <w:sz w:val="28"/>
        </w:rPr>
        <w:t>
      5) өтініш берушінің жинақтаушы зейнетақы қорының немесе зейнетақы активтерін инвестициялық басқаруды жүзеге асыратын ұйымның алдында мерзімі өткен және (немесе) жинақтаушы зейнетақы қорының балансынан тыс жатқызылған берешегі болса;</w:t>
      </w:r>
      <w:r>
        <w:br/>
      </w:r>
      <w:r>
        <w:rPr>
          <w:rFonts w:ascii="Times New Roman"/>
          <w:b w:val="false"/>
          <w:i w:val="false"/>
          <w:color w:val="000000"/>
          <w:sz w:val="28"/>
        </w:rPr>
        <w:t>
      6)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алушының қаржылық салдарларын талдау өтініш берушінің қаржылық жағдайының нашарлайтынын болжаса;</w:t>
      </w:r>
      <w:r>
        <w:br/>
      </w:r>
      <w:r>
        <w:rPr>
          <w:rFonts w:ascii="Times New Roman"/>
          <w:b w:val="false"/>
          <w:i w:val="false"/>
          <w:color w:val="000000"/>
          <w:sz w:val="28"/>
        </w:rPr>
        <w:t>
      7) жинақтаушы зейнетақы қорына немесе зейнетақы активтерін инвестициялық басқаруды жүзеге асыратын ұйымның және (немесе) жинақтаушы зейнетақы қорының салымшыларына (алушыларына) нұқсан келтіру мүмкіндігін куәландыратын өзге де негіздер өтініш берушінің қаржылық жағдайының тұрақсыздық белгісі болып табылады.</w:t>
      </w:r>
      <w:r>
        <w:br/>
      </w:r>
      <w:r>
        <w:rPr>
          <w:rFonts w:ascii="Times New Roman"/>
          <w:b w:val="false"/>
          <w:i w:val="false"/>
          <w:color w:val="000000"/>
          <w:sz w:val="28"/>
        </w:rPr>
        <w:t>
      3. Тұлға уәкілетті органның жазбаша келісімінсіз жинақтаушы зейнетақы қорының немесе зейнетақы активтерін инвестициялық басқаруды жүзеге асыратын ұйымның ірі қатысушысы мәртебесінің белгілерін иелік еткенде, уәкілетті орган алты айдан астам емес мерзімде осы тұлғаға Қазақстан Республикасының заңнамалық актілерінде көзделген санкцияларды, сондай-ақ жинақтаушы зейнетақы қорының немесе зейнетақы активтерін инвестициялық басқаруды жүзеге асыратын ұйымның акцияларын сату бойынша талаптар бөлігінде осы Заңның 42-7-бабында көзделген мәжбүрлеу шараларын қолданады.»;</w:t>
      </w:r>
      <w:r>
        <w:br/>
      </w:r>
      <w:r>
        <w:rPr>
          <w:rFonts w:ascii="Times New Roman"/>
          <w:b w:val="false"/>
          <w:i w:val="false"/>
          <w:color w:val="000000"/>
          <w:sz w:val="28"/>
        </w:rPr>
        <w:t>
      13) 40-бапта: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Жинақтаушы зейнетақы қоры міндетті түрде ішкі аудит қызметін құрады және мынадай алқалы органдарды қалыптастырады:</w:t>
      </w:r>
      <w:r>
        <w:br/>
      </w:r>
      <w:r>
        <w:rPr>
          <w:rFonts w:ascii="Times New Roman"/>
          <w:b w:val="false"/>
          <w:i w:val="false"/>
          <w:color w:val="000000"/>
          <w:sz w:val="28"/>
        </w:rPr>
        <w:t>
      1) директорлар кеңесі - басқарушы орган;</w:t>
      </w:r>
      <w:r>
        <w:br/>
      </w:r>
      <w:r>
        <w:rPr>
          <w:rFonts w:ascii="Times New Roman"/>
          <w:b w:val="false"/>
          <w:i w:val="false"/>
          <w:color w:val="000000"/>
          <w:sz w:val="28"/>
        </w:rPr>
        <w:t>
      2) басқарма - атқарушы орган.</w:t>
      </w:r>
      <w:r>
        <w:br/>
      </w:r>
      <w:r>
        <w:rPr>
          <w:rFonts w:ascii="Times New Roman"/>
          <w:b w:val="false"/>
          <w:i w:val="false"/>
          <w:color w:val="000000"/>
          <w:sz w:val="28"/>
        </w:rPr>
        <w:t>
      Жинақтаушы зейнетақы қорының оқшауланған бөлімшесінің бірінші басшысы мен бас бухгалтерии қоспағанда, директорлар кеңесінің бірінші басшысы мен мүшелері, басқарманың бірінші басшысы мен мүшелері, бас бухгалтер, жинақтаушы зейнетақы қорының бір немесе бірнеше құрылымдық бөлімшесінің қызметін үйлестіруді және (немесе) бақылауды жүзеге асыратын және зейнетақы жарналарын тарту мен зейнетақы төлемдерін жүзеге асыру қызметі солардың негізінде жүзеге асырылатын құжаттарға қол қою құқығы бар жинақтаушы зейнетақы қорының өзге басшылары жинақтаушы зейнетақы қорының басшы қызметкерлері болып танылады.»;</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Жинақтаушы зейнетақы қоры қаржы жылы аяқталған соң жүз жиырма күнтізбелік күн ішінде уәкілетті органға жинақтаушы зейнетақы қорының әрбір басшы қызметкері бойынша кірістері мен мүлкі туралы мәліметтерді қамтыған есептілікті уәкілетті органның нормативтік құқықтық актісінде белгіленген нысанда ұсынуға міндетті.</w:t>
      </w:r>
      <w:r>
        <w:br/>
      </w:r>
      <w:r>
        <w:rPr>
          <w:rFonts w:ascii="Times New Roman"/>
          <w:b w:val="false"/>
          <w:i w:val="false"/>
          <w:color w:val="000000"/>
          <w:sz w:val="28"/>
        </w:rPr>
        <w:t>
      Жинақтаушы зейнетақы қорының басшы қызметкерлеріне еңбекақы төлеу, ақшалай сыйақы есептеу, сондай-ақ материалдық көтермелеудің басқа түрлері жөніндегі жинақтаушы зейнетақы қорының ішкі саясатына қойылатын талаптар уәкілетті органның нормативтік құқықтық актілерінде айқындалады.</w:t>
      </w:r>
      <w:r>
        <w:br/>
      </w:r>
      <w:r>
        <w:rPr>
          <w:rFonts w:ascii="Times New Roman"/>
          <w:b w:val="false"/>
          <w:i w:val="false"/>
          <w:color w:val="000000"/>
          <w:sz w:val="28"/>
        </w:rPr>
        <w:t>
      1-2. Жинақтаушы зейнетақы қорының директорлар кеңесінің және (немесе) басқармасының  мүшелері осы жинақтаушы зейнетақы қорының зейнетақы активтерін басқаруды жүзеге асыратын ұйымның басшы қызметкері лауазымына тағайындала (сайлана) алмайды.»;</w:t>
      </w:r>
      <w:r>
        <w:br/>
      </w:r>
      <w:r>
        <w:rPr>
          <w:rFonts w:ascii="Times New Roman"/>
          <w:b w:val="false"/>
          <w:i w:val="false"/>
          <w:color w:val="000000"/>
          <w:sz w:val="28"/>
        </w:rPr>
        <w:t>
      3-тармақтың екінші бөлігі алып тасталсын;</w:t>
      </w:r>
      <w:r>
        <w:br/>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«Уәкілетті органның жинақтаушы зейнетақы қорында басшы қызметкерін тағайындауға (сайлауға) берген келісімін қайтарып алуы бұдан бұрын осы басшы қызметкеріне өзге қаржы ұйымдарында берілген келісімді (келісімдерді) қайтарып алу үшін негіздеме болып табылады.»;</w:t>
      </w:r>
      <w:r>
        <w:br/>
      </w:r>
      <w:r>
        <w:rPr>
          <w:rFonts w:ascii="Times New Roman"/>
          <w:b w:val="false"/>
          <w:i w:val="false"/>
          <w:color w:val="000000"/>
          <w:sz w:val="28"/>
        </w:rPr>
        <w:t>
      14) 41-бапта: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Жинақтаушы зейнетақы қорларының:</w:t>
      </w:r>
      <w:r>
        <w:br/>
      </w:r>
      <w:r>
        <w:rPr>
          <w:rFonts w:ascii="Times New Roman"/>
          <w:b w:val="false"/>
          <w:i w:val="false"/>
          <w:color w:val="000000"/>
          <w:sz w:val="28"/>
        </w:rPr>
        <w:t>
      1) зейнетақы жарналарын тарту жөніндегі қызметті жүзеге асыруға;</w:t>
      </w:r>
      <w:r>
        <w:br/>
      </w:r>
      <w:r>
        <w:rPr>
          <w:rFonts w:ascii="Times New Roman"/>
          <w:b w:val="false"/>
          <w:i w:val="false"/>
          <w:color w:val="000000"/>
          <w:sz w:val="28"/>
        </w:rPr>
        <w:t>
      2) өзінің қызметі үшін комиссиялық сыйақыларды алуға;</w:t>
      </w:r>
      <w:r>
        <w:br/>
      </w:r>
      <w:r>
        <w:rPr>
          <w:rFonts w:ascii="Times New Roman"/>
          <w:b w:val="false"/>
          <w:i w:val="false"/>
          <w:color w:val="000000"/>
          <w:sz w:val="28"/>
        </w:rPr>
        <w:t>
      3) уәкілетті орган берген лицензиялар негізінде зейнетақы активтерін инвестициялық басқару жөніндегі қызметті және бағалы қағаздар нарығында номиналды ұстаушы ретінде клиенттердің шоттарын жүргізу құқығынсыз брокерлік және (немесе) дилерлік қызметті дербес жүзеге асыруға;</w:t>
      </w:r>
      <w:r>
        <w:br/>
      </w:r>
      <w:r>
        <w:rPr>
          <w:rFonts w:ascii="Times New Roman"/>
          <w:b w:val="false"/>
          <w:i w:val="false"/>
          <w:color w:val="000000"/>
          <w:sz w:val="28"/>
        </w:rPr>
        <w:t>
      4) зейнетақымен қамсыздандыруға байланысты мәселелер бойынша сот органдарында салымшының жазбаша өтініші бойынша Қазақстан Республикасының заңдарында көзделген тәртіппен оның мүдделерін білдіруге;</w:t>
      </w:r>
      <w:r>
        <w:br/>
      </w:r>
      <w:r>
        <w:rPr>
          <w:rFonts w:ascii="Times New Roman"/>
          <w:b w:val="false"/>
          <w:i w:val="false"/>
          <w:color w:val="000000"/>
          <w:sz w:val="28"/>
        </w:rPr>
        <w:t>
      5) өз мұқтаждығына сатып алынған мүлікті жалға беруге;</w:t>
      </w:r>
      <w:r>
        <w:br/>
      </w:r>
      <w:r>
        <w:rPr>
          <w:rFonts w:ascii="Times New Roman"/>
          <w:b w:val="false"/>
          <w:i w:val="false"/>
          <w:color w:val="000000"/>
          <w:sz w:val="28"/>
        </w:rPr>
        <w:t>
      6) уәкілетті органның нормативтік құқықтық актісінде белгіленген тәртіп пен шарттар бойынша қаржы құралдарымен және өзге мүлікпен мәмілелерді жүзеге асыруға;</w:t>
      </w:r>
      <w:r>
        <w:br/>
      </w:r>
      <w:r>
        <w:rPr>
          <w:rFonts w:ascii="Times New Roman"/>
          <w:b w:val="false"/>
          <w:i w:val="false"/>
          <w:color w:val="000000"/>
          <w:sz w:val="28"/>
        </w:rPr>
        <w:t>
      7) зейнетақы шартының ережелеріне сәйкес өзге де құқықтарды жүзеге асыруға құқығы бар.»;</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«3-1) жинақтаушы зейнетақы қорының зейнетақы активтері есебінен инвестициялық портфелінің құрылымы туралы мәліметтерді уәкілетті органның нормативтік құқықтық актісінде белгіленген тәртіппен және мерзімдерде бұқаралық ақпарат құралдарында жариялауға;</w:t>
      </w:r>
      <w:r>
        <w:br/>
      </w:r>
      <w:r>
        <w:rPr>
          <w:rFonts w:ascii="Times New Roman"/>
          <w:b w:val="false"/>
          <w:i w:val="false"/>
          <w:color w:val="000000"/>
          <w:sz w:val="28"/>
        </w:rPr>
        <w:t>
      3-2) салымшыларға (алушыларға), сондай-ақ жинақтаушы зейнетақы қорымен зейнетақымен қамсыздандыру туралы шарт жасасуға ниеттенген тұлғаларға жинақтаушы зейнетақы жүйесінің жұмыс істеуі және зейнетақы активтерін инвестициялық басқару мәселелері бойынша ақысыз консультациялық қызмет көрсетуге;»;</w:t>
      </w:r>
      <w:r>
        <w:br/>
      </w:r>
      <w:r>
        <w:rPr>
          <w:rFonts w:ascii="Times New Roman"/>
          <w:b w:val="false"/>
          <w:i w:val="false"/>
          <w:color w:val="000000"/>
          <w:sz w:val="28"/>
        </w:rPr>
        <w:t>
      8) тармақшада «шоғырландырылған қаржылық есептілікті, ал еншілес ұйымы (ұйымдары) болмаған жағдайда - шоғырландырылмаған қаржылық есептілікті,» деген сөздер «қаржылық есептілікті және»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Салымшылардың құқықтары мен мүдделерін қорғау мақсатында жинақтаушы зейнетақы қорларына:</w:t>
      </w:r>
      <w:r>
        <w:br/>
      </w:r>
      <w:r>
        <w:rPr>
          <w:rFonts w:ascii="Times New Roman"/>
          <w:b w:val="false"/>
          <w:i w:val="false"/>
          <w:color w:val="000000"/>
          <w:sz w:val="28"/>
        </w:rPr>
        <w:t>
      1) осы баптың 1-тармағында белгіленген қызмет түрлерін қоспағанда, кәсіпкерлік қызметке;</w:t>
      </w:r>
      <w:r>
        <w:br/>
      </w:r>
      <w:r>
        <w:rPr>
          <w:rFonts w:ascii="Times New Roman"/>
          <w:b w:val="false"/>
          <w:i w:val="false"/>
          <w:color w:val="000000"/>
          <w:sz w:val="28"/>
        </w:rPr>
        <w:t>
      2) осы баптың 1-тармағының 6) тармақшасында белгіленген жағдайды қоспағанда, мүлікті сатып алуды - сатуды жүзеге асыруға;</w:t>
      </w:r>
      <w:r>
        <w:br/>
      </w:r>
      <w:r>
        <w:rPr>
          <w:rFonts w:ascii="Times New Roman"/>
          <w:b w:val="false"/>
          <w:i w:val="false"/>
          <w:color w:val="000000"/>
          <w:sz w:val="28"/>
        </w:rPr>
        <w:t>
      3) сақтандыру қызметіне;</w:t>
      </w:r>
      <w:r>
        <w:br/>
      </w:r>
      <w:r>
        <w:rPr>
          <w:rFonts w:ascii="Times New Roman"/>
          <w:b w:val="false"/>
          <w:i w:val="false"/>
          <w:color w:val="000000"/>
          <w:sz w:val="28"/>
        </w:rPr>
        <w:t>
      4) зейнетақы және (немесе) меншікті активтерін кепілге беруге;</w:t>
      </w:r>
      <w:r>
        <w:br/>
      </w:r>
      <w:r>
        <w:rPr>
          <w:rFonts w:ascii="Times New Roman"/>
          <w:b w:val="false"/>
          <w:i w:val="false"/>
          <w:color w:val="000000"/>
          <w:sz w:val="28"/>
        </w:rPr>
        <w:t>
      5) акциялардан басқа бағалы қағаздарды шығаруға;</w:t>
      </w:r>
      <w:r>
        <w:br/>
      </w:r>
      <w:r>
        <w:rPr>
          <w:rFonts w:ascii="Times New Roman"/>
          <w:b w:val="false"/>
          <w:i w:val="false"/>
          <w:color w:val="000000"/>
          <w:sz w:val="28"/>
        </w:rPr>
        <w:t>
      6) банктерден заем қаражатын үш айдан асқан мерзімге, меншікті капитал мөлшерінен асатын мөлшерде тартуға;</w:t>
      </w:r>
      <w:r>
        <w:br/>
      </w:r>
      <w:r>
        <w:rPr>
          <w:rFonts w:ascii="Times New Roman"/>
          <w:b w:val="false"/>
          <w:i w:val="false"/>
          <w:color w:val="000000"/>
          <w:sz w:val="28"/>
        </w:rPr>
        <w:t>
      7) заемдарды кез келген тәсілмен беруге;</w:t>
      </w:r>
      <w:r>
        <w:br/>
      </w:r>
      <w:r>
        <w:rPr>
          <w:rFonts w:ascii="Times New Roman"/>
          <w:b w:val="false"/>
          <w:i w:val="false"/>
          <w:color w:val="000000"/>
          <w:sz w:val="28"/>
        </w:rPr>
        <w:t>
      8) кез келген түрдегі кепілдіктер мен кепілдемелерді беруге;</w:t>
      </w:r>
      <w:r>
        <w:br/>
      </w:r>
      <w:r>
        <w:rPr>
          <w:rFonts w:ascii="Times New Roman"/>
          <w:b w:val="false"/>
          <w:i w:val="false"/>
          <w:color w:val="000000"/>
          <w:sz w:val="28"/>
        </w:rPr>
        <w:t>
      9) осы баптың 2-тармағының 3-2) тармақшасында көрсетілген міндеттерді орындау үшін жинақтаушы зейнетақы қорымен еңбек шартын жасамаған тұлғаларды тартуға тыйым салынады.»;</w:t>
      </w:r>
      <w:r>
        <w:br/>
      </w:r>
      <w:r>
        <w:rPr>
          <w:rFonts w:ascii="Times New Roman"/>
          <w:b w:val="false"/>
          <w:i w:val="false"/>
          <w:color w:val="000000"/>
          <w:sz w:val="28"/>
        </w:rPr>
        <w:t>
      4-тармақта:</w:t>
      </w:r>
      <w:r>
        <w:br/>
      </w:r>
      <w:r>
        <w:rPr>
          <w:rFonts w:ascii="Times New Roman"/>
          <w:b w:val="false"/>
          <w:i w:val="false"/>
          <w:color w:val="000000"/>
          <w:sz w:val="28"/>
        </w:rPr>
        <w:t>
      бірінші бөлігінде:</w:t>
      </w:r>
      <w:r>
        <w:br/>
      </w:r>
      <w:r>
        <w:rPr>
          <w:rFonts w:ascii="Times New Roman"/>
          <w:b w:val="false"/>
          <w:i w:val="false"/>
          <w:color w:val="000000"/>
          <w:sz w:val="28"/>
        </w:rPr>
        <w:t>
      «қорларының» деген сөзден кейін «және (немесе) зейнетақы активтерін инвестициялық басқаруды жүзеге асыратын ұйымдардың» деген сөздермен толықтырылсын;</w:t>
      </w:r>
      <w:r>
        <w:br/>
      </w:r>
      <w:r>
        <w:rPr>
          <w:rFonts w:ascii="Times New Roman"/>
          <w:b w:val="false"/>
          <w:i w:val="false"/>
          <w:color w:val="000000"/>
          <w:sz w:val="28"/>
        </w:rPr>
        <w:t>
      «уәкілетті орган белгілейді» деген сездер «уәкілетті органның нормативтік құқықтық актілерінде белгіленеді» деген сөздермен ауыстырылсын;</w:t>
      </w:r>
      <w:r>
        <w:br/>
      </w:r>
      <w:r>
        <w:rPr>
          <w:rFonts w:ascii="Times New Roman"/>
          <w:b w:val="false"/>
          <w:i w:val="false"/>
          <w:color w:val="000000"/>
          <w:sz w:val="28"/>
        </w:rPr>
        <w:t>
      екінші бөлігі «қоры» деген сөзден кейін «және (немесе) зейнетақы активтерін инвестициялық басқаруды жүзеге асыратын ұйымы» деген сөздермен толықтырылсын;</w:t>
      </w:r>
      <w:r>
        <w:br/>
      </w:r>
      <w:r>
        <w:rPr>
          <w:rFonts w:ascii="Times New Roman"/>
          <w:b w:val="false"/>
          <w:i w:val="false"/>
          <w:color w:val="000000"/>
          <w:sz w:val="28"/>
        </w:rPr>
        <w:t>
      үшінші бөлігінде:</w:t>
      </w:r>
      <w:r>
        <w:br/>
      </w:r>
      <w:r>
        <w:rPr>
          <w:rFonts w:ascii="Times New Roman"/>
          <w:b w:val="false"/>
          <w:i w:val="false"/>
          <w:color w:val="000000"/>
          <w:sz w:val="28"/>
        </w:rPr>
        <w:t>
      «Жинақтаушы зейнетақы қорының дауыс беретін акцияларының жиырма бес процентінен астамын тікелей немесе жанама иеленетін» деген сөздер алып тасталсын;</w:t>
      </w:r>
      <w:r>
        <w:br/>
      </w:r>
      <w:r>
        <w:rPr>
          <w:rFonts w:ascii="Times New Roman"/>
          <w:b w:val="false"/>
          <w:i w:val="false"/>
          <w:color w:val="000000"/>
          <w:sz w:val="28"/>
        </w:rPr>
        <w:t>
      «жинақтаушы зейнетақы қорының» деген сөздерден кейін «және (немесе) зейнетақы активтерін инвестициялық басқаруды жүзеге асыратын ұйымының» деген сөздермен толықтырылсын;</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«Жинақтаушы зейнетақы қорының қаржылық жағдайы нашарлағанда жинақтаушы зейнетақы қорының және (немесе) зейнетақы активтерін инвестициялық басқаруды жүзеге асыратын ұйымның ірі қатысушысы уәкілетті органның талабы бойынша жинақтаушы зейнетақы қорында және (немесе) зейнетақы активтерін инвестициялық басқаруды жүзеге асыратын ұйымның қаржылық жағдайын жақсарту бойынша, оның ішінде жинақтаушы зейнетақы қорының және (немесе) зейнетақы активтерін инвестициялық басқаруды жүзеге асыратын ұйымның қаржылық тұрақтылығын қамтамасыз ету үшін жеткілікті мөлшерде жинақтаушы зейнетақы қорының және (немесе) зейнетақы активтерін инвестициялық басқаруды жүзеге асыратын ұйымның меншікті капиталын ұлғайту жөніндегі шараларды қолдануға міндетті.»;</w:t>
      </w:r>
      <w:r>
        <w:br/>
      </w:r>
      <w:r>
        <w:rPr>
          <w:rFonts w:ascii="Times New Roman"/>
          <w:b w:val="false"/>
          <w:i w:val="false"/>
          <w:color w:val="000000"/>
          <w:sz w:val="28"/>
        </w:rPr>
        <w:t>
      5-тармақ алып тасталсын;</w:t>
      </w:r>
      <w:r>
        <w:br/>
      </w:r>
      <w:r>
        <w:rPr>
          <w:rFonts w:ascii="Times New Roman"/>
          <w:b w:val="false"/>
          <w:i w:val="false"/>
          <w:color w:val="000000"/>
          <w:sz w:val="28"/>
        </w:rPr>
        <w:t>
      15) 41-1-бап алып тасталсын;</w:t>
      </w:r>
      <w:r>
        <w:br/>
      </w:r>
      <w:r>
        <w:rPr>
          <w:rFonts w:ascii="Times New Roman"/>
          <w:b w:val="false"/>
          <w:i w:val="false"/>
          <w:color w:val="000000"/>
          <w:sz w:val="28"/>
        </w:rPr>
        <w:t>
      16) 42-бапта: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орындалуы міндетті жазбаша нұсқама беруге;»;</w:t>
      </w:r>
      <w:r>
        <w:br/>
      </w:r>
      <w:r>
        <w:rPr>
          <w:rFonts w:ascii="Times New Roman"/>
          <w:b w:val="false"/>
          <w:i w:val="false"/>
          <w:color w:val="000000"/>
          <w:sz w:val="28"/>
        </w:rPr>
        <w:t>
      3) және 4) тармақша мынадай редакцияда жазылсын:</w:t>
      </w:r>
      <w:r>
        <w:br/>
      </w:r>
      <w:r>
        <w:rPr>
          <w:rFonts w:ascii="Times New Roman"/>
          <w:b w:val="false"/>
          <w:i w:val="false"/>
          <w:color w:val="000000"/>
          <w:sz w:val="28"/>
        </w:rPr>
        <w:t>
      «3) міндеттеме-хатты ұсыну туралы талап жіберуге;</w:t>
      </w:r>
      <w:r>
        <w:br/>
      </w:r>
      <w:r>
        <w:rPr>
          <w:rFonts w:ascii="Times New Roman"/>
          <w:b w:val="false"/>
          <w:i w:val="false"/>
          <w:color w:val="000000"/>
          <w:sz w:val="28"/>
        </w:rPr>
        <w:t>
      4) міндетті түрде қол қойылуы тиіс жазбаша келісім жасауға құқылы;»;</w:t>
      </w:r>
      <w:r>
        <w:br/>
      </w:r>
      <w:r>
        <w:rPr>
          <w:rFonts w:ascii="Times New Roman"/>
          <w:b w:val="false"/>
          <w:i w:val="false"/>
          <w:color w:val="000000"/>
          <w:sz w:val="28"/>
        </w:rPr>
        <w:t>
      4-тармақта «міндеттеме-хаттың немесе жазбаша келісімнің» деген сөздер «міндеттеме-хаттың, жазбаша келісімнің немесе жазбаша нүсқаманың» деген сөздермен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5) тармақшада «не уәкілетті органның жазбаша нұсқамаларын орындамауы» деген сөздер алып тасталсын;</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«5-1) уәкілетті орган қолданған шектеулі ықпал ету шараларының талаптарын орындамауы;</w:t>
      </w:r>
      <w:r>
        <w:br/>
      </w:r>
      <w:r>
        <w:rPr>
          <w:rFonts w:ascii="Times New Roman"/>
          <w:b w:val="false"/>
          <w:i w:val="false"/>
          <w:color w:val="000000"/>
          <w:sz w:val="28"/>
        </w:rPr>
        <w:t>
      5) тармақшада «не уәкілетті органның жазбаша нұсқамаларын орындамауы» деген сөздер алынып тасталсын;</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«5-1) уәкілетті орган қолданған шектеулі ықпал ету шараларының талаптарын орындамауы;</w:t>
      </w:r>
      <w:r>
        <w:br/>
      </w:r>
      <w:r>
        <w:rPr>
          <w:rFonts w:ascii="Times New Roman"/>
          <w:b w:val="false"/>
          <w:i w:val="false"/>
          <w:color w:val="000000"/>
          <w:sz w:val="28"/>
        </w:rPr>
        <w:t>
      5-2) уәкілетті органмен жасалған жазбаша келісімге қол қоюдан бас тартуы;»;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Егер уәкілетті орган ірі қатысушы белгілерін иеленуші тұлғалардың, сондай-ақ жинақтаушы зейнетақы қорларының ірі қатысушыларының, олардың лауазымды тұлғаларының немесе қызметкерлерінің бұзушылықтары, заңсыз іс-әрекеттері немесе әрекетсіздігі жинақтаушы зейнетақы қорының қаржылық жағдайын нашарлатқанын анықтаса, осы баптың 1-тармағының 1) және 4) тармақшаларында келтірілген шаралар ірі қатысушы белгілерін иеленуші тұлғаларға, сондай-ақ жинақтаушы зейнетақы қорларының ірі қатысушыларына да қолданылады.»;</w:t>
      </w:r>
      <w:r>
        <w:br/>
      </w:r>
      <w:r>
        <w:rPr>
          <w:rFonts w:ascii="Times New Roman"/>
          <w:b w:val="false"/>
          <w:i w:val="false"/>
          <w:color w:val="000000"/>
          <w:sz w:val="28"/>
        </w:rPr>
        <w:t>
      17) 42-7-бап мынадай редакцияда жазылсын:</w:t>
      </w:r>
      <w:r>
        <w:br/>
      </w:r>
      <w:r>
        <w:rPr>
          <w:rFonts w:ascii="Times New Roman"/>
          <w:b w:val="false"/>
          <w:i w:val="false"/>
          <w:color w:val="000000"/>
          <w:sz w:val="28"/>
        </w:rPr>
        <w:t>
      «42-7-бап. Ірі қатысушы белгілерін иеленуші тұлғаларға,</w:t>
      </w:r>
      <w:r>
        <w:br/>
      </w:r>
      <w:r>
        <w:rPr>
          <w:rFonts w:ascii="Times New Roman"/>
          <w:b w:val="false"/>
          <w:i w:val="false"/>
          <w:color w:val="000000"/>
          <w:sz w:val="28"/>
        </w:rPr>
        <w:t>
                 сондай-ақ жинақтаушы зейнетақы қорының немесе</w:t>
      </w:r>
      <w:r>
        <w:br/>
      </w:r>
      <w:r>
        <w:rPr>
          <w:rFonts w:ascii="Times New Roman"/>
          <w:b w:val="false"/>
          <w:i w:val="false"/>
          <w:color w:val="000000"/>
          <w:sz w:val="28"/>
        </w:rPr>
        <w:t>
                 зейнетақы активтерін инвестициялық басқаруды жүзеге</w:t>
      </w:r>
      <w:r>
        <w:br/>
      </w:r>
      <w:r>
        <w:rPr>
          <w:rFonts w:ascii="Times New Roman"/>
          <w:b w:val="false"/>
          <w:i w:val="false"/>
          <w:color w:val="000000"/>
          <w:sz w:val="28"/>
        </w:rPr>
        <w:t>
                 асыратын ұйымның ірі қатысушыларына қолданылатын</w:t>
      </w:r>
      <w:r>
        <w:br/>
      </w:r>
      <w:r>
        <w:rPr>
          <w:rFonts w:ascii="Times New Roman"/>
          <w:b w:val="false"/>
          <w:i w:val="false"/>
          <w:color w:val="000000"/>
          <w:sz w:val="28"/>
        </w:rPr>
        <w:t>
                 мәжбүрлеу шаралары</w:t>
      </w:r>
      <w:r>
        <w:br/>
      </w:r>
      <w:r>
        <w:rPr>
          <w:rFonts w:ascii="Times New Roman"/>
          <w:b w:val="false"/>
          <w:i w:val="false"/>
          <w:color w:val="000000"/>
          <w:sz w:val="28"/>
        </w:rPr>
        <w:t>
      1. Уәкілетті орган:</w:t>
      </w:r>
      <w:r>
        <w:br/>
      </w:r>
      <w:r>
        <w:rPr>
          <w:rFonts w:ascii="Times New Roman"/>
          <w:b w:val="false"/>
          <w:i w:val="false"/>
          <w:color w:val="000000"/>
          <w:sz w:val="28"/>
        </w:rPr>
        <w:t>
      1) ірі қатысушы мәртебесін иеленуге уәкілетті органның келісімін алмаған;</w:t>
      </w:r>
      <w:r>
        <w:br/>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 мәртебесін иеленгеннен кейін осы Заңның 36-2-бабының 1-тармағында көрсетілген мән-жайлар туындаған;</w:t>
      </w:r>
      <w:r>
        <w:br/>
      </w:r>
      <w:r>
        <w:rPr>
          <w:rFonts w:ascii="Times New Roman"/>
          <w:b w:val="false"/>
          <w:i w:val="false"/>
          <w:color w:val="000000"/>
          <w:sz w:val="28"/>
        </w:rPr>
        <w:t>
      3) осы Заңның 42-бабының 1-тармағының 1) және 4) тармақшаларына сәйкес уәкілетті органның жазбаша нұсқамаларын және уәкілетті органмен жасалған жазбаша келісімдерді орындамаған;</w:t>
      </w:r>
      <w:r>
        <w:br/>
      </w:r>
      <w:r>
        <w:rPr>
          <w:rFonts w:ascii="Times New Roman"/>
          <w:b w:val="false"/>
          <w:i w:val="false"/>
          <w:color w:val="000000"/>
          <w:sz w:val="28"/>
        </w:rPr>
        <w:t>
      4) ірі қатысушы белгілерін иеленуші тұлға, сондай-ақ жинақтаушы зейнетақы қорының немесе зейнетақы активтерін инвестициялық басқаруды жүзеге асыратын ұйымның ірі қатысушысы, нәтижесінде жинақтаушы зейнетақы қорына немесе зейнетақы активтерін инвестициялық басқаруды жүзеге асыратын ұйымға залал келтірілген немесе келтірілуі мүмкін әрекеттерді жасаған;</w:t>
      </w:r>
      <w:r>
        <w:br/>
      </w:r>
      <w:r>
        <w:rPr>
          <w:rFonts w:ascii="Times New Roman"/>
          <w:b w:val="false"/>
          <w:i w:val="false"/>
          <w:color w:val="000000"/>
          <w:sz w:val="28"/>
        </w:rPr>
        <w:t>
      5) нәтижесінде жинақтаушы зейнетақы қорына немесе зейнетақы активтерін инвестициялық басқаруды жүзеге асыратын ұйымға залал келтірілген немесе келтірілуі мүмкін, ірі қатысушы белгілерін иеленуші тұлғалардың, сондай-ақ жинақтаушы зейнетақы қорының немесе зейнетақы активтерін инвестициялық басқаруды жүзеге асыратын ұйымның ірі қатысушыларының қаржылық жағдайының тұрақсыздығы;</w:t>
      </w:r>
      <w:r>
        <w:br/>
      </w:r>
      <w:r>
        <w:rPr>
          <w:rFonts w:ascii="Times New Roman"/>
          <w:b w:val="false"/>
          <w:i w:val="false"/>
          <w:color w:val="000000"/>
          <w:sz w:val="28"/>
        </w:rPr>
        <w:t>
      6) осы Заңның 41-2-бабында көрсетілген факторлардың анықталуына байланысты жинақтаушы зейнетақы қорының немесе зейнетақы активтерін инвестициялық басқаруды жүзеге асыратын ұйымның қаржылық жағдайының нашарлауы;</w:t>
      </w:r>
      <w:r>
        <w:br/>
      </w:r>
      <w:r>
        <w:rPr>
          <w:rFonts w:ascii="Times New Roman"/>
          <w:b w:val="false"/>
          <w:i w:val="false"/>
          <w:color w:val="000000"/>
          <w:sz w:val="28"/>
        </w:rPr>
        <w:t>
      7) жинақтаушы зейнетақы қоры немесе зейнетақы активтерін инвестициялық басқаруды жүзеге асыратын ұйым мен оның ірі қатысушысының, ірі қатысушы белгілерін иеленуші тұлғаның арасында уәкілетті органның осы Заңда көзделген қадағалау функцияларын жүзеге асыруына кедергі келтіретін қатынастар;</w:t>
      </w:r>
      <w:r>
        <w:br/>
      </w:r>
      <w:r>
        <w:rPr>
          <w:rFonts w:ascii="Times New Roman"/>
          <w:b w:val="false"/>
          <w:i w:val="false"/>
          <w:color w:val="000000"/>
          <w:sz w:val="28"/>
        </w:rPr>
        <w:t>
      8) ірі қатысушы белгілерін иеленуші тұлғаның, сондай-ақ ірі қатысушының осы Заңның 41-бабының 4-тармағы талаптарының орындалмауына алып келген іс-әрекеті немесе әрекетсіздігі орын алған жағдайларда ірі қатысушы белгілерін иеленуші тұлғаларға, сондай-ақ жинақтаушы зейнетақы қорының немесе зейнетақы активтерін инвестициялық басқаруды жүзеге асыратын ұйымның ірі қатысушыларына мәжбүрлеу шараларын қолдануға құқылы.</w:t>
      </w:r>
      <w:r>
        <w:br/>
      </w:r>
      <w:r>
        <w:rPr>
          <w:rFonts w:ascii="Times New Roman"/>
          <w:b w:val="false"/>
          <w:i w:val="false"/>
          <w:color w:val="000000"/>
          <w:sz w:val="28"/>
        </w:rPr>
        <w:t>
      2. Осы баптың 1-тармағында көзделген жағдайлар орын алған кезде, уәкілетті орган:</w:t>
      </w:r>
      <w:r>
        <w:br/>
      </w:r>
      <w:r>
        <w:rPr>
          <w:rFonts w:ascii="Times New Roman"/>
          <w:b w:val="false"/>
          <w:i w:val="false"/>
          <w:color w:val="000000"/>
          <w:sz w:val="28"/>
        </w:rPr>
        <w:t>
      1) ірі қатысушы белгілерін иеленуші тұлғадан, сондай-ақ жинақтаушы зейнетақы қорының немесе зейнетақы активтерін инвестициялық басқаруды жүзеге асыратын ұйымның ірі қатысушысынан жинақтаушы зейнетақы қорының немесе зейнетақы активтерін инвестициялық басқаруды жүзеге асыратын ұйымның оған тікелей немесе жанама түрде тиесілі акцияларының сайын дауыс беретін акциялардың он пайызынан төмен деңгейге дейін азайтуды талап етуге;</w:t>
      </w:r>
      <w:r>
        <w:br/>
      </w:r>
      <w:r>
        <w:rPr>
          <w:rFonts w:ascii="Times New Roman"/>
          <w:b w:val="false"/>
          <w:i w:val="false"/>
          <w:color w:val="000000"/>
          <w:sz w:val="28"/>
        </w:rPr>
        <w:t>
      2) жинақтаушы зейнетақы қорынан немесе зейнетақы активтерін инвестициялық басқаруды жүзеге асыратын ұйымнан ірі қатысушысына қатысты, жинақтаушы зейнетақы қорын немесе зейнетақы активтерін инвестициялық басқаруды жүзеге асыратын ұйымды тәуекелге ұрындыратын, ірі қатысушы мен жинақтаушы зейнетақы қоры немесе зейнетақы активтерін инвестициялық басқаруды жүзеге асыратын ұйым арасындағы операцияларды (тікелей және жанама) жүзеге асыруды тоқтата тұруды;</w:t>
      </w:r>
      <w:r>
        <w:br/>
      </w:r>
      <w:r>
        <w:rPr>
          <w:rFonts w:ascii="Times New Roman"/>
          <w:b w:val="false"/>
          <w:i w:val="false"/>
          <w:color w:val="000000"/>
          <w:sz w:val="28"/>
        </w:rPr>
        <w:t>
      3) жинақтаушы зейнетақы қорынан немесе зейнетақы активтерін инвестициялық басқаруды жүзеге асыратын ұйымнан, жинақтаушы зейнетақы қорының немесе зейнетақы активтерін инвестициялық басқаруды жүзеге асыратын ұйымының ірі қатысушысынан жинақтаушы зейнетақы қорын немесе зейнетақы активтерін инвестициялық басқаруды жүзеге асыратын ұйымын қосымша капиталдандыру бойынша шара қабылдауды талап етуге құқылы.</w:t>
      </w:r>
      <w:r>
        <w:br/>
      </w: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ірі қатысушысы не ірі қатысушысы белгілерін иеленуші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жинақтаушы зейнетақы қорының немесе зейнетақы активтерін инвестициялық басқаруды жүзеге асыратын ұйымның ірі қатысушысының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тұлғаның акцияларын сенімгерлік басқару тағайындалады. Осы акциялар уәкілетті органға сенімгерлік басқаруға үш айға дейінгі мерзімге беріледі.</w:t>
      </w:r>
      <w:r>
        <w:br/>
      </w:r>
      <w:r>
        <w:rPr>
          <w:rFonts w:ascii="Times New Roman"/>
          <w:b w:val="false"/>
          <w:i w:val="false"/>
          <w:color w:val="000000"/>
          <w:sz w:val="28"/>
        </w:rPr>
        <w:t>
      Уәкілетті орган жинақтаушы зейнетақы қорының немесе зейнетақы активтерін инвестициялық басқаруды жүзеге асыратын ұйымның акцияларын ұлттық басқарушы холдингке сенімгерлік басқаруға беру туралы шешім қабылдауға құқылы.</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ұлттық басқарушы холдингке сенімгерлік басқаруға берген жағдайда акцияларды сенімгерлік басқару белгіленетін мерзім уәкілетті органның сенімгерлік басқаруды белгілеу туралы тиісті шешімінде анықталады.</w:t>
      </w:r>
      <w:r>
        <w:br/>
      </w:r>
      <w:r>
        <w:rPr>
          <w:rFonts w:ascii="Times New Roman"/>
          <w:b w:val="false"/>
          <w:i w:val="false"/>
          <w:color w:val="000000"/>
          <w:sz w:val="28"/>
        </w:rPr>
        <w:t>
      Уәкілетті органның не ұлттық басқарушы холдингінің акцияларды сенімгерлік басқаруды жүзеге асыруы кезеңінде акциялардың меншік иесі сенімгерлік басқарудағы акцияларға қатысты қандай да бір іс-әрекеттерді жүзеге асыруға құқылы емес.</w:t>
      </w:r>
      <w:r>
        <w:br/>
      </w:r>
      <w:r>
        <w:rPr>
          <w:rFonts w:ascii="Times New Roman"/>
          <w:b w:val="false"/>
          <w:i w:val="false"/>
          <w:color w:val="000000"/>
          <w:sz w:val="28"/>
        </w:rPr>
        <w:t>
      Жинақтаушы зейнетақы қорының ірі қатысушысы, не жинақтаушы зейнетақы қорының немесе зейнетақы активтерін инвестициялық басқаруды жүзеге асыратын ұйымының ірі қатысушысының белгілерін иеленуші тұлға уәкілетті органға жинақтаушы зейнетақы қорының немесе зейнетақы активтерін инвестициялық басқаруды жүзеге асыратын ұйымының өзіне тиесілі барлық акцияларын өтінішхатта көрсетілген тұлғаларға сату туралы өтінішхат беруге құқылы.</w:t>
      </w:r>
      <w:r>
        <w:br/>
      </w:r>
      <w:r>
        <w:rPr>
          <w:rFonts w:ascii="Times New Roman"/>
          <w:b w:val="false"/>
          <w:i w:val="false"/>
          <w:color w:val="000000"/>
          <w:sz w:val="28"/>
        </w:rPr>
        <w:t>
      Өтінішхатта көрсетілген акцияны сатып алушылар Қазақстан Республикасы заңнамасының талаптарын орындаған жағдайда уәкілетті орган өтінішхатты қанағаттандырады.</w:t>
      </w:r>
      <w:r>
        <w:br/>
      </w:r>
      <w:r>
        <w:rPr>
          <w:rFonts w:ascii="Times New Roman"/>
          <w:b w:val="false"/>
          <w:i w:val="false"/>
          <w:color w:val="000000"/>
          <w:sz w:val="28"/>
        </w:rPr>
        <w:t>
      Сенімгерлік басқару тағайындалған мерзімі аяқталғанға дейін акцияларды сенімгерлік басқаруға беру негіздері жойылмаған жағдайда, уәкілетті орган не ұлттық басқарушы холдинг сенімгерлік басқарудағы акцияларды бағалы қағаздардың ұйымдастырылған нарығында сату жолымен иеліктен шығарады. Көрсетілген акцияларды сатудан түскен ақша акциялары уәкілетті органға сенімгерлік басқаруға берілген тұлғаларға аударылады.</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қатысушысының не жинақтаушы зейнетақы қорының немесе зейнетақы активтерін инвестициялық басқаруды жүзеге асыратын ұйымның ірі қатысушысының белгілерін иеленуші тұлғаның акцияларын сату жөніндегі іс-шаралар жинақтаушы зейнетақы қорының немесе зейнетақы активтерін инвестициялық басқаруды жүзеге асыратын ұйымның қаражаты есебінен жүзеге асырады.</w:t>
      </w:r>
      <w:r>
        <w:br/>
      </w:r>
      <w:r>
        <w:rPr>
          <w:rFonts w:ascii="Times New Roman"/>
          <w:b w:val="false"/>
          <w:i w:val="false"/>
          <w:color w:val="000000"/>
          <w:sz w:val="28"/>
        </w:rPr>
        <w:t>
      4. Мәжбүрлеу шараларын қолдану тәртібі уәкілетті органның нормативтік құқықтық актілерінде айқындалады.»;</w:t>
      </w:r>
      <w:r>
        <w:br/>
      </w:r>
      <w:r>
        <w:rPr>
          <w:rFonts w:ascii="Times New Roman"/>
          <w:b w:val="false"/>
          <w:i w:val="false"/>
          <w:color w:val="000000"/>
          <w:sz w:val="28"/>
        </w:rPr>
        <w:t>
      18) 43-бапта:</w:t>
      </w:r>
      <w:r>
        <w:br/>
      </w:r>
      <w:r>
        <w:rPr>
          <w:rFonts w:ascii="Times New Roman"/>
          <w:b w:val="false"/>
          <w:i w:val="false"/>
          <w:color w:val="000000"/>
          <w:sz w:val="28"/>
        </w:rPr>
        <w:t>
      1-тармақтың бірінші бөлігінде «, бөліп шығару, жинақтаушы зейнетақы қорының корпоративтік түрден ашық түрге өзгерту» деген сөздер «және бөліп шығару» деген сөздермен ауыстырылсын;</w:t>
      </w:r>
      <w:r>
        <w:br/>
      </w:r>
      <w:r>
        <w:rPr>
          <w:rFonts w:ascii="Times New Roman"/>
          <w:b w:val="false"/>
          <w:i w:val="false"/>
          <w:color w:val="000000"/>
          <w:sz w:val="28"/>
        </w:rPr>
        <w:t>
      3-тармақтың үшінші бөлігі алып тасталсын;</w:t>
      </w:r>
      <w:r>
        <w:br/>
      </w:r>
      <w:r>
        <w:rPr>
          <w:rFonts w:ascii="Times New Roman"/>
          <w:b w:val="false"/>
          <w:i w:val="false"/>
          <w:color w:val="000000"/>
          <w:sz w:val="28"/>
        </w:rPr>
        <w:t>
      19) 44-бапта:</w:t>
      </w:r>
      <w:r>
        <w:br/>
      </w:r>
      <w:r>
        <w:rPr>
          <w:rFonts w:ascii="Times New Roman"/>
          <w:b w:val="false"/>
          <w:i w:val="false"/>
          <w:color w:val="000000"/>
          <w:sz w:val="28"/>
        </w:rPr>
        <w:t>
      3) тармақшада «бойынша бас тартылады.» деген сөздер алып тасталсын;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қайта құруға уәкілетті органның рұқсатын алу үшін ұсынылған құжаттардың Қазақстан Республикасының заңнамасына сәйкес келмеуі бойынша бас тартылады.»;</w:t>
      </w:r>
      <w:r>
        <w:br/>
      </w:r>
      <w:r>
        <w:rPr>
          <w:rFonts w:ascii="Times New Roman"/>
          <w:b w:val="false"/>
          <w:i w:val="false"/>
          <w:color w:val="000000"/>
          <w:sz w:val="28"/>
        </w:rPr>
        <w:t>
      20) 45-бапта:</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Жинақтаушы зейнетақы қоры акционерлерінің жалпы жиналысы:</w:t>
      </w:r>
      <w:r>
        <w:br/>
      </w:r>
      <w:r>
        <w:rPr>
          <w:rFonts w:ascii="Times New Roman"/>
          <w:b w:val="false"/>
          <w:i w:val="false"/>
          <w:color w:val="000000"/>
          <w:sz w:val="28"/>
        </w:rPr>
        <w:t>
      1) зейнетақымен қамсыздандыру туралы қолданыстағы шарттары және(немесе) ашылған жеке зейнетақы шоттары;</w:t>
      </w:r>
      <w:r>
        <w:br/>
      </w:r>
      <w:r>
        <w:rPr>
          <w:rFonts w:ascii="Times New Roman"/>
          <w:b w:val="false"/>
          <w:i w:val="false"/>
          <w:color w:val="000000"/>
          <w:sz w:val="28"/>
        </w:rPr>
        <w:t>
      2) есептелген теріс комиссиялық сыйақы сомасын, берешек сомасын меншікті қаражаты есебінен зейнетақы активтері шотына аудару арқылы өтеу бойынша орындалмаған міндеттемесі;</w:t>
      </w:r>
      <w:r>
        <w:br/>
      </w:r>
      <w:r>
        <w:rPr>
          <w:rFonts w:ascii="Times New Roman"/>
          <w:b w:val="false"/>
          <w:i w:val="false"/>
          <w:color w:val="000000"/>
          <w:sz w:val="28"/>
        </w:rPr>
        <w:t>
      3) жинақтаушы зейнетақы қорының салымшылары (алушылары) алдында жинақтаушы зейнетақы қорының номиналды кірістілігі көрсеткіші мен кірістілігінің ең төменгі мәні арасындағы теріс айырмасын өтеу бойынша орындалмаған міндеттемесі;</w:t>
      </w:r>
      <w:r>
        <w:br/>
      </w:r>
      <w:r>
        <w:rPr>
          <w:rFonts w:ascii="Times New Roman"/>
          <w:b w:val="false"/>
          <w:i w:val="false"/>
          <w:color w:val="000000"/>
          <w:sz w:val="28"/>
        </w:rPr>
        <w:t>
      4) жинақталған зейнетақы қаражаты агрессивті инвестициялық портфельде болған жинақтаушы зейнетақы қорының салымшылары (алушылары) алдында инфляция деңгейі ескерілген міндетті зейнетақы жарналары мен іс жүзінде енгізілген міндетті зейнетақы жарналарының арасындағы теріс айырманы өтеу бойынша орындалмаған міндеттемесі болмаған жағдайда ғана жинақтаушы зейнетақы қорын ерікті тарату туралы шешім қабылдауға құқылы.»;</w:t>
      </w:r>
      <w:r>
        <w:br/>
      </w:r>
      <w:r>
        <w:rPr>
          <w:rFonts w:ascii="Times New Roman"/>
          <w:b w:val="false"/>
          <w:i w:val="false"/>
          <w:color w:val="000000"/>
          <w:sz w:val="28"/>
        </w:rPr>
        <w:t>
      2-тармақта «Ерікті және мәжбүрлеп тарату» деген сөздер «Ерікті және мәжбүрлеп таратуды жүргізу тәртібі»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екінші бөлігінде:</w:t>
      </w:r>
      <w:r>
        <w:br/>
      </w:r>
      <w:r>
        <w:rPr>
          <w:rFonts w:ascii="Times New Roman"/>
          <w:b w:val="false"/>
          <w:i w:val="false"/>
          <w:color w:val="000000"/>
          <w:sz w:val="28"/>
        </w:rPr>
        <w:t>
      «Ерікті немесе» деген сөздер алып тасталсын;</w:t>
      </w:r>
      <w:r>
        <w:br/>
      </w:r>
      <w:r>
        <w:rPr>
          <w:rFonts w:ascii="Times New Roman"/>
          <w:b w:val="false"/>
          <w:i w:val="false"/>
          <w:color w:val="000000"/>
          <w:sz w:val="28"/>
        </w:rPr>
        <w:t>
      үшінші бөлігінде «ерекшеліктері» деген сөз «тәртібі» деген сөзбен ауыстырылсын;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Тарату комиссиясы жинақтаушы зейнетақы қорын таратуды аяқтаған кезде белгіленген тәртіппен құжаттарды сақтау үшін мұрағатқа тапсыруға және бұл жөнінде уәкілетті органға хабарлауға міндетті.</w:t>
      </w:r>
      <w:r>
        <w:br/>
      </w:r>
      <w:r>
        <w:rPr>
          <w:rFonts w:ascii="Times New Roman"/>
          <w:b w:val="false"/>
          <w:i w:val="false"/>
          <w:color w:val="000000"/>
          <w:sz w:val="28"/>
        </w:rPr>
        <w:t>
      Тарату комиссиясы заңды тұлға қызметінің тоқтатылуы тіркелгеннен кейін бес жұмыс күні ішінде заңды тұлғаның таратылуын тіркеу туралы бұйрықтың көшірмесін уәкілетті органға табыс етеді.»;</w:t>
      </w:r>
      <w:r>
        <w:br/>
      </w:r>
      <w:r>
        <w:rPr>
          <w:rFonts w:ascii="Times New Roman"/>
          <w:b w:val="false"/>
          <w:i w:val="false"/>
          <w:color w:val="000000"/>
          <w:sz w:val="28"/>
        </w:rPr>
        <w:t>
      21) 45-1-бапта:</w:t>
      </w:r>
      <w:r>
        <w:br/>
      </w:r>
      <w:r>
        <w:rPr>
          <w:rFonts w:ascii="Times New Roman"/>
          <w:b w:val="false"/>
          <w:i w:val="false"/>
          <w:color w:val="000000"/>
          <w:sz w:val="28"/>
        </w:rPr>
        <w:t>
      1-тармақта:</w:t>
      </w:r>
      <w:r>
        <w:br/>
      </w:r>
      <w:r>
        <w:rPr>
          <w:rFonts w:ascii="Times New Roman"/>
          <w:b w:val="false"/>
          <w:i w:val="false"/>
          <w:color w:val="000000"/>
          <w:sz w:val="28"/>
        </w:rPr>
        <w:t>
      екінші бөлігінде:</w:t>
      </w:r>
      <w:r>
        <w:br/>
      </w:r>
      <w:r>
        <w:rPr>
          <w:rFonts w:ascii="Times New Roman"/>
          <w:b w:val="false"/>
          <w:i w:val="false"/>
          <w:color w:val="000000"/>
          <w:sz w:val="28"/>
        </w:rPr>
        <w:t>
      3) және 4) тармақшалары мынадай редакцияда жазылсын:</w:t>
      </w:r>
      <w:r>
        <w:br/>
      </w:r>
      <w:r>
        <w:rPr>
          <w:rFonts w:ascii="Times New Roman"/>
          <w:b w:val="false"/>
          <w:i w:val="false"/>
          <w:color w:val="000000"/>
          <w:sz w:val="28"/>
        </w:rPr>
        <w:t>
      «3) жинақтаушы зейнетақы қорында ашық жеке зейнетақы шоттарының, сондай-ақ осы Заңның 45-бабының 2-тармағының 2), 3) және 4) тармақшаларында көрсетілген міндеттемелерінің болмауын растайтын құжат;</w:t>
      </w:r>
      <w:r>
        <w:br/>
      </w:r>
      <w:r>
        <w:rPr>
          <w:rFonts w:ascii="Times New Roman"/>
          <w:b w:val="false"/>
          <w:i w:val="false"/>
          <w:color w:val="000000"/>
          <w:sz w:val="28"/>
        </w:rPr>
        <w:t>
      4) жинақтаушы зейнетақы қорының өз міндеттемелері бойынша есеп айырысуы үшін оның қаражатының жеткілікті болуын, сондай-ақ осы Заңның 45-бабының 2-тармағының 2), 3) және 4) тармақшаларында көрсетілген міндеттемелерінің болмауын куәландыратын бухгалтерлік баланс пен оған түсіндірме жазба;»;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үшінші бөлігінде «3) және 5) тармақшаларында» деген сөздер мен цифрлар «3) тармақшасында» деген сөзбен және цифрмен ауыстырылсын;</w:t>
      </w:r>
      <w:r>
        <w:br/>
      </w:r>
      <w:r>
        <w:rPr>
          <w:rFonts w:ascii="Times New Roman"/>
          <w:b w:val="false"/>
          <w:i w:val="false"/>
          <w:color w:val="000000"/>
          <w:sz w:val="28"/>
        </w:rPr>
        <w:t>
      2-тармақтың үшінші бөлігі алып тасталсын;</w:t>
      </w:r>
      <w:r>
        <w:br/>
      </w:r>
      <w:r>
        <w:rPr>
          <w:rFonts w:ascii="Times New Roman"/>
          <w:b w:val="false"/>
          <w:i w:val="false"/>
          <w:color w:val="000000"/>
          <w:sz w:val="28"/>
        </w:rPr>
        <w:t>
      3-тармақта «орталық әділет органының ресми баспасөз басылымдарында» деген сөздер «республикалық мерзімді баспасөз басылымдарында мемлекеттік және орыс тілдерінде» деген сөздермен ауыстырылсын;</w:t>
      </w:r>
      <w:r>
        <w:br/>
      </w:r>
      <w:r>
        <w:rPr>
          <w:rFonts w:ascii="Times New Roman"/>
          <w:b w:val="false"/>
          <w:i w:val="false"/>
          <w:color w:val="000000"/>
          <w:sz w:val="28"/>
        </w:rPr>
        <w:t>
      5-тармақ алып тасталсын;</w:t>
      </w:r>
      <w:r>
        <w:br/>
      </w:r>
      <w:r>
        <w:rPr>
          <w:rFonts w:ascii="Times New Roman"/>
          <w:b w:val="false"/>
          <w:i w:val="false"/>
          <w:color w:val="000000"/>
          <w:sz w:val="28"/>
        </w:rPr>
        <w:t>
      22) 45-2-бапта:</w:t>
      </w:r>
      <w:r>
        <w:br/>
      </w:r>
      <w:r>
        <w:rPr>
          <w:rFonts w:ascii="Times New Roman"/>
          <w:b w:val="false"/>
          <w:i w:val="false"/>
          <w:color w:val="000000"/>
          <w:sz w:val="28"/>
        </w:rPr>
        <w:t>
      2-тармақта «3) тармақшасында» деген сөздер «2) және 3) тармақшаларында»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«4. Жинақтаушы зейнетақы қорын лицензиясынан айыру туралы шешім қабылданған жағдайда уәкілетті орган уақытша әкімшілікті (жинақтаушы зейнетақы қорын уақытша басқарушыны) тағайындайды, оған оның барлық органдарының өкілеттіктері беріледі.»;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«Жинақтаушы зейнетақы қоры лицензиясынан айырылған күннен бастап:</w:t>
      </w:r>
      <w:r>
        <w:br/>
      </w:r>
      <w:r>
        <w:rPr>
          <w:rFonts w:ascii="Times New Roman"/>
          <w:b w:val="false"/>
          <w:i w:val="false"/>
          <w:color w:val="000000"/>
          <w:sz w:val="28"/>
        </w:rPr>
        <w:t>
      1) жинақтаушы зейнетақы қорының құрылтайшылары (қатысушылары),органдары жинақтаушы зейнетақы қорының мүлкіне билік етуге құқылы емес;</w:t>
      </w:r>
      <w:r>
        <w:br/>
      </w:r>
      <w:r>
        <w:rPr>
          <w:rFonts w:ascii="Times New Roman"/>
          <w:b w:val="false"/>
          <w:i w:val="false"/>
          <w:color w:val="000000"/>
          <w:sz w:val="28"/>
        </w:rPr>
        <w:t>
      2) жинақтаушы зейнетақы қорының бұрын жұмыс жасаған органдарының өкілеттіктері тоқтатыла тұрады;</w:t>
      </w:r>
      <w:r>
        <w:br/>
      </w:r>
      <w:r>
        <w:rPr>
          <w:rFonts w:ascii="Times New Roman"/>
          <w:b w:val="false"/>
          <w:i w:val="false"/>
          <w:color w:val="000000"/>
          <w:sz w:val="28"/>
        </w:rPr>
        <w:t>
      3) таратылатын жинақтаушы зейнетақы қорына қатысты бұрын қабылданған сот шешімдерін орындау тоқтатыла тұрады;</w:t>
      </w:r>
      <w:r>
        <w:br/>
      </w:r>
      <w:r>
        <w:rPr>
          <w:rFonts w:ascii="Times New Roman"/>
          <w:b w:val="false"/>
          <w:i w:val="false"/>
          <w:color w:val="000000"/>
          <w:sz w:val="28"/>
        </w:rPr>
        <w:t>
      4) кредиторлардың жинақтаушы зейнетақы қорына қатысты талаптары тек тарату ісін жүргізу барысында ғана қойылуы мүмкін;</w:t>
      </w:r>
      <w:r>
        <w:br/>
      </w:r>
      <w:r>
        <w:rPr>
          <w:rFonts w:ascii="Times New Roman"/>
          <w:b w:val="false"/>
          <w:i w:val="false"/>
          <w:color w:val="000000"/>
          <w:sz w:val="28"/>
        </w:rPr>
        <w:t>
      5) кредиторлардың, салық қызметі органдарының, оның ішінде даусыз (акцептсіз) тәртіппен қанағаттандырылуы тиіс талаптары бойынша жинақтаушы зейнетақы қорының банктік шоттарынан ақша өндіріп алуға, сондай-ақ жинақтаушы зейнетақы қорының мүлкін өндіріп алу жөнінде өтінім жасауына жол берілмейді;</w:t>
      </w:r>
      <w:r>
        <w:br/>
      </w:r>
      <w:r>
        <w:rPr>
          <w:rFonts w:ascii="Times New Roman"/>
          <w:b w:val="false"/>
          <w:i w:val="false"/>
          <w:color w:val="000000"/>
          <w:sz w:val="28"/>
        </w:rPr>
        <w:t>
      6) жинақтаушы зейнетақы қорының лауазымды тұлғаларының өздеріне тиесілі жинақтаушы зейнетақы қорының акцияларын иеліктен шығаруына тыйым салынады;</w:t>
      </w:r>
      <w:r>
        <w:br/>
      </w:r>
      <w:r>
        <w:rPr>
          <w:rFonts w:ascii="Times New Roman"/>
          <w:b w:val="false"/>
          <w:i w:val="false"/>
          <w:color w:val="000000"/>
          <w:sz w:val="28"/>
        </w:rPr>
        <w:t>
      7) басшы, қажет болғанда өзге қызметкерлер Қазақстан Республикасының еңбек заңнамасына сәйкес жұмыстан шеттетіледі.»;</w:t>
      </w:r>
      <w:r>
        <w:br/>
      </w:r>
      <w:r>
        <w:rPr>
          <w:rFonts w:ascii="Times New Roman"/>
          <w:b w:val="false"/>
          <w:i w:val="false"/>
          <w:color w:val="000000"/>
          <w:sz w:val="28"/>
        </w:rPr>
        <w:t>
      бесінші бөлігінде «басқа жинақтаушы зейнетақы қорына уәкілетті орган белгілеген тәртіппен» деген сөздер «уәкілетті органның нормативтік құқықтық актісінде белгіленген талаптарға сәйкес келетін басқа жинақтаушы зейнетақы қорына уәкілетті орган белгілеген тәртіппен» деген сөздермен ауыстырылсын;</w:t>
      </w:r>
      <w:r>
        <w:br/>
      </w:r>
      <w:r>
        <w:rPr>
          <w:rFonts w:ascii="Times New Roman"/>
          <w:b w:val="false"/>
          <w:i w:val="false"/>
          <w:color w:val="000000"/>
          <w:sz w:val="28"/>
        </w:rPr>
        <w:t>
      4-1-тармақ мынадай редакцияда жазылсын:</w:t>
      </w:r>
      <w:r>
        <w:br/>
      </w:r>
      <w:r>
        <w:rPr>
          <w:rFonts w:ascii="Times New Roman"/>
          <w:b w:val="false"/>
          <w:i w:val="false"/>
          <w:color w:val="000000"/>
          <w:sz w:val="28"/>
        </w:rPr>
        <w:t>
      «4-1. Лицензиясынан айырылған жинақтаушы зейнетақы қоры зейнетақы жарналарын тарту жөніндегі қызметті жүзеге асыруға құқылы емес, уәкілетті органның нормативтік құқықтық актілерінде көзделген шығыстарға байланысты жағдайларды қоспағанда, бар банк шоттары бойынша барлық операцияларды тоқтатуға міндетті.</w:t>
      </w:r>
      <w:r>
        <w:br/>
      </w:r>
      <w:r>
        <w:rPr>
          <w:rFonts w:ascii="Times New Roman"/>
          <w:b w:val="false"/>
          <w:i w:val="false"/>
          <w:color w:val="000000"/>
          <w:sz w:val="28"/>
        </w:rPr>
        <w:t>
      Жинақтаушы зейнетақы қорының зейнетақы жарналарын тарту және зейнетақы төлемдерін жүзеге асыруға берілген лицензиясынан айырылған күннен бастап жинақтаушы зейнетақы қорының зейнетақы жарналарын тарту және зейнетақы төлемдерін жүзеге асыруға лицензиясынан айырылған күніне дейін жасалған зейнетақымен қамсыздандыру және зейнетақы аннуитеті туралы шарттары бойынша салымшылардың (алушылардың) жинақталған зейнетақы қаражатын аударуды қоспағанда, жинақтаушы зейнетақы қоры салымшыларының (алушыларының) жинақталған зейнетақы қаражатын басқа жинақтаушы зейнетақы қорларына немесе сақтандыру ұйымдарына аудару тоқтатыла тұрады.</w:t>
      </w:r>
      <w:r>
        <w:br/>
      </w:r>
      <w:r>
        <w:rPr>
          <w:rFonts w:ascii="Times New Roman"/>
          <w:b w:val="false"/>
          <w:i w:val="false"/>
          <w:color w:val="000000"/>
          <w:sz w:val="28"/>
        </w:rPr>
        <w:t>
      Лицензиясынан айырылған жинақтаушы зейнетақы қоры салымшыларының (алушыларының) жинақталған зейнетақы қаражатын басқа жинақтаушы зейнетақы қорларына немесе сақтандыру ұйымдарына аудару, зейнетақымен қамсыздандыру туралы шарттар бойынша активтерді және міндеттемелерді, таңдалуы осы баптың 4-тармағына сәйкес жүзеге асырылған жаңа жинақтаушы зейнетақы қорына тапсыру рәсімі аяқталғаннан кейін отыз жұмыс күні өткен соң қайта басталады.»;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23) 47-бапта: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Жинақтаушы зейнетақы қорының жарғылық капиталы акцияларды сату есебінен Қазақстан Республикасының ұлттық валютасында қалыптастырылады. Жинақтаушы зейнетақы қорының акциялары орналастырылған (жинақтаушы зейнетақы қоры бұрын сатып алған акцияларын сатқан) кезде тек қана ақшамен төленуі тиіс»;</w:t>
      </w:r>
      <w:r>
        <w:br/>
      </w:r>
      <w:r>
        <w:rPr>
          <w:rFonts w:ascii="Times New Roman"/>
          <w:b w:val="false"/>
          <w:i w:val="false"/>
          <w:color w:val="000000"/>
          <w:sz w:val="28"/>
        </w:rPr>
        <w:t>
      4-тармақта «жарғылық капиталға ақша салады,» деген сөздер алып тасталсын;</w:t>
      </w:r>
      <w:r>
        <w:br/>
      </w:r>
      <w:r>
        <w:rPr>
          <w:rFonts w:ascii="Times New Roman"/>
          <w:b w:val="false"/>
          <w:i w:val="false"/>
          <w:color w:val="000000"/>
          <w:sz w:val="28"/>
        </w:rPr>
        <w:t>
      24) 48-бап мынадай редакцияда жазылсын:</w:t>
      </w:r>
      <w:r>
        <w:br/>
      </w:r>
      <w:r>
        <w:rPr>
          <w:rFonts w:ascii="Times New Roman"/>
          <w:b w:val="false"/>
          <w:i w:val="false"/>
          <w:color w:val="000000"/>
          <w:sz w:val="28"/>
        </w:rPr>
        <w:t>
      48-бап. Жинақтаушы зейнетақы қорларының комиссиялық</w:t>
      </w:r>
      <w:r>
        <w:br/>
      </w:r>
      <w:r>
        <w:rPr>
          <w:rFonts w:ascii="Times New Roman"/>
          <w:b w:val="false"/>
          <w:i w:val="false"/>
          <w:color w:val="000000"/>
          <w:sz w:val="28"/>
        </w:rPr>
        <w:t>
              сыйақылары</w:t>
      </w:r>
      <w:r>
        <w:br/>
      </w:r>
      <w:r>
        <w:rPr>
          <w:rFonts w:ascii="Times New Roman"/>
          <w:b w:val="false"/>
          <w:i w:val="false"/>
          <w:color w:val="000000"/>
          <w:sz w:val="28"/>
        </w:rPr>
        <w:t>
      1. Комиссиялық сыйақының шекті шамасын жинақтаушы зейнетақы қоры:</w:t>
      </w:r>
      <w:r>
        <w:br/>
      </w:r>
      <w:r>
        <w:rPr>
          <w:rFonts w:ascii="Times New Roman"/>
          <w:b w:val="false"/>
          <w:i w:val="false"/>
          <w:color w:val="000000"/>
          <w:sz w:val="28"/>
        </w:rPr>
        <w:t>
      1) инвестициялық табыстың он бес пайызынан;</w:t>
      </w:r>
      <w:r>
        <w:br/>
      </w:r>
      <w:r>
        <w:rPr>
          <w:rFonts w:ascii="Times New Roman"/>
          <w:b w:val="false"/>
          <w:i w:val="false"/>
          <w:color w:val="000000"/>
          <w:sz w:val="28"/>
        </w:rPr>
        <w:t>
      2) айына зейнетақы активтерінің 0,05 пайызынан аспайтын шекте белгілейді. Комиссиялық сыйақының шамасы жылына бір реттен жиі өзгертілуі мүмкін емес.</w:t>
      </w:r>
      <w:r>
        <w:br/>
      </w:r>
      <w:r>
        <w:rPr>
          <w:rFonts w:ascii="Times New Roman"/>
          <w:b w:val="false"/>
          <w:i w:val="false"/>
          <w:color w:val="000000"/>
          <w:sz w:val="28"/>
        </w:rPr>
        <w:t>
      Комиссиялық сыйақының шамасы Қазақстан Республикасының бүкіл аумағында таратылатын кемінде екі мерзімді баспасөз басылымында мемлекеттік тілде және орыс тілінде жариялау арқылы салымшылар мен алушыларға күнтізбелік жыл басталардан кемінде бір ай бұрын хабарлануы тиіс.</w:t>
      </w:r>
      <w:r>
        <w:br/>
      </w:r>
      <w:r>
        <w:rPr>
          <w:rFonts w:ascii="Times New Roman"/>
          <w:b w:val="false"/>
          <w:i w:val="false"/>
          <w:color w:val="000000"/>
          <w:sz w:val="28"/>
        </w:rPr>
        <w:t>
      Комиссиялық сыйақыны өндіріп алу тәртібін Қазақстан Республикасының Үкіметі белгілейді.</w:t>
      </w:r>
      <w:r>
        <w:br/>
      </w:r>
      <w:r>
        <w:rPr>
          <w:rFonts w:ascii="Times New Roman"/>
          <w:b w:val="false"/>
          <w:i w:val="false"/>
          <w:color w:val="000000"/>
          <w:sz w:val="28"/>
        </w:rPr>
        <w:t>
      2. Жинақтаушы зейнетақы қорының өз қаражатын пайдаланудан алынған табыстары толық көлемінде жинақтаушы зейнетақы қорына тиесілі болады.»;</w:t>
      </w:r>
      <w:r>
        <w:br/>
      </w:r>
      <w:r>
        <w:rPr>
          <w:rFonts w:ascii="Times New Roman"/>
          <w:b w:val="false"/>
          <w:i w:val="false"/>
          <w:color w:val="000000"/>
          <w:sz w:val="28"/>
        </w:rPr>
        <w:t>
      25) 49-1,49-2, 49-3-баптар мынадай редакцияда жазылсын:</w:t>
      </w:r>
      <w:r>
        <w:br/>
      </w:r>
      <w:r>
        <w:rPr>
          <w:rFonts w:ascii="Times New Roman"/>
          <w:b w:val="false"/>
          <w:i w:val="false"/>
          <w:color w:val="000000"/>
          <w:sz w:val="28"/>
        </w:rPr>
        <w:t>
      «49-1-бап. Жинақтаушы зейнетақы қорларының аудиті</w:t>
      </w:r>
      <w:r>
        <w:br/>
      </w:r>
      <w:r>
        <w:rPr>
          <w:rFonts w:ascii="Times New Roman"/>
          <w:b w:val="false"/>
          <w:i w:val="false"/>
          <w:color w:val="000000"/>
          <w:sz w:val="28"/>
        </w:rPr>
        <w:t>
      1. Жинақтаушы зейнетақы қорларының аудитін Қазақстан Республикасының аудиторлық қызмет туралы заңнамасына сәйкес аудит жүргізуге құқылы аудиторлық ұйым жүргізеді.</w:t>
      </w:r>
      <w:r>
        <w:br/>
      </w:r>
      <w:r>
        <w:rPr>
          <w:rFonts w:ascii="Times New Roman"/>
          <w:b w:val="false"/>
          <w:i w:val="false"/>
          <w:color w:val="000000"/>
          <w:sz w:val="28"/>
        </w:rPr>
        <w:t>
      2. Жинақтаушы зейнетақы қорының қаржылық есептілігінің аудиторлық есебі коммерциялық құпия болып табылмайды.</w:t>
      </w:r>
      <w:r>
        <w:br/>
      </w:r>
      <w:r>
        <w:rPr>
          <w:rFonts w:ascii="Times New Roman"/>
          <w:b w:val="false"/>
          <w:i w:val="false"/>
          <w:color w:val="000000"/>
          <w:sz w:val="28"/>
        </w:rPr>
        <w:t>
      3. Аудит жүргізу аясында, жинақтаушы зейнетақы қорының қаржылық есептілігінің аудитінен басқа, аудиторлық ұйым зейнетақы активтеріне және олармен жасалған операцияларға қатысты есепке алуды жүргізуді және есептіліктің жасалуын тексеруді, сондай-ақ зейнетақы активтерінің құнын бағалау тәртібін тексеруді жүзеге асырады.</w:t>
      </w:r>
      <w:r>
        <w:br/>
      </w:r>
      <w:r>
        <w:rPr>
          <w:rFonts w:ascii="Times New Roman"/>
          <w:b w:val="false"/>
          <w:i w:val="false"/>
          <w:color w:val="000000"/>
          <w:sz w:val="28"/>
        </w:rPr>
        <w:t>
      49-2-бап. Жинақтаушы зейнетақы қоры немесе зейнетақы активтерін</w:t>
      </w:r>
      <w:r>
        <w:br/>
      </w:r>
      <w:r>
        <w:rPr>
          <w:rFonts w:ascii="Times New Roman"/>
          <w:b w:val="false"/>
          <w:i w:val="false"/>
          <w:color w:val="000000"/>
          <w:sz w:val="28"/>
        </w:rPr>
        <w:t>
                инвестициялық басқаруды жүзеге асыратын ұйымның ірі</w:t>
      </w:r>
      <w:r>
        <w:br/>
      </w:r>
      <w:r>
        <w:rPr>
          <w:rFonts w:ascii="Times New Roman"/>
          <w:b w:val="false"/>
          <w:i w:val="false"/>
          <w:color w:val="000000"/>
          <w:sz w:val="28"/>
        </w:rPr>
        <w:t>
                қатысушысының есептілігі</w:t>
      </w:r>
      <w:r>
        <w:br/>
      </w: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заңды тұлға болып табылатын ірі қатысушысы жыл сайын уәкілетті органға қаржы жылы аяқталған соң жүз жиырма күн ішінде қаржылық есептілігін және оған түсіндірме жазбаны табыс етуге тиіс.</w:t>
      </w:r>
      <w:r>
        <w:br/>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жеке тұлға болып табылатын ірі қатысушысы уәкілетті органға қаржы жылы аяқталғаннан кейін жүз жиырма күн ішінде кірістері мен мүлкі туралы мәліметтерді қамтитын есептілікті, сондай-ақ:</w:t>
      </w:r>
      <w:r>
        <w:br/>
      </w:r>
      <w:r>
        <w:rPr>
          <w:rFonts w:ascii="Times New Roman"/>
          <w:b w:val="false"/>
          <w:i w:val="false"/>
          <w:color w:val="000000"/>
          <w:sz w:val="28"/>
        </w:rPr>
        <w:t>
      1) басқа тұлғалармен бірге, шарттың негізінде не өзгеше түрде жинақтаушы зейнетақы қоры немесе зейнетақы активтерін инвестициялық басқаруды жүзеге асыратын ұйым қабылдайтын шешімдерге ықпал етуді жүзеге асыру туралы, оның ішінде осындай ықпал ету мүмкіндігін айқындайтын өкілеттіктер берудің сипаттамасы қамтылатын;</w:t>
      </w:r>
      <w:r>
        <w:br/>
      </w:r>
      <w:r>
        <w:rPr>
          <w:rFonts w:ascii="Times New Roman"/>
          <w:b w:val="false"/>
          <w:i w:val="false"/>
          <w:color w:val="000000"/>
          <w:sz w:val="28"/>
        </w:rPr>
        <w:t>
      2) жарғылық капиталдағы өзіне тиесілі қатысу үлестерін (акцияларын) көрсете отырып, ұйымдардағы өзінің лауазымдары туралы;</w:t>
      </w:r>
      <w:r>
        <w:br/>
      </w:r>
      <w:r>
        <w:rPr>
          <w:rFonts w:ascii="Times New Roman"/>
          <w:b w:val="false"/>
          <w:i w:val="false"/>
          <w:color w:val="000000"/>
          <w:sz w:val="28"/>
        </w:rPr>
        <w:t>
      3) ұйымдардың жарғылық капиталдарындағы өзіне тиесілі қатысу үлестерін (акцияларын) сатып any, сондай-ақ ұйымдардың жарғылық капиталдарындағы көрсетілген қатысу үлестерін сатып алу көздері туралы;</w:t>
      </w:r>
      <w:r>
        <w:br/>
      </w:r>
      <w:r>
        <w:rPr>
          <w:rFonts w:ascii="Times New Roman"/>
          <w:b w:val="false"/>
          <w:i w:val="false"/>
          <w:color w:val="000000"/>
          <w:sz w:val="28"/>
        </w:rPr>
        <w:t>
      4) жақын туыстары, жұбайы және жұбайының (зайыбының) жақын туыстары туралы, сондай-ақ осы тұлғалардың бақылауындағы ұйымдар туралы ақпаратты;</w:t>
      </w:r>
      <w:r>
        <w:br/>
      </w:r>
      <w:r>
        <w:rPr>
          <w:rFonts w:ascii="Times New Roman"/>
          <w:b w:val="false"/>
          <w:i w:val="false"/>
          <w:color w:val="000000"/>
          <w:sz w:val="28"/>
        </w:rPr>
        <w:t>
      5) кірістері мен мүлкі туралы мәліметтерді, жинақтаушы зейнетақы қорының ірі қатысушысы салық органдарына ұсынатын жеке табыс салығы жөніндегі декларацияның көшірмесін беруге тиіс.</w:t>
      </w:r>
      <w:r>
        <w:br/>
      </w:r>
      <w:r>
        <w:rPr>
          <w:rFonts w:ascii="Times New Roman"/>
          <w:b w:val="false"/>
          <w:i w:val="false"/>
          <w:color w:val="000000"/>
          <w:sz w:val="28"/>
        </w:rPr>
        <w:t>
      3. Есептілікті беру тәртібі мен нысандары уәкілетті органның нормативтік құқықтық актілерінде белгіленеді.</w:t>
      </w:r>
      <w:r>
        <w:br/>
      </w:r>
      <w:r>
        <w:rPr>
          <w:rFonts w:ascii="Times New Roman"/>
          <w:b w:val="false"/>
          <w:i w:val="false"/>
          <w:color w:val="000000"/>
          <w:sz w:val="28"/>
        </w:rPr>
        <w:t>
      4. Жинақтаушы зейнетақы қорының дауыс беретін акцияларының жиырма бес және одан да көп пайызын немесе зейнетақы активтерін инвестициялық басқаруды жүзеге асыратын ұйымның дауыс беретін акцияларының жиырма бес және одан да көп пайызын иеленетін (дауыс беру мүмкіндігі бар), заңды тұлға болып табылатын ірі қатысушы уәкілетті органға:</w:t>
      </w:r>
      <w:r>
        <w:br/>
      </w:r>
      <w:r>
        <w:rPr>
          <w:rFonts w:ascii="Times New Roman"/>
          <w:b w:val="false"/>
          <w:i w:val="false"/>
          <w:color w:val="000000"/>
          <w:sz w:val="28"/>
        </w:rPr>
        <w:t>
      1) есепті тоқсаннан кейінгі тоқсан күн ішінде тоқсан сайынғы жинақталған қаржылық есептілікті және оған түсіндірме жазбаны;</w:t>
      </w:r>
      <w:r>
        <w:br/>
      </w:r>
      <w:r>
        <w:rPr>
          <w:rFonts w:ascii="Times New Roman"/>
          <w:b w:val="false"/>
          <w:i w:val="false"/>
          <w:color w:val="000000"/>
          <w:sz w:val="28"/>
        </w:rPr>
        <w:t>
      2) қаржы жылы аяқталған соң жүз жиырма күн ішінде аудиторлық ұйым растамаған жинақталған және жинақталмаған жылдық қаржылық есептілікті және оған түсіндірме жазбаны табыс етуге тиіс.</w:t>
      </w:r>
      <w:r>
        <w:br/>
      </w:r>
      <w:r>
        <w:rPr>
          <w:rFonts w:ascii="Times New Roman"/>
          <w:b w:val="false"/>
          <w:i w:val="false"/>
          <w:color w:val="000000"/>
          <w:sz w:val="28"/>
        </w:rPr>
        <w:t>
      5. Жинақтаушы зейнетақы қорының, зейнетақы активтерін инвестициялық басқаруды жүзеге асыратын ұйымның заңды тұлға болып табылатын ірі қатысушының жылдық қаржылық есептілігіне түсіндірме жазбада, сондай-ақ жинақтаушы зейнетақы қорының дауыс беретін акцияларының жиырма бес және одан да көп пайызын немесе зейнетақы активтерін инвестициялық басқаруды жүзеге асыратын ұйымның жиырма бес және одан да көп пайызын иеленетін (дауыс беру мүмкіндігі бар) ірі қатысушысының тоқсан сайынғы және жылдық қаржылық есептілігіне түсіндірме жазбаларда мынадай ақпарат көрсетілуі тиіс:</w:t>
      </w:r>
      <w:r>
        <w:br/>
      </w:r>
      <w:r>
        <w:rPr>
          <w:rFonts w:ascii="Times New Roman"/>
          <w:b w:val="false"/>
          <w:i w:val="false"/>
          <w:color w:val="000000"/>
          <w:sz w:val="28"/>
        </w:rPr>
        <w:t>
      1) ірі қатысушының қызметі түрлерінің сипаттамасы;</w:t>
      </w:r>
      <w:r>
        <w:br/>
      </w:r>
      <w:r>
        <w:rPr>
          <w:rFonts w:ascii="Times New Roman"/>
          <w:b w:val="false"/>
          <w:i w:val="false"/>
          <w:color w:val="000000"/>
          <w:sz w:val="28"/>
        </w:rPr>
        <w:t>
      2) ірі қатысушы қатысушысы (акционері) болып табылатын әрбір ұйымның атауы, оның жарғылық капиталындағы қатысу үлесінің мөлшері (тиесілі акциялар саны), ірі қатысушы ірі қатысушысы (ірі акционері) болып табылатын ұйымдардың қызмет түрінің немесе қызмет түрлерінің сипаттамасы, қаржылық есептілігі;</w:t>
      </w:r>
      <w:r>
        <w:br/>
      </w: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ірі қатысушысының ірі қатысушысы (акционері) болып табылатын әрбір ұйымның атауы, оның жарғылық капиталға қатысу үлесінің мөлшері (өзіне тиесілі акциялар саны), осы ұйымның қызмет түрінің немесе қызмет түрлерінің сипаттамасы және қаржылық есептілігі, сондай-ақ аффилиирленген тұлғалары туралы, ірі қатысушыны бақылауды жүзеге асыратын тұлғалар туралы, жинақтаушы зейнетақы қорының немесе зейнетақы активтерін инвестициялық басқаруды жүзеге асыратын ұйымның ірі қатысушысын бақылайтын тұлғаның еншілес және тәуелді ұйымдары туралы мәліметтер;</w:t>
      </w:r>
      <w:r>
        <w:br/>
      </w:r>
      <w:r>
        <w:rPr>
          <w:rFonts w:ascii="Times New Roman"/>
          <w:b w:val="false"/>
          <w:i w:val="false"/>
          <w:color w:val="000000"/>
          <w:sz w:val="28"/>
        </w:rPr>
        <w:t>
      4) аффилиирленген тұлғалармен жасалған барлық елеулі мәмілелер туралы есеп.</w:t>
      </w:r>
      <w:r>
        <w:br/>
      </w:r>
      <w:r>
        <w:rPr>
          <w:rFonts w:ascii="Times New Roman"/>
          <w:b w:val="false"/>
          <w:i w:val="false"/>
          <w:color w:val="000000"/>
          <w:sz w:val="28"/>
        </w:rPr>
        <w:t>
      Жинақтаушы зейнетақы қорында немесе зейнетақы активтерін инвестициялық басқаруды жүзеге асыратын ұйымда жинақтаушы зейнетақы қорының дауыс беретін акцияларының жиырма бес және одан да көп пайызын немесе зейнетақы активтерін инвестициялық басқаруды жүзеге асыратын ұйымның дауыс беретін акцияларының жиырма бес және одан да көп пайызын иеленетін (дауыс беру мүмкіндігі бар) ірі қатысушысы болмаған жағдайда жинақтаушы зейнетақы қорының немесе зейнетақы активтерін инвестициялық басқаруды жүзеге асыратын ұйымның ірі қатысушысы қаржылық есептілікті және осы тармақта көрсетілген ақпаратты тоқсан сайын есепті тоқсаннан кейінгі қырық бес күннен кешіктірмей беруі тиіс.</w:t>
      </w:r>
      <w:r>
        <w:br/>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 - заңды тұлғаның басшы қызметкерлерінің құрамы өзгерген жағдайда, жинақтаушы зейнетақы қорының немесе зейнетақы активтерін инвестициялық басқаруды жүзеге асыратын ұйымның ірі қатысушысы - заңды тұлға растайтын құжаттарды қоса бере отырып, көрсетілген өзгерістер болған сәттен бастап отыз күн ішінде уәкілетті органға басшы қызметкерлердің мінсіз іскерлік беделі туралы мәліметтерді табыс етеді.</w:t>
      </w:r>
      <w:r>
        <w:br/>
      </w:r>
      <w:r>
        <w:rPr>
          <w:rFonts w:ascii="Times New Roman"/>
          <w:b w:val="false"/>
          <w:i w:val="false"/>
          <w:color w:val="000000"/>
          <w:sz w:val="28"/>
        </w:rPr>
        <w:t>
      6. Жинақтаушы зейнетақы қорының немесе зейнетақы активтерін инвестициялық басқаруды жүзеге асыратын ұйымының заңды тұлға болып табылатын Қазақстан Республикасының резиденті емес ірі қатысушысы қаржы жылы аяқталған соң жүз сексен күн ішінде аудиторлық ұйыммен расталған орыс және (немесе) қазақ тілдерінде, не расталғандарды беруге мүмкіндік болмаған жағдайда - расталмаған жинақталған жылдық қаржылық есептілігін және оған түсіндірме жазбаны уәкілетті органға табыс етуге тиіс.</w:t>
      </w:r>
      <w:r>
        <w:br/>
      </w:r>
      <w:r>
        <w:rPr>
          <w:rFonts w:ascii="Times New Roman"/>
          <w:b w:val="false"/>
          <w:i w:val="false"/>
          <w:color w:val="000000"/>
          <w:sz w:val="28"/>
        </w:rPr>
        <w:t>
      Осы ipi қатысушыда осы тармақтың бірінші бөлігінде көрсетілген жинақталған жылдық қаржылық есептілігін қаржы жылы ақталғаннан кейін жүз сексен күн ішінде табыс етуге мүмкіндік болмаған жағдайда жылдық қаржылық есептілігі және оған түсіндірме жазба жинақталмаған түрде аудиторлық ұйыммен расталған орыс және (немесе) қазақ) тілінде, не расталғанды тапсыруға мүмкіндік болмаса - расталмай табыс етіледі.</w:t>
      </w:r>
      <w:r>
        <w:br/>
      </w:r>
      <w:r>
        <w:rPr>
          <w:rFonts w:ascii="Times New Roman"/>
          <w:b w:val="false"/>
          <w:i w:val="false"/>
          <w:color w:val="000000"/>
          <w:sz w:val="28"/>
        </w:rPr>
        <w:t>
      Қазақстан Республикасының резиденті емес жеке тұлға болып табылатын зейнетақы активтерін инвестициялық басқаруды жүзеге асыратын ұйымның ірі қатысушысына осы баптың 2-тармағының талаптары қолданылады.</w:t>
      </w:r>
      <w:r>
        <w:br/>
      </w:r>
      <w:r>
        <w:rPr>
          <w:rFonts w:ascii="Times New Roman"/>
          <w:b w:val="false"/>
          <w:i w:val="false"/>
          <w:color w:val="000000"/>
          <w:sz w:val="28"/>
        </w:rPr>
        <w:t>
      7. Егер Қазақстан Республикасының резиденті - қаржы ұйымы жинақтаушы зейнетақы қорының, зейнетақы активтерін инвестициялық басқаруды жүзеге асыратын ұйымның ірі қатысушысы болып табылатын жағдайда жинақтаушы зейнетақы қорының, зейнетақы активтерін инвестициялық басқаруды жүзеге асыратын ұйымның ірі қатысушысы осы баптың 5-тармағының 1)-4) тармақшаларында көзделген ақпаратты береді, бұл ретте, егер жинақтаушы зейнетақы қорының зейнетақы активтерін инвестициялық басқаруды жүзеге асыратын ұйымның ірі қатысушысы уәкілетті органға осы қаржылық есептілікті талап етілген кезеңге табыс етсе, қаржылық есептілік және оған түсіндірме жазба табыс етілмейді.</w:t>
      </w:r>
      <w:r>
        <w:br/>
      </w:r>
      <w:r>
        <w:rPr>
          <w:rFonts w:ascii="Times New Roman"/>
          <w:b w:val="false"/>
          <w:i w:val="false"/>
          <w:color w:val="000000"/>
          <w:sz w:val="28"/>
        </w:rPr>
        <w:t>
      49-3-бап. Жинақтаушы зейнетақы қорының немесе зейнетақы</w:t>
      </w:r>
      <w:r>
        <w:br/>
      </w:r>
      <w:r>
        <w:rPr>
          <w:rFonts w:ascii="Times New Roman"/>
          <w:b w:val="false"/>
          <w:i w:val="false"/>
          <w:color w:val="000000"/>
          <w:sz w:val="28"/>
        </w:rPr>
        <w:t>
                активтерін инвестициялық басқаруды жүзеге</w:t>
      </w:r>
      <w:r>
        <w:br/>
      </w:r>
      <w:r>
        <w:rPr>
          <w:rFonts w:ascii="Times New Roman"/>
          <w:b w:val="false"/>
          <w:i w:val="false"/>
          <w:color w:val="000000"/>
          <w:sz w:val="28"/>
        </w:rPr>
        <w:t>
                асыратын ұйымның ірі қатысушыларына аудит</w:t>
      </w:r>
      <w:r>
        <w:br/>
      </w:r>
      <w:r>
        <w:rPr>
          <w:rFonts w:ascii="Times New Roman"/>
          <w:b w:val="false"/>
          <w:i w:val="false"/>
          <w:color w:val="000000"/>
          <w:sz w:val="28"/>
        </w:rPr>
        <w:t>
      1. Қаржы жылының қорытындылары бойынша аудит жүргізу жинақтаушы зейнетақы қорының немесе зейнетақы активтерін инвестициялық басқаруды жүзеге асыратын ұйымның ірі қатысушылары үшін міндетті.</w:t>
      </w:r>
      <w:r>
        <w:br/>
      </w:r>
      <w:r>
        <w:rPr>
          <w:rFonts w:ascii="Times New Roman"/>
          <w:b w:val="false"/>
          <w:i w:val="false"/>
          <w:color w:val="000000"/>
          <w:sz w:val="28"/>
        </w:rPr>
        <w:t>
      Аудиторлық есептің көшірмесі көрсетілген құжаттар алынған күннен бастап отыз күн ішінде уәкілетті органға берілуі тиіс.</w:t>
      </w:r>
      <w:r>
        <w:br/>
      </w:r>
      <w:r>
        <w:rPr>
          <w:rFonts w:ascii="Times New Roman"/>
          <w:b w:val="false"/>
          <w:i w:val="false"/>
          <w:color w:val="000000"/>
          <w:sz w:val="28"/>
        </w:rPr>
        <w:t>
      2. Өзі орналасқан елде шоғырландырылған қадағалауға жататын,жинақтаушы зейнетақы қорының немесе зейнетақы активтерін инвестициялық басқаруды жүзеге асыратын ұйымның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қатысушының жинақталған жылдық қаржылық есептілігі осы Қазақстан Республикасының резиденті емес ірі қатысушы орналасқан елде қаржы ұйымдарының аудитін жүргізуге құқығы бар аудиторлық ұйыммен расталуы тиіс.</w:t>
      </w:r>
      <w:r>
        <w:br/>
      </w: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Қазақстан Республикасының резиденті емес болып табылатын ірі қатысушысы уәкілетті органға аудиторлық есептің көшірмесін және аудиторлық ұйымның ұсыныстарын қазақ немесе орыс тілдерінде табыс етеді.</w:t>
      </w:r>
      <w:r>
        <w:br/>
      </w:r>
      <w:r>
        <w:rPr>
          <w:rFonts w:ascii="Times New Roman"/>
          <w:b w:val="false"/>
          <w:i w:val="false"/>
          <w:color w:val="000000"/>
          <w:sz w:val="28"/>
        </w:rPr>
        <w:t>
      4. Жинақтаушы зейнетақы қоры,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ірі қатысушысы аудиторлық есепте көрсетілген, жинақтаушы зейнетақы қорының немесе зейнетақы активтерін инвестициялық басқаруды жүзеге асыратын ұйымның қаржылық ахуалына әсерін тигізетін жөнсіздіктерді көрсетілген тұлғалар аудиторлық есепті алған күннен бастап үш ай ішінде жоймаған жағдайда уәкілетті орган жөнсіздіктер жойылғанға дейін:</w:t>
      </w:r>
      <w:r>
        <w:br/>
      </w:r>
      <w:r>
        <w:rPr>
          <w:rFonts w:ascii="Times New Roman"/>
          <w:b w:val="false"/>
          <w:i w:val="false"/>
          <w:color w:val="000000"/>
          <w:sz w:val="28"/>
        </w:rPr>
        <w:t>
      1) жинақтаушы зейнетақы қорына және зейнетақы активтерін инвестициялық басқаруды жүзеге асыратын ұйымға қатысты тиісті лицензияның қолданылуын тоқтата тұруға;</w:t>
      </w:r>
      <w:r>
        <w:br/>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қатысушысына қатысты осы Заңның 42-7-бабының 2-тармағында көзделген шараларды қолдануға құқылы.</w:t>
      </w:r>
      <w:r>
        <w:br/>
      </w:r>
      <w:r>
        <w:rPr>
          <w:rFonts w:ascii="Times New Roman"/>
          <w:b w:val="false"/>
          <w:i w:val="false"/>
          <w:color w:val="000000"/>
          <w:sz w:val="28"/>
        </w:rPr>
        <w:t>
      5. Жөнсіздіктер осы есепті алған күннен бастап бір жыл ішінде жойылмаған жағдайда, уәкілетті орган:</w:t>
      </w:r>
      <w:r>
        <w:br/>
      </w:r>
      <w:r>
        <w:rPr>
          <w:rFonts w:ascii="Times New Roman"/>
          <w:b w:val="false"/>
          <w:i w:val="false"/>
          <w:color w:val="000000"/>
          <w:sz w:val="28"/>
        </w:rPr>
        <w:t>
      1) жинақтаушы зейнетақы қорын және зейнетақы активтерін инвестициялық басқаруды жүзеге асыратын ұйымды лицензиясынан айыруға;</w:t>
      </w:r>
      <w:r>
        <w:br/>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қатысушысына қатысты осы Заңның 42-7-бабының 3-тармағында көзделген шараларды қолдануға құқылы.»;</w:t>
      </w:r>
      <w:r>
        <w:br/>
      </w:r>
      <w:r>
        <w:rPr>
          <w:rFonts w:ascii="Times New Roman"/>
          <w:b w:val="false"/>
          <w:i w:val="false"/>
          <w:color w:val="000000"/>
          <w:sz w:val="28"/>
        </w:rPr>
        <w:t>
      26) 50-бапта:</w:t>
      </w:r>
      <w:r>
        <w:br/>
      </w:r>
      <w:r>
        <w:rPr>
          <w:rFonts w:ascii="Times New Roman"/>
          <w:b w:val="false"/>
          <w:i w:val="false"/>
          <w:color w:val="000000"/>
          <w:sz w:val="28"/>
        </w:rPr>
        <w:t>
      3-тармақта «алушының» деген сөз «салымшының (алушының)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«алушының» деген сөз «салымшының (алушының)» деген сөздермен ауыстырылсын;</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Орталық атқарушы органға - салымшының (алушының) өтінішіне байланысты туындаған мәселе бойынша;»;</w:t>
      </w:r>
      <w:r>
        <w:br/>
      </w:r>
      <w:r>
        <w:rPr>
          <w:rFonts w:ascii="Times New Roman"/>
          <w:b w:val="false"/>
          <w:i w:val="false"/>
          <w:color w:val="000000"/>
          <w:sz w:val="28"/>
        </w:rPr>
        <w:t>
      27) 53-бап мынадай редакцияда жазылсын:</w:t>
      </w:r>
      <w:r>
        <w:br/>
      </w:r>
      <w:r>
        <w:rPr>
          <w:rFonts w:ascii="Times New Roman"/>
          <w:b w:val="false"/>
          <w:i w:val="false"/>
          <w:color w:val="000000"/>
          <w:sz w:val="28"/>
        </w:rPr>
        <w:t>
      «53-бап. Зейнетақы активтерін инвестициялық басқаруды</w:t>
      </w:r>
      <w:r>
        <w:br/>
      </w:r>
      <w:r>
        <w:rPr>
          <w:rFonts w:ascii="Times New Roman"/>
          <w:b w:val="false"/>
          <w:i w:val="false"/>
          <w:color w:val="000000"/>
          <w:sz w:val="28"/>
        </w:rPr>
        <w:t>
               жүзеге асыратын ұйымның басшы қызметкерлері</w:t>
      </w:r>
      <w:r>
        <w:br/>
      </w:r>
      <w:r>
        <w:rPr>
          <w:rFonts w:ascii="Times New Roman"/>
          <w:b w:val="false"/>
          <w:i w:val="false"/>
          <w:color w:val="000000"/>
          <w:sz w:val="28"/>
        </w:rPr>
        <w:t>
      1. Зейнетақы активтерін инвестициялық басқаруды жүзеге асыратын ұйым қаржы жылы аяқталған күннен бастап жүз жиырма күнтізбелік күн ішінде уәкілетті органға зейнетақы активтерін инвестициялық басқаруды жүзеге асыратын ұйымның әрбір басшы қызметкері бойынша кірістері мен мүлкі туралы мәліметтерді қамтыған есептілікті уәкілетті органның нормативтік құқықтық актісінде белгіленген нысан бойынша ұсынуға міндетті.</w:t>
      </w:r>
      <w:r>
        <w:br/>
      </w:r>
      <w:r>
        <w:rPr>
          <w:rFonts w:ascii="Times New Roman"/>
          <w:b w:val="false"/>
          <w:i w:val="false"/>
          <w:color w:val="000000"/>
          <w:sz w:val="28"/>
        </w:rPr>
        <w:t>
      Зейнетақы активтерін инвестициялық басқаруды жүзеге асыратын ұйымның басшы қызметкерлеріне еңбекақы төлеу, ақшалай сыйақы есептеу, сондай-ақ материалдық көтермелеудің басқа түрлері жөніндегі зейнетақы активтерін инвестициялық басқаруды жүзеге асыратын ұйымның ішкі саясатына қойылатын талаптар уәкілетті органның нормативтік құқықтық актілерінде айқындалады.</w:t>
      </w:r>
      <w:r>
        <w:br/>
      </w:r>
      <w:r>
        <w:rPr>
          <w:rFonts w:ascii="Times New Roman"/>
          <w:b w:val="false"/>
          <w:i w:val="false"/>
          <w:color w:val="000000"/>
          <w:sz w:val="28"/>
        </w:rPr>
        <w:t>
      2. Зейнетақы активтерін инвестициялық басқаруды жүзеге асыратын ұйымның директорлар кеңесінің және (немесе) басқармасының мүшелері зейнетақы активтерін инвестициялық басқаруды осы ұйым жүзеге асыратын жинақтаушы зейнетақы қорының басшы қызметкері лауазымында бола алмайды.</w:t>
      </w:r>
      <w:r>
        <w:br/>
      </w:r>
      <w:r>
        <w:rPr>
          <w:rFonts w:ascii="Times New Roman"/>
          <w:b w:val="false"/>
          <w:i w:val="false"/>
          <w:color w:val="000000"/>
          <w:sz w:val="28"/>
        </w:rPr>
        <w:t>
      3. Зейнетақы активтерін инвестициялық басқаруды жүзеге асыратын ұйымның басшы қызметкерлеріне қойылатын өзге талаптар «Бағалы қағаздар рыногы туралы» Қазақстан Республикасының Заңында айқындалады.</w:t>
      </w:r>
      <w:r>
        <w:br/>
      </w:r>
      <w:r>
        <w:rPr>
          <w:rFonts w:ascii="Times New Roman"/>
          <w:b w:val="false"/>
          <w:i w:val="false"/>
          <w:color w:val="000000"/>
          <w:sz w:val="28"/>
        </w:rPr>
        <w:t>
      28) 55-баптың 2-тармағында:</w:t>
      </w:r>
      <w:r>
        <w:br/>
      </w:r>
      <w:r>
        <w:rPr>
          <w:rFonts w:ascii="Times New Roman"/>
          <w:b w:val="false"/>
          <w:i w:val="false"/>
          <w:color w:val="000000"/>
          <w:sz w:val="28"/>
        </w:rPr>
        <w:t>
      3) тармақшада:</w:t>
      </w:r>
      <w:r>
        <w:br/>
      </w:r>
      <w:r>
        <w:rPr>
          <w:rFonts w:ascii="Times New Roman"/>
          <w:b w:val="false"/>
          <w:i w:val="false"/>
          <w:color w:val="000000"/>
          <w:sz w:val="28"/>
        </w:rPr>
        <w:t>
      «жинақтаушы зейнетақы қорының» деген сөздер алып тасталсын;</w:t>
      </w:r>
      <w:r>
        <w:br/>
      </w:r>
      <w:r>
        <w:rPr>
          <w:rFonts w:ascii="Times New Roman"/>
          <w:b w:val="false"/>
          <w:i w:val="false"/>
          <w:color w:val="000000"/>
          <w:sz w:val="28"/>
        </w:rPr>
        <w:t>
      «зейнетақы активтері есебінен» деген сөздер «зейнетақы және меншікті активтері есебінен» деген сөздермен ауыстырылсын;</w:t>
      </w:r>
      <w:r>
        <w:br/>
      </w:r>
      <w:r>
        <w:rPr>
          <w:rFonts w:ascii="Times New Roman"/>
          <w:b w:val="false"/>
          <w:i w:val="false"/>
          <w:color w:val="000000"/>
          <w:sz w:val="28"/>
        </w:rPr>
        <w:t>
      8) тармақшада «зейнетақы» деген сөзден кейін «және меншікті» деген сөздермен толықтырылсын.</w:t>
      </w:r>
      <w:r>
        <w:br/>
      </w:r>
      <w:r>
        <w:rPr>
          <w:rFonts w:ascii="Times New Roman"/>
          <w:b w:val="false"/>
          <w:i w:val="false"/>
          <w:color w:val="000000"/>
          <w:sz w:val="28"/>
        </w:rPr>
        <w:t xml:space="preserve">
      10.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w:t>
      </w:r>
      <w:r>
        <w:br/>
      </w:r>
      <w:r>
        <w:rPr>
          <w:rFonts w:ascii="Times New Roman"/>
          <w:b w:val="false"/>
          <w:i w:val="false"/>
          <w:color w:val="000000"/>
          <w:sz w:val="28"/>
        </w:rPr>
        <w:t>
      1) мынадай мазмұндағы 12-1 және 12-2-баптармен толықтырылсын:</w:t>
      </w:r>
      <w:r>
        <w:br/>
      </w:r>
      <w:r>
        <w:rPr>
          <w:rFonts w:ascii="Times New Roman"/>
          <w:b w:val="false"/>
          <w:i w:val="false"/>
          <w:color w:val="000000"/>
          <w:sz w:val="28"/>
        </w:rPr>
        <w:t>
      «12-1-бап. Жауапкершілігі шектеулі серіктестіктің</w:t>
      </w:r>
      <w:r>
        <w:br/>
      </w:r>
      <w:r>
        <w:rPr>
          <w:rFonts w:ascii="Times New Roman"/>
          <w:b w:val="false"/>
          <w:i w:val="false"/>
          <w:color w:val="000000"/>
          <w:sz w:val="28"/>
        </w:rPr>
        <w:t>
                 аффилиирленген тұлғасы</w:t>
      </w:r>
      <w:r>
        <w:br/>
      </w:r>
      <w:r>
        <w:rPr>
          <w:rFonts w:ascii="Times New Roman"/>
          <w:b w:val="false"/>
          <w:i w:val="false"/>
          <w:color w:val="000000"/>
          <w:sz w:val="28"/>
        </w:rPr>
        <w:t>
      1. Жауапкершілігі шектеулі серіктестіктің (бұдан әрі осы бапта - серіктестік) аффилиирленген тұлғасы тікелей және (немесе) жанама түрде шешімдерді анықтауға және (немесе) бір-бірінің (тұлғалардың біреуінің) қабылданатын шешіміне, оның ішінде жасалған мәміленің негізінде ықпал ету мүмкіндігіне ие жеке және заңды тұлғалар (өздеріне берілген өкілеттік шеңберінде бақылау және қадағалау функцияларын жүзеге асыратын мемлекеттік органдарды қоспағанда) болып табылады.</w:t>
      </w:r>
      <w:r>
        <w:br/>
      </w:r>
      <w:r>
        <w:rPr>
          <w:rFonts w:ascii="Times New Roman"/>
          <w:b w:val="false"/>
          <w:i w:val="false"/>
          <w:color w:val="000000"/>
          <w:sz w:val="28"/>
        </w:rPr>
        <w:t>
      2. Мыналар:</w:t>
      </w:r>
      <w:r>
        <w:br/>
      </w:r>
      <w:r>
        <w:rPr>
          <w:rFonts w:ascii="Times New Roman"/>
          <w:b w:val="false"/>
          <w:i w:val="false"/>
          <w:color w:val="000000"/>
          <w:sz w:val="28"/>
        </w:rPr>
        <w:t>
      1) құрылтайшылар, сондай-ақ серіктестік құрылғаннан кейін оның мүлкіндегі үлеске құқық алған тұлғалар;</w:t>
      </w:r>
      <w:r>
        <w:br/>
      </w:r>
      <w:r>
        <w:rPr>
          <w:rFonts w:ascii="Times New Roman"/>
          <w:b w:val="false"/>
          <w:i w:val="false"/>
          <w:color w:val="000000"/>
          <w:sz w:val="28"/>
        </w:rPr>
        <w:t>
      2) серіктестіктің жарғылық капиталындағы осы тармақтың</w:t>
      </w:r>
      <w:r>
        <w:br/>
      </w:r>
      <w:r>
        <w:rPr>
          <w:rFonts w:ascii="Times New Roman"/>
          <w:b w:val="false"/>
          <w:i w:val="false"/>
          <w:color w:val="000000"/>
          <w:sz w:val="28"/>
        </w:rPr>
        <w:t>
      1) тармақшасында көрсетілген тұлғаларға тиесілі қатысу үлестерін сенімгерлік басқарушы;</w:t>
      </w:r>
      <w:r>
        <w:br/>
      </w:r>
      <w:r>
        <w:rPr>
          <w:rFonts w:ascii="Times New Roman"/>
          <w:b w:val="false"/>
          <w:i w:val="false"/>
          <w:color w:val="000000"/>
          <w:sz w:val="28"/>
        </w:rPr>
        <w:t>
      3) осы тармақтың 1) тармақшасында көрсетілген тұлғалар шығарған дауыс беретін акциялардың он және одан көп пайызын, немесе олардың жарғылық капиталындағы қатысу үлестерін сенімгерлік басқарушы;</w:t>
      </w:r>
      <w:r>
        <w:br/>
      </w:r>
      <w:r>
        <w:rPr>
          <w:rFonts w:ascii="Times New Roman"/>
          <w:b w:val="false"/>
          <w:i w:val="false"/>
          <w:color w:val="000000"/>
          <w:sz w:val="28"/>
        </w:rPr>
        <w:t>
      4) осы тармақтың 1), 2), 3), 5) және 11) тармақшаларында көрсетілген жеке тұлғамен жақын туыстық қатынастағы (ата-анасы, аға-інісі, апа-сіңілісі, ұлы, қызы), некедегі, сондай-ақ жекжаттық қатынастағы (ерінің (зайыбының) аға-інісі, апа-сіңілісі, ата-анасы, улы немесе қызы) жеке тұлға;</w:t>
      </w:r>
      <w:r>
        <w:br/>
      </w:r>
      <w:r>
        <w:rPr>
          <w:rFonts w:ascii="Times New Roman"/>
          <w:b w:val="false"/>
          <w:i w:val="false"/>
          <w:color w:val="000000"/>
          <w:sz w:val="28"/>
        </w:rPr>
        <w:t>
      5) серіктестіктің немесе осы тармақтың 1), 2), 3), 6), 7), 8), 9), 10), 11), 12) және 13) тармақшаларында көрсетілген заңды тұлғалардың лауазымды тұлғалары;</w:t>
      </w:r>
      <w:r>
        <w:br/>
      </w:r>
      <w:r>
        <w:rPr>
          <w:rFonts w:ascii="Times New Roman"/>
          <w:b w:val="false"/>
          <w:i w:val="false"/>
          <w:color w:val="000000"/>
          <w:sz w:val="28"/>
        </w:rPr>
        <w:t>
      6) осы тармақтың 1), 2), 3) тармақшаларында көрсетілген тұлғаның, не серіктестіктің лауазымды тұлғасының бақылауында болатын заңды тұлға;</w:t>
      </w:r>
      <w:r>
        <w:br/>
      </w:r>
      <w:r>
        <w:rPr>
          <w:rFonts w:ascii="Times New Roman"/>
          <w:b w:val="false"/>
          <w:i w:val="false"/>
          <w:color w:val="000000"/>
          <w:sz w:val="28"/>
        </w:rPr>
        <w:t>
      7) осы тармақтың 1), 2), 3) тармақшаларында көрсетілген тұлға не серіктестіктің лауазымды тұлғасы оған қатысты ірі акционері болып табылады не мүлкінің тиісті үлесіне құқығы бар заңды тұлға;</w:t>
      </w:r>
      <w:r>
        <w:br/>
      </w:r>
      <w:r>
        <w:rPr>
          <w:rFonts w:ascii="Times New Roman"/>
          <w:b w:val="false"/>
          <w:i w:val="false"/>
          <w:color w:val="000000"/>
          <w:sz w:val="28"/>
        </w:rPr>
        <w:t>
      8) серіктестік оған қатысты ірі акционері болып табылатын немесе мүлкіндегі тиісті үлесіне құқығы бар заңды тұлға;</w:t>
      </w:r>
      <w:r>
        <w:br/>
      </w:r>
      <w:r>
        <w:rPr>
          <w:rFonts w:ascii="Times New Roman"/>
          <w:b w:val="false"/>
          <w:i w:val="false"/>
          <w:color w:val="000000"/>
          <w:sz w:val="28"/>
        </w:rPr>
        <w:t>
      9) осы тармақтың 8) тармақшасында көрсетілген заңды тұлға оған қатысты ірі акционері болып табылатын немесе мүлкіндегі тиісті үлеске құқығы бар заңды тұлға;</w:t>
      </w:r>
      <w:r>
        <w:br/>
      </w:r>
      <w:r>
        <w:rPr>
          <w:rFonts w:ascii="Times New Roman"/>
          <w:b w:val="false"/>
          <w:i w:val="false"/>
          <w:color w:val="000000"/>
          <w:sz w:val="28"/>
        </w:rPr>
        <w:t>
      10) серіктестікпен бірлесіп үшінші тұлғаның бақылауында болатын заңды тұлға;</w:t>
      </w:r>
      <w:r>
        <w:br/>
      </w:r>
      <w:r>
        <w:rPr>
          <w:rFonts w:ascii="Times New Roman"/>
          <w:b w:val="false"/>
          <w:i w:val="false"/>
          <w:color w:val="000000"/>
          <w:sz w:val="28"/>
        </w:rPr>
        <w:t>
      11) серіктестік қабылдайтын шешімдерді анықтауға құқығы белгіленген шарт арқылы серіктестікпен байланысты болатын тұлға;</w:t>
      </w:r>
      <w:r>
        <w:br/>
      </w:r>
      <w:r>
        <w:rPr>
          <w:rFonts w:ascii="Times New Roman"/>
          <w:b w:val="false"/>
          <w:i w:val="false"/>
          <w:color w:val="000000"/>
          <w:sz w:val="28"/>
        </w:rPr>
        <w:t>
      12) дербес немесе өзінің аффилиирленген тұлғаларымен бірге осы тармақтың 1), 2), 3), 6), 7), 8), 9), 10), 11) және 13) тармақшаларында көрсетілген заңды тұлғалардың дауыс беретін акцияларының он және одан көп пайызын иеленетін, пайдаланатын, басқаратын тұлға;</w:t>
      </w:r>
      <w:r>
        <w:br/>
      </w:r>
      <w:r>
        <w:rPr>
          <w:rFonts w:ascii="Times New Roman"/>
          <w:b w:val="false"/>
          <w:i w:val="false"/>
          <w:color w:val="000000"/>
          <w:sz w:val="28"/>
        </w:rPr>
        <w:t>
      13) Қазақстан Республикасының заңнамалық актілеріне сәйкес серіктестіктің аффилиирленген тұлғасы болып табылатын өзге тұлға серіктестіктің аффилиирленген тұлғасы болып табылады.</w:t>
      </w:r>
      <w:r>
        <w:br/>
      </w:r>
      <w:r>
        <w:rPr>
          <w:rFonts w:ascii="Times New Roman"/>
          <w:b w:val="false"/>
          <w:i w:val="false"/>
          <w:color w:val="000000"/>
          <w:sz w:val="28"/>
        </w:rPr>
        <w:t>
      3. Серіктестікпен немесе өзге заңды тұлғамен қабылданатын шешімдерді анықтау мүмкіндігі тиісінше серіктестікті немесе өзге заңды тұлғаны бақылау болып табылады.</w:t>
      </w:r>
      <w:r>
        <w:br/>
      </w:r>
      <w:r>
        <w:rPr>
          <w:rFonts w:ascii="Times New Roman"/>
          <w:b w:val="false"/>
          <w:i w:val="false"/>
          <w:color w:val="000000"/>
          <w:sz w:val="28"/>
        </w:rPr>
        <w:t>
      12-2-бап. Жауапкершілігі шектеулі серіктестіктің</w:t>
      </w:r>
      <w:r>
        <w:br/>
      </w:r>
      <w:r>
        <w:rPr>
          <w:rFonts w:ascii="Times New Roman"/>
          <w:b w:val="false"/>
          <w:i w:val="false"/>
          <w:color w:val="000000"/>
          <w:sz w:val="28"/>
        </w:rPr>
        <w:t>
                аффлиирленген тұлғалары туралы мәліметтерді ашу</w:t>
      </w:r>
      <w:r>
        <w:br/>
      </w:r>
      <w:r>
        <w:rPr>
          <w:rFonts w:ascii="Times New Roman"/>
          <w:b w:val="false"/>
          <w:i w:val="false"/>
          <w:color w:val="000000"/>
          <w:sz w:val="28"/>
        </w:rPr>
        <w:t>
      1. Жауапкершілігі шектеулі серіктестіктің аффилиирленген тұлғалары туралы мәліметтер қызметтік, коммерциялық немесе заңмен қорғалатын өзге құпияны құрайтын ақпарат болып табылмайды.</w:t>
      </w:r>
      <w:r>
        <w:br/>
      </w:r>
      <w:r>
        <w:rPr>
          <w:rFonts w:ascii="Times New Roman"/>
          <w:b w:val="false"/>
          <w:i w:val="false"/>
          <w:color w:val="000000"/>
          <w:sz w:val="28"/>
        </w:rPr>
        <w:t>
      2. Серіктестік өзінің аффилиирленген тұлғаларын есепке алуды осы тұлғалар берген мәліметтердің негізінде жүргізуі тиіс.</w:t>
      </w:r>
      <w:r>
        <w:br/>
      </w:r>
      <w:r>
        <w:rPr>
          <w:rFonts w:ascii="Times New Roman"/>
          <w:b w:val="false"/>
          <w:i w:val="false"/>
          <w:color w:val="000000"/>
          <w:sz w:val="28"/>
        </w:rPr>
        <w:t>
      3. Жауапкершілігі шектеулі серіктестіктің аффилиирленген тұлғалары болып табылатын жеке және заңды тұлғалар аффилиирлігі пайда болған күннен бастап жеті күндік мерзімде өздерінің аффилиирленген тұлғалары туралы мәліметтерді серіктестікке беруі тиіс»;</w:t>
      </w:r>
      <w:r>
        <w:br/>
      </w:r>
      <w:r>
        <w:rPr>
          <w:rFonts w:ascii="Times New Roman"/>
          <w:b w:val="false"/>
          <w:i w:val="false"/>
          <w:color w:val="000000"/>
          <w:sz w:val="28"/>
        </w:rPr>
        <w:t>
      2) 41-бап мынадай редакцияда жазылсын:</w:t>
      </w:r>
      <w:r>
        <w:br/>
      </w:r>
      <w:r>
        <w:rPr>
          <w:rFonts w:ascii="Times New Roman"/>
          <w:b w:val="false"/>
          <w:i w:val="false"/>
          <w:color w:val="000000"/>
          <w:sz w:val="28"/>
        </w:rPr>
        <w:t>
      «41-бап. Жауапкершілігі шектеулі серіктестіктің органдары</w:t>
      </w:r>
      <w:r>
        <w:br/>
      </w:r>
      <w:r>
        <w:rPr>
          <w:rFonts w:ascii="Times New Roman"/>
          <w:b w:val="false"/>
          <w:i w:val="false"/>
          <w:color w:val="000000"/>
          <w:sz w:val="28"/>
        </w:rPr>
        <w:t>
               мен лауазымды тұлғалары</w:t>
      </w:r>
      <w:r>
        <w:br/>
      </w:r>
      <w:r>
        <w:rPr>
          <w:rFonts w:ascii="Times New Roman"/>
          <w:b w:val="false"/>
          <w:i w:val="false"/>
          <w:color w:val="000000"/>
          <w:sz w:val="28"/>
        </w:rPr>
        <w:t>
      1. Жауапкершілігі шектеулі серіктестіктің органдары:</w:t>
      </w:r>
      <w:r>
        <w:br/>
      </w:r>
      <w:r>
        <w:rPr>
          <w:rFonts w:ascii="Times New Roman"/>
          <w:b w:val="false"/>
          <w:i w:val="false"/>
          <w:color w:val="000000"/>
          <w:sz w:val="28"/>
        </w:rPr>
        <w:t>
      1) серіктестіктің жоғары органы - оның қатысушыларының жалпы жиналысы (жалпы жиналыс);</w:t>
      </w:r>
      <w:r>
        <w:br/>
      </w:r>
      <w:r>
        <w:rPr>
          <w:rFonts w:ascii="Times New Roman"/>
          <w:b w:val="false"/>
          <w:i w:val="false"/>
          <w:color w:val="000000"/>
          <w:sz w:val="28"/>
        </w:rPr>
        <w:t>
      2) серіктестіктің атқарушы органы (жеке-дара немесе алқалы) болып табылады.</w:t>
      </w:r>
      <w:r>
        <w:br/>
      </w:r>
      <w:r>
        <w:rPr>
          <w:rFonts w:ascii="Times New Roman"/>
          <w:b w:val="false"/>
          <w:i w:val="false"/>
          <w:color w:val="000000"/>
          <w:sz w:val="28"/>
        </w:rPr>
        <w:t>
      2. Жауапкершілігі шектеулі серіктестіктің атқарушы органының мүшелері, немесе жауапкершілігі шектеулі серіктестіктің атқарушы органының функцияларын бір өзі атқаратын тұлға, сондай-ақ жауапкершілігі шектеулі серіктестігін басқару органының мүшелері (байқаушы кеңесі) жауапкершілігі шектеулі серіктестіктің лауазымды тұлғалары болып табылады.</w:t>
      </w:r>
      <w:r>
        <w:br/>
      </w:r>
      <w:r>
        <w:rPr>
          <w:rFonts w:ascii="Times New Roman"/>
          <w:b w:val="false"/>
          <w:i w:val="false"/>
          <w:color w:val="000000"/>
          <w:sz w:val="28"/>
        </w:rPr>
        <w:t>
      3. Қазақстан Республикасының заңнамасында не жарғыда көзделген жағдайда жауапкершілігі шектеулі серіктестік басқару органын (байқаушы кеңесті) және (немесе) серіктестіктің бақылаушы органын (тексеру комиссиясын, тексерушіні) құруы тиіс.</w:t>
      </w:r>
      <w:r>
        <w:br/>
      </w:r>
      <w:r>
        <w:rPr>
          <w:rFonts w:ascii="Times New Roman"/>
          <w:b w:val="false"/>
          <w:i w:val="false"/>
          <w:color w:val="000000"/>
          <w:sz w:val="28"/>
        </w:rPr>
        <w:t>
      4. Жауапкершілігі шектеулі серіктестік органдарының құзыреті, сондай-ақ олардың шешім қабылдау немесе серіктестік атынан әрекет жасау тәртібі осы Заңмен, басқа да заң актілерімен және серіктестік жарғысымен анықталады.».</w:t>
      </w:r>
      <w:r>
        <w:br/>
      </w:r>
      <w:r>
        <w:rPr>
          <w:rFonts w:ascii="Times New Roman"/>
          <w:b w:val="false"/>
          <w:i w:val="false"/>
          <w:color w:val="000000"/>
          <w:sz w:val="28"/>
        </w:rPr>
        <w:t xml:space="preserve">
      11.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39-құжат; 2004 ж., № 23, 138-құжат; 2005 ж., № 14, 58-құжат; 2006 ж., № 8, 5-құжат; 2007 ж., № 2, 18-құжат; № 4, 28-құжат; 2009 ж., № 2-3, 23-құжат; № 17,79-құжат; № 18, 84-құжат; № 19, 88-құжат; 2010 ж., № 5, 23-құжат;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Заңы):</w:t>
      </w:r>
      <w:r>
        <w:br/>
      </w:r>
      <w:r>
        <w:rPr>
          <w:rFonts w:ascii="Times New Roman"/>
          <w:b w:val="false"/>
          <w:i w:val="false"/>
          <w:color w:val="000000"/>
          <w:sz w:val="28"/>
        </w:rPr>
        <w:t>
      5-баптың 2-тармағының бесінші абзацында «ашық» деген сөз алып тасталсын.</w:t>
      </w:r>
      <w:r>
        <w:br/>
      </w:r>
      <w:r>
        <w:rPr>
          <w:rFonts w:ascii="Times New Roman"/>
          <w:b w:val="false"/>
          <w:i w:val="false"/>
          <w:color w:val="000000"/>
          <w:sz w:val="28"/>
        </w:rPr>
        <w:t xml:space="preserve">
      12.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Заңы):</w:t>
      </w:r>
      <w:r>
        <w:br/>
      </w:r>
      <w:r>
        <w:rPr>
          <w:rFonts w:ascii="Times New Roman"/>
          <w:b w:val="false"/>
          <w:i w:val="false"/>
          <w:color w:val="000000"/>
          <w:sz w:val="28"/>
        </w:rPr>
        <w:t>
      1) 3-бапта: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аффилиирленген тұлғалар - шешімді тікелей және (немесе) жанама айқындауға және (немесе) бір-бірінің (тұлғалардың бірінің) қабылдайтын шешімдеріне, оның ішінде жасасқан мәмілеге байланысты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әл-ауқат қорын қоспағанда). «Акционерлік қоғамдар туралы» Қазақстан Республикасы Заңының 64-бабында көрсетілген тұлғаларды бір-біріне қатысты аффилиирленген деп анықтау үшін сақтандыру (қайта сақтандыру) ұйымы акционерлерінің құрамында Ұлттық әл-ауқат қорының болуы негіздеме болып табылмайды;»;</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абзацта «бір заңды тұлғаның басқа»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«басқа тұлғаның дауыс беретін (артықшылықты акцияларды шегере отырып) акцияларының» деген сөздер «заңды тұлғаның жарғылық капиталына қатысу үлестерінің не орналастырылған (артықшылықты және қоғам сатып алғандарды шегере отырып) акцияларының» деген сөздермен ауыстырылсын;</w:t>
      </w:r>
      <w:r>
        <w:br/>
      </w:r>
      <w:r>
        <w:rPr>
          <w:rFonts w:ascii="Times New Roman"/>
          <w:b w:val="false"/>
          <w:i w:val="false"/>
          <w:color w:val="000000"/>
          <w:sz w:val="28"/>
        </w:rPr>
        <w:t>
      «басқа» деген сөз алып тасталсын;</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«бір тұлғаның заңды тұлғаның басқару органы немесе атқарушы органы құрамының кемінде жартысын дербес сайлау мүмкіндігі болған;</w:t>
      </w:r>
      <w:r>
        <w:br/>
      </w:r>
      <w:r>
        <w:rPr>
          <w:rFonts w:ascii="Times New Roman"/>
          <w:b w:val="false"/>
          <w:i w:val="false"/>
          <w:color w:val="000000"/>
          <w:sz w:val="28"/>
        </w:rPr>
        <w:t>
      Қазақстан Республикасының секьюритилендіру туралы заңнамалық актілеріне сәйкес құрылған арнайы қаржы компаниясының қаржылық есептілігін қоспағанда, заңды тұлғаның қаржылық есептілігі аудиторлық есепке сәйкес басқа заңды тұлғаның қаржылық есептілігіне қосылған»;</w:t>
      </w:r>
      <w:r>
        <w:br/>
      </w:r>
      <w:r>
        <w:rPr>
          <w:rFonts w:ascii="Times New Roman"/>
          <w:b w:val="false"/>
          <w:i w:val="false"/>
          <w:color w:val="000000"/>
          <w:sz w:val="28"/>
        </w:rPr>
        <w:t>
      бесінші абзацта:</w:t>
      </w:r>
      <w:r>
        <w:br/>
      </w:r>
      <w:r>
        <w:rPr>
          <w:rFonts w:ascii="Times New Roman"/>
          <w:b w:val="false"/>
          <w:i w:val="false"/>
          <w:color w:val="000000"/>
          <w:sz w:val="28"/>
        </w:rPr>
        <w:t>
      «басқа» деген сөз алып тасталсын;</w:t>
      </w:r>
      <w:r>
        <w:br/>
      </w:r>
      <w:r>
        <w:rPr>
          <w:rFonts w:ascii="Times New Roman"/>
          <w:b w:val="false"/>
          <w:i w:val="false"/>
          <w:color w:val="000000"/>
          <w:sz w:val="28"/>
        </w:rPr>
        <w:t>
      23-2) тармақша мынадай редакцияда жазылсын:</w:t>
      </w:r>
      <w:r>
        <w:br/>
      </w:r>
      <w:r>
        <w:rPr>
          <w:rFonts w:ascii="Times New Roman"/>
          <w:b w:val="false"/>
          <w:i w:val="false"/>
          <w:color w:val="000000"/>
          <w:sz w:val="28"/>
        </w:rPr>
        <w:t>
      «23-2) сақтандыру тобы - банк конгломераты болып табылмайтын, сақтандыру холдингінен,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 және (немесе) капиталында сақтандыру холдингінің және (немесе) оның еншілес ұйымдарының қомақты қатысуы бар ұйымдардан тұратын заңды тұлғалар тобы.</w:t>
      </w:r>
      <w:r>
        <w:br/>
      </w:r>
      <w:r>
        <w:rPr>
          <w:rFonts w:ascii="Times New Roman"/>
          <w:b w:val="false"/>
          <w:i w:val="false"/>
          <w:color w:val="000000"/>
          <w:sz w:val="28"/>
        </w:rPr>
        <w:t>
      Сақтандыру тобының құрамына.ұлттық басқарушы холдинг, Қазақстан Республикасының резиденті емес сақтандыру холдингі, сондай-ақ Қазақстан Республикасының резиденті емес сақтандыру холдингінің қомақты қатысуы бар, Қазақстан Республикасының резиденті емес болып табылатын еншілес ұйымдары кірмейді.»;</w:t>
      </w:r>
      <w:r>
        <w:br/>
      </w:r>
      <w:r>
        <w:rPr>
          <w:rFonts w:ascii="Times New Roman"/>
          <w:b w:val="false"/>
          <w:i w:val="false"/>
          <w:color w:val="000000"/>
          <w:sz w:val="28"/>
        </w:rPr>
        <w:t>
      26-1) тармақшада:</w:t>
      </w:r>
      <w:r>
        <w:br/>
      </w:r>
      <w:r>
        <w:rPr>
          <w:rFonts w:ascii="Times New Roman"/>
          <w:b w:val="false"/>
          <w:i w:val="false"/>
          <w:color w:val="000000"/>
          <w:sz w:val="28"/>
        </w:rPr>
        <w:t>
      бірінші абзацта «дауыс беретін (артықшылықты акцияларды шегере отырып)» деген сөздер «орналастырылған (артықшылықты және сақтандыру (қайта сақтандыру) ұйымы сатып алған акцияларды шегере отырып)» деген сөздермен ауыстырылсын;</w:t>
      </w:r>
      <w:r>
        <w:br/>
      </w:r>
      <w:r>
        <w:rPr>
          <w:rFonts w:ascii="Times New Roman"/>
          <w:b w:val="false"/>
          <w:i w:val="false"/>
          <w:color w:val="000000"/>
          <w:sz w:val="28"/>
        </w:rPr>
        <w:t>
      екінші абзацтағы «(артықшылықты» акцияларды шегере отырып)» деген сөздер алып тасталсын;</w:t>
      </w:r>
      <w:r>
        <w:br/>
      </w:r>
      <w:r>
        <w:rPr>
          <w:rFonts w:ascii="Times New Roman"/>
          <w:b w:val="false"/>
          <w:i w:val="false"/>
          <w:color w:val="000000"/>
          <w:sz w:val="28"/>
        </w:rPr>
        <w:t>
      2) 15-1-бапта:</w:t>
      </w:r>
      <w:r>
        <w:br/>
      </w:r>
      <w:r>
        <w:rPr>
          <w:rFonts w:ascii="Times New Roman"/>
          <w:b w:val="false"/>
          <w:i w:val="false"/>
          <w:color w:val="000000"/>
          <w:sz w:val="28"/>
        </w:rPr>
        <w:t>
      тақырыбында «аффилиирленген тұлғаларына» деген сөздер алып тасталсын;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Сақтандыру (қайта сақтандыру) ұйымының директорлар кеңесі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жиырма бес және одан астам пайызын иеленетін сақтандыру (қайта сақтандыру) ұйымының ірі қатысушысы - жеке тұлғамен немесе осы Заңның 26-бабында белгіленген тиісті мәртебені алу аясында сақтандыру холдингімен ұсынылған сақтандыру (қайта сақтандыру) ұйымының даму стратегиясын сақтауды қамтамасыз етеді.</w:t>
      </w:r>
      <w:r>
        <w:br/>
      </w:r>
      <w:r>
        <w:rPr>
          <w:rFonts w:ascii="Times New Roman"/>
          <w:b w:val="false"/>
          <w:i w:val="false"/>
          <w:color w:val="000000"/>
          <w:sz w:val="28"/>
        </w:rPr>
        <w:t>
      Уәкілетті орган осы тармақтың бірінші бөлігінде белгіленген талаптарды сақтамағаны үшін сақтандыру (қайта сақтандыру) ұйымына, оның басшы қызметкерлеріне, сақтандыру (қайта сақтандыру) ұйымының ірі қатысушысына немесе сақтандыру холдингіне Қазақстан Республикасының заңнамалық актілерінде көзделген ықпал ету шараларын және санкцияларды қолдануға құқылы.»;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Осы баптың талаптары сақтандыру холдингтеріне қолданылады.</w:t>
      </w:r>
      <w:r>
        <w:br/>
      </w:r>
      <w:r>
        <w:rPr>
          <w:rFonts w:ascii="Times New Roman"/>
          <w:b w:val="false"/>
          <w:i w:val="false"/>
          <w:color w:val="000000"/>
          <w:sz w:val="28"/>
        </w:rPr>
        <w:t>
      Сақтандыру холдингінің және сақтандыру тобының аффилиирленген тұлғаларының тізбесі уәкілетті органның нормативтік құқықтық актісінде белгіленеді.»;</w:t>
      </w:r>
      <w:r>
        <w:br/>
      </w:r>
      <w:r>
        <w:rPr>
          <w:rFonts w:ascii="Times New Roman"/>
          <w:b w:val="false"/>
          <w:i w:val="false"/>
          <w:color w:val="000000"/>
          <w:sz w:val="28"/>
        </w:rPr>
        <w:t>
      3) 21-баптың 4-тармағы мынадай редакцияда жазылсын:</w:t>
      </w:r>
      <w:r>
        <w:br/>
      </w:r>
      <w:r>
        <w:rPr>
          <w:rFonts w:ascii="Times New Roman"/>
          <w:b w:val="false"/>
          <w:i w:val="false"/>
          <w:color w:val="000000"/>
          <w:sz w:val="28"/>
        </w:rPr>
        <w:t>
      «4. Тізбесін уәкілетті орган белгілейтін оффшорлық аймақтарда тіркелген заңды тұлғалар Қазақстан Республикасының резиденті сақтандыру (қайта сақтандыру) ұйымдарының дауыс беретін акцияларын тікелей немесе жанама иелене алмайды, және (немесе) пайдалана алмайды, және (немесе) басқара алмайды.</w:t>
      </w:r>
      <w:r>
        <w:br/>
      </w:r>
      <w:r>
        <w:rPr>
          <w:rFonts w:ascii="Times New Roman"/>
          <w:b w:val="false"/>
          <w:i w:val="false"/>
          <w:color w:val="000000"/>
          <w:sz w:val="28"/>
        </w:rPr>
        <w:t>
      Аталған шектеу рейтинг агенттіктерінің бірінің талап етілетін ең төменгі рейтингі бар Қазақстан Республикасының резиденті емес сақтандыру (қайта сақтандыру) ұйымдарының еншілес ұйымдары болып табылатын сақтандыру (қайта сақтандыру) ұйымдарына қолданылмайды.</w:t>
      </w:r>
      <w:r>
        <w:br/>
      </w:r>
      <w:r>
        <w:rPr>
          <w:rFonts w:ascii="Times New Roman"/>
          <w:b w:val="false"/>
          <w:i w:val="false"/>
          <w:color w:val="000000"/>
          <w:sz w:val="28"/>
        </w:rPr>
        <w:t>
      Рейтингтік агенттіктердің тізбесін және талап етілетін ең төменгі рейтингті уәкілетті орган белгілейді.»;</w:t>
      </w:r>
      <w:r>
        <w:br/>
      </w:r>
      <w:r>
        <w:rPr>
          <w:rFonts w:ascii="Times New Roman"/>
          <w:b w:val="false"/>
          <w:i w:val="false"/>
          <w:color w:val="000000"/>
          <w:sz w:val="28"/>
        </w:rPr>
        <w:t>
      4) 26-бап мынадай редакцияда жазылсын:</w:t>
      </w:r>
      <w:r>
        <w:br/>
      </w:r>
      <w:r>
        <w:rPr>
          <w:rFonts w:ascii="Times New Roman"/>
          <w:b w:val="false"/>
          <w:i w:val="false"/>
          <w:color w:val="000000"/>
          <w:sz w:val="28"/>
        </w:rPr>
        <w:t>
      «26-бап. Сақтандыру холдингі, сақтандыру (қайта сақтандыру)</w:t>
      </w:r>
      <w:r>
        <w:br/>
      </w:r>
      <w:r>
        <w:rPr>
          <w:rFonts w:ascii="Times New Roman"/>
          <w:b w:val="false"/>
          <w:i w:val="false"/>
          <w:color w:val="000000"/>
          <w:sz w:val="28"/>
        </w:rPr>
        <w:t>
               ұйымының ірі қатысушысы</w:t>
      </w:r>
      <w:r>
        <w:br/>
      </w:r>
      <w:r>
        <w:rPr>
          <w:rFonts w:ascii="Times New Roman"/>
          <w:b w:val="false"/>
          <w:i w:val="false"/>
          <w:color w:val="000000"/>
          <w:sz w:val="28"/>
        </w:rPr>
        <w:t>
      1. Бірде-бір тұлға уәкілетті органның алдын ала жазбаша келісімінсіз дербес немесе басқа тұлғамен (тұлғалармен) бірлесіп сақтандыру холдингі, сақтандыру (қайта сақтандыру) ұйымының ірі қатысушысы бола алмайды.</w:t>
      </w:r>
      <w:r>
        <w:br/>
      </w:r>
      <w:r>
        <w:rPr>
          <w:rFonts w:ascii="Times New Roman"/>
          <w:b w:val="false"/>
          <w:i w:val="false"/>
          <w:color w:val="000000"/>
          <w:sz w:val="28"/>
        </w:rPr>
        <w:t>
      Мемлекет, ұлттық басқарушы холдинг сақтандыру (қайта сақтандыру) ұйымының ірі қатысушылары және сақтандыру холдингі болып табылмайды.</w:t>
      </w:r>
      <w:r>
        <w:br/>
      </w:r>
      <w:r>
        <w:rPr>
          <w:rFonts w:ascii="Times New Roman"/>
          <w:b w:val="false"/>
          <w:i w:val="false"/>
          <w:color w:val="000000"/>
          <w:sz w:val="28"/>
        </w:rPr>
        <w:t>
      Қазақстан Республикасының резиденті емес заңды тұлғалар рейтингтік агенттіктердің бірінің ең аз талап етілетін рейтингі болғанда сақтандыру холдингі немесе сақтандыру (қайта сақтандыру) ұйымының ірі қатысушысы мәртебесін алуға уәкілетті органның келісімін ала алады. Ең төменгі рейтинг және рейтингтік агенттіктердің тізбесі уәкілетті органның нормативтік құқықтық актісінде белгіленеді.</w:t>
      </w:r>
      <w:r>
        <w:br/>
      </w:r>
      <w:r>
        <w:rPr>
          <w:rFonts w:ascii="Times New Roman"/>
          <w:b w:val="false"/>
          <w:i w:val="false"/>
          <w:color w:val="000000"/>
          <w:sz w:val="28"/>
        </w:rPr>
        <w:t>
      Сақтандыру (қайта сақтандыру) ұйымының дауыс беретін акцияларының он немесе одан да көп пайызын тікелей иеленетін немесе ең аз талап етілетін рейтингі бар сақтандыру (қайта сақтандыру) ұйымының дауыс беретін акцияларының он немесе одан да көп пайызымен дауыс беру мүмкіндігі бар сақтандыру (қайта сақтандыру) ұйымы ірі қатысушы болып табылатын Қазақстан Республикасының резиденті емес заңды тұлғаның акцияларын (қатысу үлестерін) иелену (олармен дауыс беру) арқылы сақтандыру (қайта сақтандыру) ұйымының дауыс беретін акцияларының он немесе одан да көп пайызын жанама иеленуді немесе сақтандыру (қайта сақтандыру) ұйымының орналастырылған акцияларының он немесе одан да коп пайызымен жанама дауыс беруді көздейтін Қазақстан Республикасының резиденті емес заңды тұлғасы үшін аталған рейтингтің болуы талап етілмейді.</w:t>
      </w:r>
      <w:r>
        <w:br/>
      </w:r>
      <w:r>
        <w:rPr>
          <w:rFonts w:ascii="Times New Roman"/>
          <w:b w:val="false"/>
          <w:i w:val="false"/>
          <w:color w:val="000000"/>
          <w:sz w:val="28"/>
        </w:rPr>
        <w:t>
      Сақтандыру (қайта сақтандыру) ұйымының ірі қатысушылары - жеке тұлғалар сақтандыру (қайта сақтандыру) ұйымының акцияларын өздеріне меншік құқығында тиесілі мүлік құнынан аспайтын мөлшерде төлейді. Бұл ретте, мүлік құны сақтандыру (қайта сақтандыру) ұйымының ертеден сатып алынған және сатып алынатын акцияларының жиынтық құнынан аз болмауы тиіс.</w:t>
      </w:r>
      <w:r>
        <w:br/>
      </w:r>
      <w:r>
        <w:rPr>
          <w:rFonts w:ascii="Times New Roman"/>
          <w:b w:val="false"/>
          <w:i w:val="false"/>
          <w:color w:val="000000"/>
          <w:sz w:val="28"/>
        </w:rPr>
        <w:t>
      2. Сақтандыру (қайта сақтандыру) ұйымының ірі қатысушы немесе сақтандыру холдингі мәртебесін алуға келісім беру, келісімді кері қайтарып алу ережелерін, көрсетілген келісімді алу үшін табыс етілетін құжаттарға қойылатын талаптарды уәкілетті орган айқындайды.</w:t>
      </w:r>
      <w:r>
        <w:br/>
      </w:r>
      <w:r>
        <w:rPr>
          <w:rFonts w:ascii="Times New Roman"/>
          <w:b w:val="false"/>
          <w:i w:val="false"/>
          <w:color w:val="000000"/>
          <w:sz w:val="28"/>
        </w:rPr>
        <w:t>
      3. Мыналарды қоспағанда, бірде-бір тұлға сақтандыру (қайта сақтандыру) ұйымының орналастырылған (артықшылықты және сақтандыру (қайта сақтандыру) ұйымы сатып алған акцияларды шегере отырып) немесе дауыс беретін акцияларының жиырма бес және одан астам пайызына дербес немесе басқа тұлғалармен бірлесіп тікелей немесе жанама иелік ете алмайды:</w:t>
      </w:r>
      <w:r>
        <w:br/>
      </w:r>
      <w:r>
        <w:rPr>
          <w:rFonts w:ascii="Times New Roman"/>
          <w:b w:val="false"/>
          <w:i w:val="false"/>
          <w:color w:val="000000"/>
          <w:sz w:val="28"/>
        </w:rPr>
        <w:t>
      сақтандыру холдингі;</w:t>
      </w:r>
      <w:r>
        <w:br/>
      </w:r>
      <w:r>
        <w:rPr>
          <w:rFonts w:ascii="Times New Roman"/>
          <w:b w:val="false"/>
          <w:i w:val="false"/>
          <w:color w:val="000000"/>
          <w:sz w:val="28"/>
        </w:rPr>
        <w:t>
      өзге қаржы ұйымының орналастырылған (артықшылықты және ұйым сатып алған акцияларды шегере отырып) немесе дауыс беретін акцияларының жиырма бестен кем пайызына тікелей немесе жанама иелік ететін жеке тұлға - ірі қатысушы.</w:t>
      </w:r>
      <w:r>
        <w:br/>
      </w:r>
      <w:r>
        <w:rPr>
          <w:rFonts w:ascii="Times New Roman"/>
          <w:b w:val="false"/>
          <w:i w:val="false"/>
          <w:color w:val="000000"/>
          <w:sz w:val="28"/>
        </w:rPr>
        <w:t>
      Сақтандыру холдингі немесе сақтандыру (қайта сақтандыру) ұйымының ірі қатысушысы мәртебесін алу жөніндегі талаптар осы тұлға сақтандыру холдингінің ірі қатысушысы мәртебесін алу талабымен сақтандыру холдингінің акцияларымен немесе жарғылық капиталында қатысу үлестерімен иелену (дауыс беру, шешімдер шығару және (немесе) шартқа орай не өзгеше түрде қабылданатын шешімдерге ықпалын тигізу мүмкіндігі бар) арқылы сақтандыру (қайта сақтандыру) ұйымының акцияларымен жанама иеленген (дауыс беру, шешімдер шығару және (немесе) шартқа орай не өзгеше түрде қабылданатын шешімдерге ықпалын тигізу мүмкіндігі бар) деп танылатын тұлғаға қолданылмайды.</w:t>
      </w:r>
      <w:r>
        <w:br/>
      </w:r>
      <w:r>
        <w:rPr>
          <w:rFonts w:ascii="Times New Roman"/>
          <w:b w:val="false"/>
          <w:i w:val="false"/>
          <w:color w:val="000000"/>
          <w:sz w:val="28"/>
        </w:rPr>
        <w:t>
      4. Сақтандыру (қайта сақтандыру) ұйымының ірі қатысушысы болғысы келетін тұлға келісім алу үшін уәкілетті органға осы баптың 6, 7, 8, 9, 10-тармақтарында айқындалған құжаттар мен мәліметтерді қоса тіркей отырып, сақтандыру (қайта сақтандыру) ұйымының ірі қатысушысы мәртебесін алу туралы өтінішті табыс етуге міндетті.</w:t>
      </w:r>
      <w:r>
        <w:br/>
      </w:r>
      <w:r>
        <w:rPr>
          <w:rFonts w:ascii="Times New Roman"/>
          <w:b w:val="false"/>
          <w:i w:val="false"/>
          <w:color w:val="000000"/>
          <w:sz w:val="28"/>
        </w:rPr>
        <w:t>
      5. Сақтандыру (қайта сақтандыру) ұйымының ірі қатысушысы болғысы келетін тұлға тұрғылықты жері бойынша салық органына салық салу объектісі болып табылатын кірістері және мүлкі туралы, оның ішінде Қазақстан Республикасының аумағынан тыс жердегі де, осы мүліктің бағалау құны және орналасқан жері көрсетілген декларациясын ұсынады.</w:t>
      </w:r>
      <w:r>
        <w:br/>
      </w:r>
      <w:r>
        <w:rPr>
          <w:rFonts w:ascii="Times New Roman"/>
          <w:b w:val="false"/>
          <w:i w:val="false"/>
          <w:color w:val="000000"/>
          <w:sz w:val="28"/>
        </w:rPr>
        <w:t>
      6. Сақтандыру (қайта сақтандыру) ұйымының ірі қатысушысы мәртебесін алуға келісім алу үшін жеке тұлға мынадай құжаттарды:</w:t>
      </w:r>
      <w:r>
        <w:br/>
      </w:r>
      <w:r>
        <w:rPr>
          <w:rFonts w:ascii="Times New Roman"/>
          <w:b w:val="false"/>
          <w:i w:val="false"/>
          <w:color w:val="000000"/>
          <w:sz w:val="28"/>
        </w:rPr>
        <w:t>
      1) растайтын құжаттардың көшірмелерін қоса беріп, акцияларды сатып алуға пайдаланылатын ақша көздері мен қаражаттардың сипаттамасын қоса алғанда, сақтандыру (қайта сақтандыру) ұйымының акцияларын, оның ішінде бұрын сатып алынғандарын сатып алу шарттары мен тәртібі туралы мәліметтерді береді.</w:t>
      </w:r>
      <w:r>
        <w:br/>
      </w:r>
      <w:r>
        <w:rPr>
          <w:rFonts w:ascii="Times New Roman"/>
          <w:b w:val="false"/>
          <w:i w:val="false"/>
          <w:color w:val="000000"/>
          <w:sz w:val="28"/>
        </w:rPr>
        <w:t>
      Мыналар:</w:t>
      </w:r>
      <w:r>
        <w:br/>
      </w:r>
      <w:r>
        <w:rPr>
          <w:rFonts w:ascii="Times New Roman"/>
          <w:b w:val="false"/>
          <w:i w:val="false"/>
          <w:color w:val="000000"/>
          <w:sz w:val="28"/>
        </w:rPr>
        <w:t>
      кәсіпкерлік, еңбек немесе басқа ақы төленетін қызметтен алынған кірістер;</w:t>
      </w:r>
      <w:r>
        <w:br/>
      </w:r>
      <w:r>
        <w:rPr>
          <w:rFonts w:ascii="Times New Roman"/>
          <w:b w:val="false"/>
          <w:i w:val="false"/>
          <w:color w:val="000000"/>
          <w:sz w:val="28"/>
        </w:rPr>
        <w:t>
      құжаттамамен расталған өтініш берушінің ақша жинағы;</w:t>
      </w:r>
      <w:r>
        <w:br/>
      </w:r>
      <w:r>
        <w:rPr>
          <w:rFonts w:ascii="Times New Roman"/>
          <w:b w:val="false"/>
          <w:i w:val="false"/>
          <w:color w:val="000000"/>
          <w:sz w:val="28"/>
        </w:rPr>
        <w:t>
      сондай-ақ сақтандыру (қайта сақтандыру) ұйымының сатып алынатын акцияларының құнынан жиырма бес пайыздан аспайтын мөлшердегі сыйға тарту, ұтыс, өтеусіз алынған мүлікті сатудан түскен кіріс түрлерінде алынған ақша сақтандыру (қайта сақтандыру) ұйымының акцияларын сатып алуға пайдаланылатын көз болып табылады.</w:t>
      </w:r>
      <w:r>
        <w:br/>
      </w:r>
      <w:r>
        <w:rPr>
          <w:rFonts w:ascii="Times New Roman"/>
          <w:b w:val="false"/>
          <w:i w:val="false"/>
          <w:color w:val="000000"/>
          <w:sz w:val="28"/>
        </w:rPr>
        <w:t>
      Сыйға тарту түрінде алынған мүлік есебінен сақтандыру (қайта сақтандыру) ұйымының акцияларын сатып алған жағдайда, өтініш беруші сый тартушы және сый тартушыда көрсетілген мүлік пайда болу көздері туралы мәліметтерді ұсынады;</w:t>
      </w:r>
      <w:r>
        <w:br/>
      </w:r>
      <w:r>
        <w:rPr>
          <w:rFonts w:ascii="Times New Roman"/>
          <w:b w:val="false"/>
          <w:i w:val="false"/>
          <w:color w:val="000000"/>
          <w:sz w:val="28"/>
        </w:rPr>
        <w:t>
      2) өтініш берушінің мүддесін білдіру тапсырылған өтініш берушінің өкіліне (ол бар болғанда) берілген сенімхатты;</w:t>
      </w:r>
      <w:r>
        <w:br/>
      </w:r>
      <w:r>
        <w:rPr>
          <w:rFonts w:ascii="Times New Roman"/>
          <w:b w:val="false"/>
          <w:i w:val="false"/>
          <w:color w:val="000000"/>
          <w:sz w:val="28"/>
        </w:rPr>
        <w:t>
      3) өзі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4) сақтандыру (қайта сақтандыру) ұйымының қаржылық жағдайының ықтимал нашарлауы жағдайларында сақтандыру (қайта сақтандыру) ұйымының қайта капиталдандыру жоспарын;</w:t>
      </w:r>
      <w:r>
        <w:br/>
      </w:r>
      <w:r>
        <w:rPr>
          <w:rFonts w:ascii="Times New Roman"/>
          <w:b w:val="false"/>
          <w:i w:val="false"/>
          <w:color w:val="000000"/>
          <w:sz w:val="28"/>
        </w:rPr>
        <w:t>
      5) растайтын құжаттарды қоса тіркей отырып, мінсіз іскерлік бедел туралы мәліметтерді;</w:t>
      </w:r>
      <w:r>
        <w:br/>
      </w:r>
      <w:r>
        <w:rPr>
          <w:rFonts w:ascii="Times New Roman"/>
          <w:b w:val="false"/>
          <w:i w:val="false"/>
          <w:color w:val="000000"/>
          <w:sz w:val="28"/>
        </w:rPr>
        <w:t>
      6) кірістері мен мүлкі туралы мәліметтерді,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 сондай-ақ бар берешегі туралы ақпаратты;</w:t>
      </w:r>
      <w:r>
        <w:br/>
      </w:r>
      <w:r>
        <w:rPr>
          <w:rFonts w:ascii="Times New Roman"/>
          <w:b w:val="false"/>
          <w:i w:val="false"/>
          <w:color w:val="000000"/>
          <w:sz w:val="28"/>
        </w:rPr>
        <w:t>
      7) уәкілетті органның нормативтік құқықтық актілерінде көзделген нысан бойынша өтініш беруші туралы қысқаша деректерді, оның ішінде білімі туралы, еңбек қызметі туралы мәліметтерді;</w:t>
      </w:r>
      <w:r>
        <w:br/>
      </w:r>
      <w:r>
        <w:rPr>
          <w:rFonts w:ascii="Times New Roman"/>
          <w:b w:val="false"/>
          <w:i w:val="false"/>
          <w:color w:val="000000"/>
          <w:sz w:val="28"/>
        </w:rPr>
        <w:t>
      8)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жазбаша растауын не тиісті мемлекеттің уәкілетті органының аталған құрылтайшы мемлекетінің заңнамасы бойынша мұндай рұқсат талап етілмейтіні туралы өтінішін табыс етеді.</w:t>
      </w:r>
      <w:r>
        <w:br/>
      </w:r>
      <w:r>
        <w:rPr>
          <w:rFonts w:ascii="Times New Roman"/>
          <w:b w:val="false"/>
          <w:i w:val="false"/>
          <w:color w:val="000000"/>
          <w:sz w:val="28"/>
        </w:rPr>
        <w:t>
      7. Сақтандыру (қайта сақтандыру) ұйымының ірі қатысушысы мәртебесін алуға келісім алу үшін Қазақстан Республикасының резидент заңды тұлғасы мынадай құжаттарды:</w:t>
      </w:r>
      <w:r>
        <w:br/>
      </w:r>
      <w:r>
        <w:rPr>
          <w:rFonts w:ascii="Times New Roman"/>
          <w:b w:val="false"/>
          <w:i w:val="false"/>
          <w:color w:val="000000"/>
          <w:sz w:val="28"/>
        </w:rPr>
        <w:t>
      1) өтініш берушінің жоғары органы сақтандыру (қайта сақтандыру)ұйымының акцияларын сатып алу туралы шешімінің көшірмелерін;</w:t>
      </w:r>
      <w:r>
        <w:br/>
      </w:r>
      <w:r>
        <w:rPr>
          <w:rFonts w:ascii="Times New Roman"/>
          <w:b w:val="false"/>
          <w:i w:val="false"/>
          <w:color w:val="000000"/>
          <w:sz w:val="28"/>
        </w:rPr>
        <w:t>
      2) заңды тұлға акцияларының (қатысу үлестерінің) жиырма бес және одан астам пайызына (дербес немесе басқа тұлғалармен бірлесіп) иеленген, сондай-ақ шартқа орай не өзгеше түрде осы заңды тұлғаның шешімдерін белгілеуге немесе бақылауға мүмкіндігі бар тұлғалар туралы мәліметтер мен растайтын құжаттарды;</w:t>
      </w:r>
      <w:r>
        <w:br/>
      </w:r>
      <w:r>
        <w:rPr>
          <w:rFonts w:ascii="Times New Roman"/>
          <w:b w:val="false"/>
          <w:i w:val="false"/>
          <w:color w:val="000000"/>
          <w:sz w:val="28"/>
        </w:rPr>
        <w:t>
      3) өтініш берушінің аффилиирленген тұлғаларының тізімін;</w:t>
      </w:r>
      <w:r>
        <w:br/>
      </w:r>
      <w:r>
        <w:rPr>
          <w:rFonts w:ascii="Times New Roman"/>
          <w:b w:val="false"/>
          <w:i w:val="false"/>
          <w:color w:val="000000"/>
          <w:sz w:val="28"/>
        </w:rPr>
        <w:t>
      4) осы баптың 6-тармағының 1), 2), 3) және 4) тармақшаларында көрсетілген мәліметтер мен құжаттарды;</w:t>
      </w:r>
      <w:r>
        <w:br/>
      </w:r>
      <w:r>
        <w:rPr>
          <w:rFonts w:ascii="Times New Roman"/>
          <w:b w:val="false"/>
          <w:i w:val="false"/>
          <w:color w:val="000000"/>
          <w:sz w:val="28"/>
        </w:rPr>
        <w:t>
      5) оның басшы қызметкерлерінің мінсіз іскерлік беделі туралы мәліметтерді;</w:t>
      </w:r>
      <w:r>
        <w:br/>
      </w:r>
      <w:r>
        <w:rPr>
          <w:rFonts w:ascii="Times New Roman"/>
          <w:b w:val="false"/>
          <w:i w:val="false"/>
          <w:color w:val="000000"/>
          <w:sz w:val="28"/>
        </w:rPr>
        <w:t>
      6)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7) уәкілетті органның нормативтік құқықтық актілерінде көзделген нысан бойынша өтініш берушінің басшы қызметкерлері туралы қысқаша деректерді, оның ішінде білімі, еңбек қызметі туралы мәліметтерді;</w:t>
      </w:r>
      <w:r>
        <w:br/>
      </w:r>
      <w:r>
        <w:rPr>
          <w:rFonts w:ascii="Times New Roman"/>
          <w:b w:val="false"/>
          <w:i w:val="false"/>
          <w:color w:val="000000"/>
          <w:sz w:val="28"/>
        </w:rPr>
        <w:t>
      8)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қаржылық есептілігін;</w:t>
      </w:r>
      <w:r>
        <w:br/>
      </w:r>
      <w:r>
        <w:rPr>
          <w:rFonts w:ascii="Times New Roman"/>
          <w:b w:val="false"/>
          <w:i w:val="false"/>
          <w:color w:val="000000"/>
          <w:sz w:val="28"/>
        </w:rPr>
        <w:t>
      9) ірі қатысушы мәртебесін алудың қаржылық салдарын талдауды, оның ішінде өтініш берушінің, сақтандыру (қайта сақтандыру) ұйымының мәртебе алғаннан кейінгі болжамды есеп айырысу балансын, егер бар болса, өтініш берушінің сақтандыру (қайта сақтандыру) ұйымының активтерін сату бойынша сақтандыру (қайта сақтандыру) ұйымын ұйымдастыру, қайта ұйымдастыру немесе сақтандыру (қайта сақтандыру) ұйымының қызметіне немесе оны басқаруға айтарлықтай өзгерістер енгізу жоспарлары мен ұсыныстарын, іс-шаралар жоспары мен ұйымдық құрылымды қоса алғанда табыс етеді.</w:t>
      </w:r>
      <w:r>
        <w:br/>
      </w:r>
      <w:r>
        <w:rPr>
          <w:rFonts w:ascii="Times New Roman"/>
          <w:b w:val="false"/>
          <w:i w:val="false"/>
          <w:color w:val="000000"/>
          <w:sz w:val="28"/>
        </w:rPr>
        <w:t>
      8. Сақтандыру (қайта сақтандыру) ұйымының ірі қатысушы мәртебесін алуға келісім алу үшін Қазақстан Республикасының резиденті емес заңды тұлға мынадай құжаттарды:</w:t>
      </w:r>
      <w:r>
        <w:br/>
      </w:r>
      <w:r>
        <w:rPr>
          <w:rFonts w:ascii="Times New Roman"/>
          <w:b w:val="false"/>
          <w:i w:val="false"/>
          <w:color w:val="000000"/>
          <w:sz w:val="28"/>
        </w:rPr>
        <w:t>
      1) осы баптың 6-тармағының 1), 2), 3) және 4) тармақшаларында және 7-тармағының 1), 2), 3), 5), 6), 7), 8) және 9) тармақшаларында көрсетілген мәліметтер мен құжаттарды;</w:t>
      </w:r>
      <w:r>
        <w:br/>
      </w: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 рейтингі туралы мәліметтерді табыс етеді.</w:t>
      </w:r>
      <w:r>
        <w:br/>
      </w:r>
      <w:r>
        <w:rPr>
          <w:rFonts w:ascii="Times New Roman"/>
          <w:b w:val="false"/>
          <w:i w:val="false"/>
          <w:color w:val="000000"/>
          <w:sz w:val="28"/>
        </w:rPr>
        <w:t>
      9. Сақтандыру холдингі мәртебесін алуға келісім алу үшін Қазақстан Республикасының резиденті емес заңды тұлға мынадай құжаттарды:</w:t>
      </w:r>
      <w:r>
        <w:br/>
      </w:r>
      <w:r>
        <w:rPr>
          <w:rFonts w:ascii="Times New Roman"/>
          <w:b w:val="false"/>
          <w:i w:val="false"/>
          <w:color w:val="000000"/>
          <w:sz w:val="28"/>
        </w:rPr>
        <w:t>
      1) осы баптың 8-тармағында көрсетілген мәліметтер мен құжаттарды;</w:t>
      </w:r>
      <w:r>
        <w:br/>
      </w:r>
      <w:r>
        <w:rPr>
          <w:rFonts w:ascii="Times New Roman"/>
          <w:b w:val="false"/>
          <w:i w:val="false"/>
          <w:color w:val="000000"/>
          <w:sz w:val="28"/>
        </w:rPr>
        <w:t>
      2) өтініш беруші шыққан елдің қаржылық қадағалау органынан алынатын, Қазақстан Республикасының резиденті емес қаржы ұйымының шоғырландырылған қадағалауға жататыны туралы жазбаша растауды;</w:t>
      </w:r>
      <w:r>
        <w:br/>
      </w:r>
      <w:r>
        <w:rPr>
          <w:rFonts w:ascii="Times New Roman"/>
          <w:b w:val="false"/>
          <w:i w:val="false"/>
          <w:color w:val="000000"/>
          <w:sz w:val="28"/>
        </w:rPr>
        <w:t>
      3) өтініш беруші шыққан елдің қаржылық қадағалау органының Қазақстан Республикасының резиденті емес қаржы ұйымының сақтандыру холдингі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w:t>
      </w:r>
      <w:r>
        <w:br/>
      </w:r>
      <w:r>
        <w:rPr>
          <w:rFonts w:ascii="Times New Roman"/>
          <w:b w:val="false"/>
          <w:i w:val="false"/>
          <w:color w:val="000000"/>
          <w:sz w:val="28"/>
        </w:rPr>
        <w:t>
      4) өтініш беруші шыққан елдің қаржылық қадағалау органының өтініш беруші осы ел заңнамасының шеңберінде қаржы қызметін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талап етілмейтіні туралы жазбаша растауын табыс етеді.</w:t>
      </w:r>
      <w:r>
        <w:br/>
      </w:r>
      <w:r>
        <w:rPr>
          <w:rFonts w:ascii="Times New Roman"/>
          <w:b w:val="false"/>
          <w:i w:val="false"/>
          <w:color w:val="000000"/>
          <w:sz w:val="28"/>
        </w:rPr>
        <w:t>
      10.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жиырма бес және одан астам пайызына иелену үлесімен ірі қатысушы мәртебесін алғысы келетін жеке тұлғалар, сондай-ақ сақтандыру холдингі мәртебесін алғысы келетін заңды тұлғалар Заңның осы бабында көрсетілген құжаттар мен мәліметтерге қосымша жақын арадағы бес жылға сақтандыру (қайта сақтандыру) ұйымының даму стратегиясын (бизнес-жоспарын) береді.</w:t>
      </w:r>
      <w:r>
        <w:br/>
      </w:r>
      <w:r>
        <w:rPr>
          <w:rFonts w:ascii="Times New Roman"/>
          <w:b w:val="false"/>
          <w:i w:val="false"/>
          <w:color w:val="000000"/>
          <w:sz w:val="28"/>
        </w:rPr>
        <w:t>
      11. Жиынтығында сақтандыру (қайта сақтандыру) ұйымының орналастырылған акцияларының (артықшылықты және сақтандыру (қайта сақтандыру) ұйымы сатып алған акцияларды шегере отырып) он немесе одан да көп пайызын иеленетін немесе сақтандыру (қайта сақтандыру) ұйымының акцияларының он немесе одан астам пайызымен тікелей немесе жанама дауыс беруге мүмкіндігі бар және:</w:t>
      </w:r>
      <w:r>
        <w:br/>
      </w:r>
      <w:r>
        <w:rPr>
          <w:rFonts w:ascii="Times New Roman"/>
          <w:b w:val="false"/>
          <w:i w:val="false"/>
          <w:color w:val="000000"/>
          <w:sz w:val="28"/>
        </w:rPr>
        <w:t>
      1) сақтандыру (қайта сақтандыру) ұйымының шешімдеріне өздерінің арасында жасалған шартқа орай не өзгеше түрде бірлесіп ықпал ететін;</w:t>
      </w:r>
      <w:r>
        <w:br/>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3) олардың бірі басқа тұлғаның лауазымды тұлғасы немесе өкілі болып табылатын;</w:t>
      </w:r>
      <w:r>
        <w:br/>
      </w:r>
      <w:r>
        <w:rPr>
          <w:rFonts w:ascii="Times New Roman"/>
          <w:b w:val="false"/>
          <w:i w:val="false"/>
          <w:color w:val="000000"/>
          <w:sz w:val="28"/>
        </w:rPr>
        <w:t>
      4) олардың бірі өздерінің арасында жасалған шартқа сәйкес екінші тұлғаға сақтандыру (қайта сақтандыру) ұйымының акцияларын сатып алу мүмкіндігін берген;</w:t>
      </w:r>
      <w:r>
        <w:br/>
      </w:r>
      <w:r>
        <w:rPr>
          <w:rFonts w:ascii="Times New Roman"/>
          <w:b w:val="false"/>
          <w:i w:val="false"/>
          <w:color w:val="000000"/>
          <w:sz w:val="28"/>
        </w:rPr>
        <w:t>
      5) жақын туыстар немесе ерлі-зайыптылар болып келетін;</w:t>
      </w:r>
      <w:r>
        <w:br/>
      </w:r>
      <w:r>
        <w:rPr>
          <w:rFonts w:ascii="Times New Roman"/>
          <w:b w:val="false"/>
          <w:i w:val="false"/>
          <w:color w:val="000000"/>
          <w:sz w:val="28"/>
        </w:rPr>
        <w:t>
      6) олардың бірі басқа тұлғаға сыйға берген ақша немесе өтеусіз алынған мүлік есебінен сақтандыру (қайта сақтандыру) ұйымының акцияларын сатып алу мүмкіндігін берген тұлғалар бірлесіп сақтандыру (қайта сақтандыру) ұйымының ірі қатысушы болып табылатын тұлғалар деп танылады.</w:t>
      </w:r>
      <w:r>
        <w:br/>
      </w:r>
      <w:r>
        <w:rPr>
          <w:rFonts w:ascii="Times New Roman"/>
          <w:b w:val="false"/>
          <w:i w:val="false"/>
          <w:color w:val="000000"/>
          <w:sz w:val="28"/>
        </w:rPr>
        <w:t>
      Сақтандыру (қайта сақтандыру) ұйымы банк заңнамасының талаптарына сәйкес банк конгломератына кірген жағдайда, сақтандыру (қайта сақтандыру) ұйымы банк заңнамасына сәйкес шоғырландырылған қадағалауға жатады.</w:t>
      </w:r>
      <w:r>
        <w:br/>
      </w:r>
      <w:r>
        <w:rPr>
          <w:rFonts w:ascii="Times New Roman"/>
          <w:b w:val="false"/>
          <w:i w:val="false"/>
          <w:color w:val="000000"/>
          <w:sz w:val="28"/>
        </w:rPr>
        <w:t>
      12. Сақтандыру холдингі немесе сақтандыру (қайта сақтандыру) ұйымының ірі қатысушысы мәртебесін алу үшін осы баптың талаптарына сәйкес берілген өтініш бойынша шешімді уәкілетті орган өтініш берілгеннен кейін үш ай ішінде қабылдауға тиіс.</w:t>
      </w:r>
      <w:r>
        <w:br/>
      </w:r>
      <w:r>
        <w:rPr>
          <w:rFonts w:ascii="Times New Roman"/>
          <w:b w:val="false"/>
          <w:i w:val="false"/>
          <w:color w:val="000000"/>
          <w:sz w:val="28"/>
        </w:rPr>
        <w:t>
      Уәкілетті орган өз шешімінің нәтижелері жөнінде өтініш берушіге жазбаша хабарлама беруге міндетті, бұл ретте тиісті мәртебені алуға келісімді беруден бас тарту кезінде жазбаша хабарламада бас тартудың негіздері көрсетіледі.</w:t>
      </w:r>
      <w:r>
        <w:br/>
      </w:r>
      <w:r>
        <w:rPr>
          <w:rFonts w:ascii="Times New Roman"/>
          <w:b w:val="false"/>
          <w:i w:val="false"/>
          <w:color w:val="000000"/>
          <w:sz w:val="28"/>
        </w:rPr>
        <w:t>
      13. Уәкілетті орган келісім беруге негіз болған жалған мәліметтер анықталған немесе өтініш беруші ірі қатысушы немесе сақтандыру холдингі мәртебесін иелену нәтижесінде Қазақстан Республикасының монополияға қарсы заңнамасының талаптарын бұзған немесе сақтандыру (қайта сақтандыру) ұйымының ірі қатысушылары немесе сақтандыру холдингі осы Заңның талаптарын сақтамаған жағдайда, осы бапқа сәйкес берілген келісімді кері қайтарып алуға құқылы. Бұл жағдайда мұндай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r>
        <w:br/>
      </w:r>
      <w:r>
        <w:rPr>
          <w:rFonts w:ascii="Times New Roman"/>
          <w:b w:val="false"/>
          <w:i w:val="false"/>
          <w:color w:val="000000"/>
          <w:sz w:val="28"/>
        </w:rPr>
        <w:t>
      Осы бапқа сәйкес берілген келісім кері қайтарып алынған тұлға сақтандыру (қайта сақтандыру) ұйымының акцияларын үшінші тұлғаға сенімгерлік басқаруға беруге құқылы емес.</w:t>
      </w:r>
      <w:r>
        <w:br/>
      </w:r>
      <w:r>
        <w:rPr>
          <w:rFonts w:ascii="Times New Roman"/>
          <w:b w:val="false"/>
          <w:i w:val="false"/>
          <w:color w:val="000000"/>
          <w:sz w:val="28"/>
        </w:rPr>
        <w:t>
      Уәкілетті органмен тиісті келісімді қайтарып алу шешімі қабылданған тұлға осы тармақтағы талаптарды орындамаған жағдайда уәкілетті орган осы тұлғалар оның талаптарын орындау үшін сотқа жүгінуге құқылы.</w:t>
      </w:r>
      <w:r>
        <w:br/>
      </w:r>
      <w:r>
        <w:rPr>
          <w:rFonts w:ascii="Times New Roman"/>
          <w:b w:val="false"/>
          <w:i w:val="false"/>
          <w:color w:val="000000"/>
          <w:sz w:val="28"/>
        </w:rPr>
        <w:t>
      14. Жеке тұлға уәкілетті органның алдын ала келісімін алмай сақтандыру холдингі, сақтандыру (қайта сақтандыру) ұйымының ірі қатысушысы белгілеріне сай бола бастаған жағдайда ол осы баптың ережелеріне сәйкес уәкілетті органның жазбаша келісімін алғанға дейін сақтандыру (қайта сақтандыру) ұйымының басшылығына және саясатына ықпал етуге бағытталған ешқандай әрекет жасауға және (немесе) осындай акциялар бойынша дауыс бермеуге құқылы емес.</w:t>
      </w:r>
      <w:r>
        <w:br/>
      </w:r>
      <w:r>
        <w:rPr>
          <w:rFonts w:ascii="Times New Roman"/>
          <w:b w:val="false"/>
          <w:i w:val="false"/>
          <w:color w:val="000000"/>
          <w:sz w:val="28"/>
        </w:rPr>
        <w:t>
      Аталған жағдайда сақтандыру холдингі немесе сақтандыру (қайта сақтандыру) ұйымының ірі қатысушысы белгілеріне сай болған тұлға сақтандыру холдингі немесе сақтандыру (қайта сақтандыру) ұйымының ірі қатысушысы белгісіне сай екені белгілі болған кезден бастап он күн ішінде уәкілетті органды хабардар етуге міндетті.</w:t>
      </w:r>
      <w:r>
        <w:br/>
      </w:r>
      <w:r>
        <w:rPr>
          <w:rFonts w:ascii="Times New Roman"/>
          <w:b w:val="false"/>
          <w:i w:val="false"/>
          <w:color w:val="000000"/>
          <w:sz w:val="28"/>
        </w:rPr>
        <w:t>
      Тиісті мәртебені алу туралы өтініш оған өзінің сақтандыру холдингі немесе сақтандыру (қайта сақтандыру) ұйымының ірі қатысушысы белгілеріне сай екені белгілі болған кезден бастап отыз күн ішінде, егер бұл тұлға көрсетілген мерзімде акцияларды иеліктен шығарғысы келмесе ғана, уәкілетті органға табыс етіледі. Акцияларды иеліктен шығару жөнінде шешім қабылдағаны туралы ақпарат осындай шешім қабылданған күннен бастап дереу уәкілетті органға табыс етіледі.</w:t>
      </w:r>
      <w:r>
        <w:br/>
      </w:r>
      <w:r>
        <w:rPr>
          <w:rFonts w:ascii="Times New Roman"/>
          <w:b w:val="false"/>
          <w:i w:val="false"/>
          <w:color w:val="000000"/>
          <w:sz w:val="28"/>
        </w:rPr>
        <w:t>
      15. Мыналар бойынша:</w:t>
      </w:r>
      <w:r>
        <w:br/>
      </w: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r>
        <w:br/>
      </w:r>
      <w:r>
        <w:rPr>
          <w:rFonts w:ascii="Times New Roman"/>
          <w:b w:val="false"/>
          <w:i w:val="false"/>
          <w:color w:val="000000"/>
          <w:sz w:val="28"/>
        </w:rPr>
        <w:t>
      2) акционерлердің жалпы жиналысының күн тәртібіне қосымша мәселелер енгізу;</w:t>
      </w:r>
      <w:r>
        <w:br/>
      </w:r>
      <w:r>
        <w:rPr>
          <w:rFonts w:ascii="Times New Roman"/>
          <w:b w:val="false"/>
          <w:i w:val="false"/>
          <w:color w:val="000000"/>
          <w:sz w:val="28"/>
        </w:rPr>
        <w:t>
      3) директорлар кеңесінің отырысын шақыру;</w:t>
      </w:r>
      <w:r>
        <w:br/>
      </w:r>
      <w:r>
        <w:rPr>
          <w:rFonts w:ascii="Times New Roman"/>
          <w:b w:val="false"/>
          <w:i w:val="false"/>
          <w:color w:val="000000"/>
          <w:sz w:val="28"/>
        </w:rPr>
        <w:t>
      4) аудиторлық ұйымның өз есебінен сақтандыру (қайта сақтандыру)ұйымының аудит өткізу мәселелері бойынша акционерлердің шешім қабылдауын көздейтін олардың арасында жасалған келісім негізінде әрекет ететін сақтандыру (қайта сақтандыру) ұйымының орналастырылған (артықшылықты және сақтандыру (қайта сақтандыру) ұйымы сатып алған акцияларды шегере отырып) немесе дауыс беретін акцияларының жиынтығы он және одан да көп пайызы өздеріне тиесілі акционерлер сақтандыру холдингтері, сақтандыру (қайта сақтандыру) ұйымының ірі қатысушылары болып табылмайды.</w:t>
      </w:r>
      <w:r>
        <w:br/>
      </w:r>
      <w:r>
        <w:rPr>
          <w:rFonts w:ascii="Times New Roman"/>
          <w:b w:val="false"/>
          <w:i w:val="false"/>
          <w:color w:val="000000"/>
          <w:sz w:val="28"/>
        </w:rPr>
        <w:t>
      16. Жиынтығында сақтандыру (қайта сақтандыру) ұйымының орналастырылған акцияларының (артықшылықты және сақтандыру (қайта сақтандыру) ұйымы сатып алған акцияларды шегере отырып) жиырма бес немесе одан да көп пайызын иеленетін немесе сақтандыру (қайта сақтандыру) ұйымы акцияларының жиырма бес немесе одан астам пайызымен тікелей немесе жанама дауыс беруге мүмкіндігі бар және:</w:t>
      </w:r>
      <w:r>
        <w:br/>
      </w:r>
      <w:r>
        <w:rPr>
          <w:rFonts w:ascii="Times New Roman"/>
          <w:b w:val="false"/>
          <w:i w:val="false"/>
          <w:color w:val="000000"/>
          <w:sz w:val="28"/>
        </w:rPr>
        <w:t>
      1) сақтандыру (қайта сақтандыру) ұйымының шешімдеріне өздерінің арасында жасалған шартқа орай не өзгеше түрде бірлесіп ықпал ететін;</w:t>
      </w:r>
      <w:r>
        <w:br/>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3) олардың бірі басқа тұлғаның өкілі болып табылатын;</w:t>
      </w:r>
      <w:r>
        <w:br/>
      </w:r>
      <w:r>
        <w:rPr>
          <w:rFonts w:ascii="Times New Roman"/>
          <w:b w:val="false"/>
          <w:i w:val="false"/>
          <w:color w:val="000000"/>
          <w:sz w:val="28"/>
        </w:rPr>
        <w:t>
      4) олардың бірі өздерінің арасында жасалған шартқа сәйкес басқа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r>
        <w:br/>
      </w:r>
      <w:r>
        <w:rPr>
          <w:rFonts w:ascii="Times New Roman"/>
          <w:b w:val="false"/>
          <w:i w:val="false"/>
          <w:color w:val="000000"/>
          <w:sz w:val="28"/>
        </w:rPr>
        <w:t>
      17. Уәкілетті орган осы тұлғаның сақтандыру холдингі немесе сақтандыру (қайта сақтандыру) ұйымының ірі қатысушы белгісіне сай екенін көрсететін мәліметтер болғанда, ол жеке және заңды тұлғалардан ақпарат беруді талап етуге құқылы. Ақпарат оны иеленетін кез келген тұлғалардан, сондай-ақ осы тұлғалардың бақылауында болатын ұйымдардан талап етілуі мүмкін.</w:t>
      </w:r>
      <w:r>
        <w:br/>
      </w:r>
      <w:r>
        <w:rPr>
          <w:rFonts w:ascii="Times New Roman"/>
          <w:b w:val="false"/>
          <w:i w:val="false"/>
          <w:color w:val="000000"/>
          <w:sz w:val="28"/>
        </w:rPr>
        <w:t>
      18. Сақтандыру (қайта сақтандыру) ұйымының ірі қатысушысы, сақтандыру холдингі шешім қабылдаған күннен бастап отыз күндік мерзімде, растайтын құжаттарды табыс ете отырып, уәкілетті органды сақтандыру (қайта сақтандыру) ұйымының оған тиесілі акциялары санының пайыздық арақатынасының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санына және (немесе) ол тікелей не жанама иеленетін немесе өзінің тікелей немесе жанама дауыс беру мүмкіндігі бар дауыс беретін акцияларының санына қатысты өзгеруі туралы хабардар етуге міндетті.</w:t>
      </w:r>
      <w:r>
        <w:br/>
      </w: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ұйымының акциялары саны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санына және (немесе) дауыс беретін акцияларының санына қатысты ұлғаю жағына (пайыздық және абсолюттік мәнде) өзгерген жағдайда, сақтандыру (қайта сақтандыру) ұйымының ірі қатысушысы немесе сақтандыру холдингі уәкілетті органға растайтын құжаттардың көшірмелерін қоса бере отырып, сақтандыру (қайта сақтандыру) ұйымының акцияларын сатып алу үшін пайдаланылатын қаражат көздері туралы ақпарат ұсынуға тиіс. Сақтандыру (қайта сақтандыру) ұйымының ірі қатысушысы - жеке тұлға сақтандыру (қайта сақтандыру) ұйымының акцияларын сатып алу үшін қолданылатын қаражат көзі осы баптың 6-тармағының 1) тармақшасында айқындалған.</w:t>
      </w:r>
      <w:r>
        <w:br/>
      </w: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ұйымының акциялары санының пайыздық арақатынасы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санына және (немесе) дауыс беретін акцияларының санына қатысты он немесе жиырма бес пайызынан кем болатындай санға дейін өзгерген жағдайда, уәкілетті орган сақтандыру (қайта сақтандыру) ұйымының ірі қатысушысының немесе сақтандыру холдингінің өтініші бойынша не аталған фактіні дербес анықтаған жағдайда осы факті анықталған күннен бастап екі ай ішінде сақтандыру (қайта сақтандыру) ұйымының ірі қатысушысы немесе сақтандыру холдингі мәртебесін иемденуге келісім беру үшін көзделген тәртіппен бұрын берілген жазбаша.келісімнің күші жойылды деп тану туралы шешім қабылдайды.</w:t>
      </w:r>
      <w:r>
        <w:br/>
      </w:r>
      <w:r>
        <w:rPr>
          <w:rFonts w:ascii="Times New Roman"/>
          <w:b w:val="false"/>
          <w:i w:val="false"/>
          <w:color w:val="000000"/>
          <w:sz w:val="28"/>
        </w:rPr>
        <w:t>
      19. Сақтандыру (қайта сақтандыру) ұйымы және сақтандыру холдингі өзінің барлық ірі қатысушылары немесе сақтандыру холдингтері (сақтандыру (қайта сақтандыру) ұйымдары үшін) оларға тиесілі сақтандыру (қайта сақтандыру) ұйымының немесе сақтандыру холдингінің акциялары (қатысу үлестері) санының сақтандыру (қайта сақтандыру) ұйымының немесе сақтандыру холдингінің орналастырылған (артықшылықты және сақтандыру (қайта сақтандыру) ұйымы сатып алған акцияларды шегере отырып) акцияларының санына және (немесе) дауыс беретін акцияларының санына қатысты пайыздық арақатынасын керсете отырып, олардың тізімін есепті тоқсаннан кейінгі айдың оныншы күнінен кешіктірмей уәкілетті органға тоқсан сайын табыс етуге міндетті.</w:t>
      </w:r>
      <w:r>
        <w:br/>
      </w:r>
      <w:r>
        <w:rPr>
          <w:rFonts w:ascii="Times New Roman"/>
          <w:b w:val="false"/>
          <w:i w:val="false"/>
          <w:color w:val="000000"/>
          <w:sz w:val="28"/>
        </w:rPr>
        <w:t>
      20. Сақтандыру (қайта сақтандыру) ұйымы дауыс беретін және (немесе) орналастырылған (артықшылықты және сақтандыру (қайта сақтандыру) ұйымы сатып алған акцияларды шегере отырып) акцияларының он және одан астам пайызын иеленетін акционерлер құрамының өзгергені туралы сақтандыру (қайта сақтандыру) ұйымы өзінің осындай фактіні анықтаған күннен бастап он бес күнтізбелік күн ішінде уәкілетті органға хабардар етуге міндетті.</w:t>
      </w:r>
      <w:r>
        <w:br/>
      </w:r>
      <w:r>
        <w:rPr>
          <w:rFonts w:ascii="Times New Roman"/>
          <w:b w:val="false"/>
          <w:i w:val="false"/>
          <w:color w:val="000000"/>
          <w:sz w:val="28"/>
        </w:rPr>
        <w:t>
      21. Сақтандыру (қайта сақтандыру) ұйымының, сақтандыру (қайта сақтандыру) ұйымының ірі қатысушыларының, сақтандыру холдингінің, сондай-ақ сақтандыру холдингінің, сақтандыру (қайта сақтандыру) ұйымының ірі қатысушысының белгілеріне сәйкес келетін жеке және заңды тұлғалардың осы баптың 14 - 20-тармақтарына сәйкес талап етілетін ақпаратты көрсетілген мерзімде уақтылы бермеуі, бермеуі немесе дәйексіз мәліметтерді беруі Қазақстан Республикасының заңнамаларында көзделген жауапкершілікке әкеп соғады.»;</w:t>
      </w:r>
      <w:r>
        <w:br/>
      </w:r>
      <w:r>
        <w:rPr>
          <w:rFonts w:ascii="Times New Roman"/>
          <w:b w:val="false"/>
          <w:i w:val="false"/>
          <w:color w:val="000000"/>
          <w:sz w:val="28"/>
        </w:rPr>
        <w:t>
      5) 26-1-бапта:</w:t>
      </w:r>
      <w:r>
        <w:br/>
      </w:r>
      <w:r>
        <w:rPr>
          <w:rFonts w:ascii="Times New Roman"/>
          <w:b w:val="false"/>
          <w:i w:val="false"/>
          <w:color w:val="000000"/>
          <w:sz w:val="28"/>
        </w:rPr>
        <w:t>
      тақырыбындағы «Сақтандыру» деген сөз «Сақтандыру холдингі немесе сақтандыру»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«Сақтандыру» деген сөз «Сақтандыру холдингі немесе сақтандыру» деген сөздермен ауыстырылсын;</w:t>
      </w:r>
      <w:r>
        <w:br/>
      </w:r>
      <w:r>
        <w:rPr>
          <w:rFonts w:ascii="Times New Roman"/>
          <w:b w:val="false"/>
          <w:i w:val="false"/>
          <w:color w:val="000000"/>
          <w:sz w:val="28"/>
        </w:rPr>
        <w:t>
      4) тармақшасы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5) тармақшасы мынадай редакцияда жазылсын:</w:t>
      </w:r>
      <w:r>
        <w:br/>
      </w:r>
      <w:r>
        <w:rPr>
          <w:rFonts w:ascii="Times New Roman"/>
          <w:b w:val="false"/>
          <w:i w:val="false"/>
          <w:color w:val="000000"/>
          <w:sz w:val="28"/>
        </w:rPr>
        <w:t>
      «5) сақтандыру (қайта сақтандыру) ұйымының ірі қатысушысы немесе сақтандыру холдингі мәртебесін алу жөніндегі мәміледе тараптардың бірі тізбесін уәкілетті орган белгілейтін оффшорлық аймақта тіркелген заңды тұлға (оның ірі қатысушысы (акционер) болып табылатын жағдайлар;»;</w:t>
      </w:r>
      <w:r>
        <w:br/>
      </w:r>
      <w:r>
        <w:rPr>
          <w:rFonts w:ascii="Times New Roman"/>
          <w:b w:val="false"/>
          <w:i w:val="false"/>
          <w:color w:val="000000"/>
          <w:sz w:val="28"/>
        </w:rPr>
        <w:t>
      7) және 8) тармақшалар мынадай редакцияда жазылсын:</w:t>
      </w:r>
      <w:r>
        <w:br/>
      </w:r>
      <w:r>
        <w:rPr>
          <w:rFonts w:ascii="Times New Roman"/>
          <w:b w:val="false"/>
          <w:i w:val="false"/>
          <w:color w:val="000000"/>
          <w:sz w:val="28"/>
        </w:rPr>
        <w:t>
      «7) өтініш берушінің Қазақстан Республикасының заңнамалық актілерінде белгіленген сақтандыру (қайта сақтандыру) ұйымының ірі қатысушыларына немесе сақтандыру холдингтеріне қойылатын өзге де талаптарды сақтамауы;</w:t>
      </w:r>
      <w:r>
        <w:br/>
      </w:r>
      <w:r>
        <w:rPr>
          <w:rFonts w:ascii="Times New Roman"/>
          <w:b w:val="false"/>
          <w:i w:val="false"/>
          <w:color w:val="000000"/>
          <w:sz w:val="28"/>
        </w:rPr>
        <w:t>
      8) сақтандыру (қайта сақтандыру) ұйымының қаржылық жағдайының нашарлайтынын болжайтын, өтініш берушінің сақтандыру (қайта сақтандыру) ұйымының ірі қатысушысы немесе сақтандыру холдингі мәртебесін алуының қаржылық салдарын талдау;»;</w:t>
      </w:r>
      <w:r>
        <w:br/>
      </w:r>
      <w:r>
        <w:rPr>
          <w:rFonts w:ascii="Times New Roman"/>
          <w:b w:val="false"/>
          <w:i w:val="false"/>
          <w:color w:val="000000"/>
          <w:sz w:val="28"/>
        </w:rPr>
        <w:t>
      11) тармақшада:</w:t>
      </w:r>
      <w:r>
        <w:br/>
      </w:r>
      <w:r>
        <w:rPr>
          <w:rFonts w:ascii="Times New Roman"/>
          <w:b w:val="false"/>
          <w:i w:val="false"/>
          <w:color w:val="000000"/>
          <w:sz w:val="28"/>
        </w:rPr>
        <w:t>
      «заңнамасында» деген сөз «заңнамалық актілерінде» деген сөздермен ауыстырылсын;</w:t>
      </w:r>
      <w:r>
        <w:br/>
      </w:r>
      <w:r>
        <w:rPr>
          <w:rFonts w:ascii="Times New Roman"/>
          <w:b w:val="false"/>
          <w:i w:val="false"/>
          <w:color w:val="000000"/>
          <w:sz w:val="28"/>
        </w:rPr>
        <w:t>
      «қолданылады.» деген сөз «қолданылады;»; деген сөзбен ауыстырылсын;</w:t>
      </w:r>
      <w:r>
        <w:br/>
      </w:r>
      <w:r>
        <w:rPr>
          <w:rFonts w:ascii="Times New Roman"/>
          <w:b w:val="false"/>
          <w:i w:val="false"/>
          <w:color w:val="000000"/>
          <w:sz w:val="28"/>
        </w:rPr>
        <w:t>
      мынадай мазмұндағы 12) және 13) тармақшалармен толықтырылсын:</w:t>
      </w:r>
      <w:r>
        <w:br/>
      </w:r>
      <w:r>
        <w:rPr>
          <w:rFonts w:ascii="Times New Roman"/>
          <w:b w:val="false"/>
          <w:i w:val="false"/>
          <w:color w:val="000000"/>
          <w:sz w:val="28"/>
        </w:rPr>
        <w:t>
      «12) өтініш беруші - заңды тұлға шыққан елдің қаржы ұйымдарына шоғырландырылған қадағалау саласындағы заңнамасы Қазақстан Республикасының заңнамасында белгіленген шоғырландырылған қадағалау талаптарына сәйкессіздігі туралы уәкілетті органның жазбаша қорытындысы;</w:t>
      </w:r>
      <w:r>
        <w:br/>
      </w:r>
      <w:r>
        <w:rPr>
          <w:rFonts w:ascii="Times New Roman"/>
          <w:b w:val="false"/>
          <w:i w:val="false"/>
          <w:color w:val="000000"/>
          <w:sz w:val="28"/>
        </w:rPr>
        <w:t>
      13) Қазақстан Республикасының резиденті емес қаржы ұйымдары болып табылатын ірі қатысушылар - заңды тұлғалар және сақтандыру холдингтері бойынша - уәкілетті органның нормативтік құқықтық актісінде көзделген жағдайларды қоспағанда, уәкілетті орган мен өтініш беруші резиденті болып табылатын мемлекет органының арасында ақпаратпен алмасуды көздейтін келісімнің болмауы негіз болып табылады;»;</w:t>
      </w:r>
      <w:r>
        <w:br/>
      </w:r>
      <w:r>
        <w:rPr>
          <w:rFonts w:ascii="Times New Roman"/>
          <w:b w:val="false"/>
          <w:i w:val="false"/>
          <w:color w:val="000000"/>
          <w:sz w:val="28"/>
        </w:rPr>
        <w:t>
      екінші бөлігі алып тасталсын:</w:t>
      </w:r>
      <w:r>
        <w:br/>
      </w:r>
      <w:r>
        <w:rPr>
          <w:rFonts w:ascii="Times New Roman"/>
          <w:b w:val="false"/>
          <w:i w:val="false"/>
          <w:color w:val="000000"/>
          <w:sz w:val="28"/>
        </w:rPr>
        <w:t>
      2-тармақта:</w:t>
      </w:r>
      <w:r>
        <w:br/>
      </w:r>
      <w:r>
        <w:rPr>
          <w:rFonts w:ascii="Times New Roman"/>
          <w:b w:val="false"/>
          <w:i w:val="false"/>
          <w:color w:val="000000"/>
          <w:sz w:val="28"/>
        </w:rPr>
        <w:t>
      2) тармақша «жинақталмаған бухгалтерлік баланстың деректеріне сәйкес өтініш берушінің» деген сөздермен толықтырылсын;</w:t>
      </w:r>
      <w:r>
        <w:br/>
      </w:r>
      <w:r>
        <w:rPr>
          <w:rFonts w:ascii="Times New Roman"/>
          <w:b w:val="false"/>
          <w:i w:val="false"/>
          <w:color w:val="000000"/>
          <w:sz w:val="28"/>
        </w:rPr>
        <w:t>
      3) тармақшадағы «аяқталғ ан» деген сөз «әрбір аяқталған» деген сөздермен ауыстырылсын;</w:t>
      </w:r>
      <w:r>
        <w:br/>
      </w:r>
      <w:r>
        <w:rPr>
          <w:rFonts w:ascii="Times New Roman"/>
          <w:b w:val="false"/>
          <w:i w:val="false"/>
          <w:color w:val="000000"/>
          <w:sz w:val="28"/>
        </w:rPr>
        <w:t>
      7) тармақшада «өтініш берушінің» деген сөздер «өтініш беруші-заңды тұлғаның»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Тұлға сақтандыру (қайта сақтандыру) ұйымының ірі қатысушысы, сақтандыру холдингі белгісін уәкілетті органның жазбаша келісімінсіз алған кезде уәкілетті орган осы тұлғаға Қазақстан Республикасының заңнамалық актілерінде көзделген санкцияларды, сондай-ақ осы Заңның 53-1-бабында көзделген, алты айдан көп емес мерзімде сақтандыру (қайта сақтандыру) ұйымының акцияларын сату талаптарының бөлігінде мәжбүрлеу шараларын қолданады.»;</w:t>
      </w:r>
      <w:r>
        <w:br/>
      </w:r>
      <w:r>
        <w:rPr>
          <w:rFonts w:ascii="Times New Roman"/>
          <w:b w:val="false"/>
          <w:i w:val="false"/>
          <w:color w:val="000000"/>
          <w:sz w:val="28"/>
        </w:rPr>
        <w:t>
      6) 32-бап мынадай редакцияда жазылсын:</w:t>
      </w:r>
      <w:r>
        <w:br/>
      </w:r>
      <w:r>
        <w:rPr>
          <w:rFonts w:ascii="Times New Roman"/>
          <w:b w:val="false"/>
          <w:i w:val="false"/>
          <w:color w:val="000000"/>
          <w:sz w:val="28"/>
        </w:rPr>
        <w:t>
      «32-бап. Сақтандыру (қайта сақтандыру) ұйымының немесе</w:t>
      </w:r>
      <w:r>
        <w:br/>
      </w:r>
      <w:r>
        <w:rPr>
          <w:rFonts w:ascii="Times New Roman"/>
          <w:b w:val="false"/>
          <w:i w:val="false"/>
          <w:color w:val="000000"/>
          <w:sz w:val="28"/>
        </w:rPr>
        <w:t>
               сақтандыру холдингтерінің еншілес ұйымдары және</w:t>
      </w:r>
      <w:r>
        <w:br/>
      </w:r>
      <w:r>
        <w:rPr>
          <w:rFonts w:ascii="Times New Roman"/>
          <w:b w:val="false"/>
          <w:i w:val="false"/>
          <w:color w:val="000000"/>
          <w:sz w:val="28"/>
        </w:rPr>
        <w:t>
               сақтандыру (қайта сақтандыру) ұйымы мен сақтандыру</w:t>
      </w:r>
      <w:r>
        <w:br/>
      </w:r>
      <w:r>
        <w:rPr>
          <w:rFonts w:ascii="Times New Roman"/>
          <w:b w:val="false"/>
          <w:i w:val="false"/>
          <w:color w:val="000000"/>
          <w:sz w:val="28"/>
        </w:rPr>
        <w:t>
               холдингтерінің ұйымдардың жарғылық капиталдарына</w:t>
      </w:r>
      <w:r>
        <w:br/>
      </w:r>
      <w:r>
        <w:rPr>
          <w:rFonts w:ascii="Times New Roman"/>
          <w:b w:val="false"/>
          <w:i w:val="false"/>
          <w:color w:val="000000"/>
          <w:sz w:val="28"/>
        </w:rPr>
        <w:t>
               қомақты қатысулары</w:t>
      </w:r>
      <w:r>
        <w:br/>
      </w:r>
      <w:r>
        <w:rPr>
          <w:rFonts w:ascii="Times New Roman"/>
          <w:b w:val="false"/>
          <w:i w:val="false"/>
          <w:color w:val="000000"/>
          <w:sz w:val="28"/>
        </w:rPr>
        <w:t>
      1. Осы Заңның 48-бабында берілген өкілеттікті жүзеге асыру мақсатында сақтандыру (қайта сақтандыру) ұйымы және сақтандыру холдингі уәкілетті органның рұқсаты болған кезде ғана еншілес ұйымды құруға немесе оны иеленуге құқылы.</w:t>
      </w:r>
      <w:r>
        <w:br/>
      </w:r>
      <w:r>
        <w:rPr>
          <w:rFonts w:ascii="Times New Roman"/>
          <w:b w:val="false"/>
          <w:i w:val="false"/>
          <w:color w:val="000000"/>
          <w:sz w:val="28"/>
        </w:rPr>
        <w:t>
      Еншілес ұйымды құруға немесе сатып алуға рұқсат беру тәртібі уәкілетті органның нормативтік құқықтық актілерінде айқындалады.</w:t>
      </w:r>
      <w:r>
        <w:br/>
      </w:r>
      <w:r>
        <w:rPr>
          <w:rFonts w:ascii="Times New Roman"/>
          <w:b w:val="false"/>
          <w:i w:val="false"/>
          <w:color w:val="000000"/>
          <w:sz w:val="28"/>
        </w:rPr>
        <w:t>
      2. Сақтандыру (қайта сақтандыру) ұйымының еншілес ұйымдары еншілес ұйымдарды құруға және (немесе) оларды иеленуге, сондай-ақ ұйымдардың жарғылық капиталдарына қомақты қатысуға құқылы емес.</w:t>
      </w:r>
      <w:r>
        <w:br/>
      </w:r>
      <w:r>
        <w:rPr>
          <w:rFonts w:ascii="Times New Roman"/>
          <w:b w:val="false"/>
          <w:i w:val="false"/>
          <w:color w:val="000000"/>
          <w:sz w:val="28"/>
        </w:rPr>
        <w:t>
      3. Қазақстан Республикасының резиденті еншілес сақтандыру (қайта сақтандыру) ұйымдарын қоспағанда, сақтандыру холдингінің еншілес ұйымдары еншілес ұйымдарды құруға және (немесе) оларды иеленуге құқылы емес.</w:t>
      </w:r>
      <w:r>
        <w:br/>
      </w:r>
      <w:r>
        <w:rPr>
          <w:rFonts w:ascii="Times New Roman"/>
          <w:b w:val="false"/>
          <w:i w:val="false"/>
          <w:color w:val="000000"/>
          <w:sz w:val="28"/>
        </w:rPr>
        <w:t>
      4. Еншілес ұйымды құруға, сатып алуға рұқсат алу үшін өтінішке мына құжаттарды:</w:t>
      </w:r>
      <w:r>
        <w:br/>
      </w:r>
      <w:r>
        <w:rPr>
          <w:rFonts w:ascii="Times New Roman"/>
          <w:b w:val="false"/>
          <w:i w:val="false"/>
          <w:color w:val="000000"/>
          <w:sz w:val="28"/>
        </w:rPr>
        <w:t>
      1) еншілес ұйымның құрылтай құжаттарын, жарғыны бекіту туралы хаттамаларды;</w:t>
      </w:r>
      <w:r>
        <w:br/>
      </w:r>
      <w:r>
        <w:rPr>
          <w:rFonts w:ascii="Times New Roman"/>
          <w:b w:val="false"/>
          <w:i w:val="false"/>
          <w:color w:val="000000"/>
          <w:sz w:val="28"/>
        </w:rPr>
        <w:t>
      2) сақтандыру (қайта сақтандыру) ұйымының немесе сақтандыру холдингінің уәкілетті органының еншілес ұйымды құру немесе сатып алу туралы шешімін;</w:t>
      </w:r>
      <w:r>
        <w:br/>
      </w:r>
      <w:r>
        <w:rPr>
          <w:rFonts w:ascii="Times New Roman"/>
          <w:b w:val="false"/>
          <w:i w:val="false"/>
          <w:color w:val="000000"/>
          <w:sz w:val="28"/>
        </w:rPr>
        <w:t>
      3) еншілес ұйымның басшы қызметкерлері (немесе басшы қызметкерлер лауазымына тағайындауға немесе сайлауға ұсынылатын кандидаттары) туралы ақпаратты;</w:t>
      </w:r>
      <w:r>
        <w:br/>
      </w:r>
      <w:r>
        <w:rPr>
          <w:rFonts w:ascii="Times New Roman"/>
          <w:b w:val="false"/>
          <w:i w:val="false"/>
          <w:color w:val="000000"/>
          <w:sz w:val="28"/>
        </w:rPr>
        <w:t>
      4) еншілес ұйымның ұйымдық құрылымын және аффилиирленген тұлғалары туралы мәліметтерді;</w:t>
      </w:r>
      <w:r>
        <w:br/>
      </w:r>
      <w:r>
        <w:rPr>
          <w:rFonts w:ascii="Times New Roman"/>
          <w:b w:val="false"/>
          <w:i w:val="false"/>
          <w:color w:val="000000"/>
          <w:sz w:val="28"/>
        </w:rPr>
        <w:t>
      5) бизнес-жоспарды табыс ете отырып, еншілес ұйым қызметінің түрі немесе түрлері туралы ақпаратты;</w:t>
      </w:r>
      <w:r>
        <w:br/>
      </w:r>
      <w:r>
        <w:rPr>
          <w:rFonts w:ascii="Times New Roman"/>
          <w:b w:val="false"/>
          <w:i w:val="false"/>
          <w:color w:val="000000"/>
          <w:sz w:val="28"/>
        </w:rPr>
        <w:t>
      6) Қазақстан Республикасының резиденті емес сақтандыру тобы қатысушыларының орналасқан елінің заңнамасы Қазақстан Республикасының заңнамалық актілерінде көзделген талаптарды олар мен сақтандыру тобына орындауға мүмкіндік бермегендіктен сақтандыру тобына шоғырландырылған қадағалауды жүргізу мүмкіндігін болжайтын жағдайлардың жоқ екені туралы еншілес ұйымының орналасқан елінің заңнамасын талдау негізіндегі ақпаратты;</w:t>
      </w:r>
      <w:r>
        <w:br/>
      </w:r>
      <w:r>
        <w:rPr>
          <w:rFonts w:ascii="Times New Roman"/>
          <w:b w:val="false"/>
          <w:i w:val="false"/>
          <w:color w:val="000000"/>
          <w:sz w:val="28"/>
        </w:rPr>
        <w:t>
      7) құрылатын еншілес ұйымының құрылтайшыларымен төленетін акциялардың алдын ала төлем мөлшері туралы ақпаратты;</w:t>
      </w:r>
      <w:r>
        <w:br/>
      </w:r>
      <w:r>
        <w:rPr>
          <w:rFonts w:ascii="Times New Roman"/>
          <w:b w:val="false"/>
          <w:i w:val="false"/>
          <w:color w:val="000000"/>
          <w:sz w:val="28"/>
        </w:rPr>
        <w:t>
      8) құрылатын еншілес ұйымының жарғылық капиталында сақтандыру(қайта сақтандыру) ұйымының немесе сақтандыру холдингінің қатысу үлесі мен сомасы, сондай-ақ олармен сатып алынатын акциялардың саны және акциялардың алдын ала төлем мөлшері туралы ақпаратты;</w:t>
      </w:r>
      <w:r>
        <w:br/>
      </w:r>
      <w:r>
        <w:rPr>
          <w:rFonts w:ascii="Times New Roman"/>
          <w:b w:val="false"/>
          <w:i w:val="false"/>
          <w:color w:val="000000"/>
          <w:sz w:val="28"/>
        </w:rPr>
        <w:t>
      9) еншілес ұйымды сатып алу шарттары мен тәртібі туралы мәліметтерді;</w:t>
      </w:r>
      <w:r>
        <w:br/>
      </w:r>
      <w:r>
        <w:rPr>
          <w:rFonts w:ascii="Times New Roman"/>
          <w:b w:val="false"/>
          <w:i w:val="false"/>
          <w:color w:val="000000"/>
          <w:sz w:val="28"/>
        </w:rPr>
        <w:t>
      10) аудиторлық ұйымның есебін және сатып алынатын еншілес ұйымның аудиторлық ұйым растаған қаржылық есептілігін;</w:t>
      </w:r>
      <w:r>
        <w:br/>
      </w:r>
      <w:r>
        <w:rPr>
          <w:rFonts w:ascii="Times New Roman"/>
          <w:b w:val="false"/>
          <w:i w:val="false"/>
          <w:color w:val="000000"/>
          <w:sz w:val="28"/>
        </w:rPr>
        <w:t>
      11) сатып алынатын еншілес ұйымның заңды тұлға ретінде мемлекеттік тіркеуден (қайта тіркеуден) өткені туралы куәліктің нотариат куәландырған көшірмесін;</w:t>
      </w:r>
      <w:r>
        <w:br/>
      </w:r>
      <w:r>
        <w:rPr>
          <w:rFonts w:ascii="Times New Roman"/>
          <w:b w:val="false"/>
          <w:i w:val="false"/>
          <w:color w:val="000000"/>
          <w:sz w:val="28"/>
        </w:rPr>
        <w:t>
      12) сатып алынатын еншілес ұйымның жарғылық капиталының мөлшері туралы (егер мұндай ақпарат аудиторлық есепте болмаса), сондай-ақ сақтандыру (қайта сақтандыру) ұйымының немесе сақтандыру холдингінің сатып алынатын еншілес ұйымның жарғылық капиталына қатысу үлесі немесе акцияларының саны, оларды сатып алу бағасы туралы ақпаратты;</w:t>
      </w:r>
      <w:r>
        <w:br/>
      </w:r>
      <w:r>
        <w:rPr>
          <w:rFonts w:ascii="Times New Roman"/>
          <w:b w:val="false"/>
          <w:i w:val="false"/>
          <w:color w:val="000000"/>
          <w:sz w:val="28"/>
        </w:rPr>
        <w:t>
      13) жарғылық капиталына қатысу үлесін немесе акцияларын сатып алу арқылы сақтандыру холдингі еншілес ұйымды сатып алған заңды тұлға туралы деректерді, оның ішінде қоса:</w:t>
      </w:r>
      <w:r>
        <w:br/>
      </w:r>
      <w:r>
        <w:rPr>
          <w:rFonts w:ascii="Times New Roman"/>
          <w:b w:val="false"/>
          <w:i w:val="false"/>
          <w:color w:val="000000"/>
          <w:sz w:val="28"/>
        </w:rPr>
        <w:t>
      заңды тұлғаның атауы мен орналасқан жері;</w:t>
      </w:r>
      <w:r>
        <w:br/>
      </w:r>
      <w:r>
        <w:rPr>
          <w:rFonts w:ascii="Times New Roman"/>
          <w:b w:val="false"/>
          <w:i w:val="false"/>
          <w:color w:val="000000"/>
          <w:sz w:val="28"/>
        </w:rPr>
        <w:t>
      құрылтайшысы (қатысушысы) сақтандыру холдингі болып табылатын заңды тұлғаның жарғылық капиталына сақтандыру холдингінің қатысу үлесінің мөлшері, оны сатып алу бағасы туралы мәліметтерді;</w:t>
      </w:r>
      <w:r>
        <w:br/>
      </w:r>
      <w:r>
        <w:rPr>
          <w:rFonts w:ascii="Times New Roman"/>
          <w:b w:val="false"/>
          <w:i w:val="false"/>
          <w:color w:val="000000"/>
          <w:sz w:val="28"/>
        </w:rPr>
        <w:t>
      акционері сақтандыру холдингі болып табылатын заңды тұлғаның акцияларының саны, оларды сатып алу бағасы, олардың орналастырылған акцияларының (артықшылықты және қоғам сатып алған акцияларды шегере отырып) жалпы санына қатысты пайыздық арақатынасы туралы мәліметтерді;</w:t>
      </w:r>
      <w:r>
        <w:br/>
      </w:r>
      <w:r>
        <w:rPr>
          <w:rFonts w:ascii="Times New Roman"/>
          <w:b w:val="false"/>
          <w:i w:val="false"/>
          <w:color w:val="000000"/>
          <w:sz w:val="28"/>
        </w:rPr>
        <w:t>
      заңды тұлғаның (құрылтайшысы, қатысушысы, акционері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r>
        <w:br/>
      </w:r>
      <w:r>
        <w:rPr>
          <w:rFonts w:ascii="Times New Roman"/>
          <w:b w:val="false"/>
          <w:i w:val="false"/>
          <w:color w:val="000000"/>
          <w:sz w:val="28"/>
        </w:rPr>
        <w:t>
      акционері (құрылтайшысы, қатысушысы) сақтандыру холдингі болып табылатын заңды тұлғаның сатып алған акцияларының саны, оларды сатып any бағасы, олардың орналастырылған акцияларының (артықшылықты және қоғам сатып алған акцияларды шегере отырып) жалпы санына қатысты пайыздық арақатынасы туралы мәліметтерді;</w:t>
      </w:r>
      <w:r>
        <w:br/>
      </w:r>
      <w:r>
        <w:rPr>
          <w:rFonts w:ascii="Times New Roman"/>
          <w:b w:val="false"/>
          <w:i w:val="false"/>
          <w:color w:val="000000"/>
          <w:sz w:val="28"/>
        </w:rPr>
        <w:t>
      14) тәуекелдерді басқару және ішкі бақылау жүйелерінің, оның ішінде еншілес ұйымның қызметіне байланысты тәуекелдерге қатысты жүйелердің болуын растайтын құжаттарды;</w:t>
      </w:r>
      <w:r>
        <w:br/>
      </w:r>
      <w:r>
        <w:rPr>
          <w:rFonts w:ascii="Times New Roman"/>
          <w:b w:val="false"/>
          <w:i w:val="false"/>
          <w:color w:val="000000"/>
          <w:sz w:val="28"/>
        </w:rPr>
        <w:t>
      15) еншілес ұйымды бақылауды және бақылау негіздерін растайтын құжаттарды қоса береді.</w:t>
      </w:r>
      <w:r>
        <w:br/>
      </w:r>
      <w:r>
        <w:rPr>
          <w:rFonts w:ascii="Times New Roman"/>
          <w:b w:val="false"/>
          <w:i w:val="false"/>
          <w:color w:val="000000"/>
          <w:sz w:val="28"/>
        </w:rPr>
        <w:t>
      5. Сақтандыру (қайта сақтандыру) ұйымы және сақтандыру холдингі әр бір аяқталған соңғы екі қаржы жылының жиынтығы бойынша шоғырландырылған және шоғырландырылмаған негізде шығынсыз қызмет жасау және уәкілетті органға келісім алуға өтінішті беру күнінің алдындағы соңғы үш ай ішінде шоғырландырылған негізінде уәкілетті. орган белгілеген пруденциалдық нормативтерді сақтау шартымен еншілес ұйымды құруға құқылы.</w:t>
      </w:r>
      <w:r>
        <w:br/>
      </w:r>
      <w:r>
        <w:rPr>
          <w:rFonts w:ascii="Times New Roman"/>
          <w:b w:val="false"/>
          <w:i w:val="false"/>
          <w:color w:val="000000"/>
          <w:sz w:val="28"/>
        </w:rPr>
        <w:t>
      6. Еншілес ұйымды құруға, сатып алуға рұқсат беруден бас тартудың негіздері:</w:t>
      </w:r>
      <w:r>
        <w:br/>
      </w:r>
      <w:r>
        <w:rPr>
          <w:rFonts w:ascii="Times New Roman"/>
          <w:b w:val="false"/>
          <w:i w:val="false"/>
          <w:color w:val="000000"/>
          <w:sz w:val="28"/>
        </w:rPr>
        <w:t>
      1) рұқсат алуға қажетті құжаттарды табыс етпеу;</w:t>
      </w:r>
      <w:r>
        <w:br/>
      </w:r>
      <w:r>
        <w:rPr>
          <w:rFonts w:ascii="Times New Roman"/>
          <w:b w:val="false"/>
          <w:i w:val="false"/>
          <w:color w:val="000000"/>
          <w:sz w:val="28"/>
        </w:rPr>
        <w:t>
      2) уәкілетті органның өтініш беруші шыққан елдің қаржы ұйымдарын шоғырландырылған қадағалау саласындағы заңнамасының Қазақстан Республикасының заңнамасында бекітілген шоғырландырылған қадағалау жөніндегі талаптарға сәйкессіздігі туралы жазбаша қорытындысы;</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ұсынылатын кандидаттардың) осы Заңның 34-бабының 2-тармағының 3), 4), 5)тармақшаларының талаптарына сай келмеуі;</w:t>
      </w:r>
      <w:r>
        <w:br/>
      </w:r>
      <w:r>
        <w:rPr>
          <w:rFonts w:ascii="Times New Roman"/>
          <w:b w:val="false"/>
          <w:i w:val="false"/>
          <w:color w:val="000000"/>
          <w:sz w:val="28"/>
        </w:rPr>
        <w:t>
      4) сақтандыру (қайта сақтандыру) ұйымының және (немесе) сақтандыру холдингінің көзделетін еншілес ұйымдардың болуы нәтижесінде құрамына сақтандыру (қайта сақтандыру) ұйымы және (немесе) сақтандыру холдингі кіретін сақтандыру тобының пруденциалдық нормативтерді сақтамауы;</w:t>
      </w:r>
      <w:r>
        <w:br/>
      </w:r>
      <w:r>
        <w:rPr>
          <w:rFonts w:ascii="Times New Roman"/>
          <w:b w:val="false"/>
          <w:i w:val="false"/>
          <w:color w:val="000000"/>
          <w:sz w:val="28"/>
        </w:rPr>
        <w:t>
      5) еншілес ұйым қызметінің немесе сақтандыру (қайта сақтандыру) ұйымы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салдарды талдау;</w:t>
      </w:r>
      <w:r>
        <w:br/>
      </w:r>
      <w:r>
        <w:rPr>
          <w:rFonts w:ascii="Times New Roman"/>
          <w:b w:val="false"/>
          <w:i w:val="false"/>
          <w:color w:val="000000"/>
          <w:sz w:val="28"/>
        </w:rPr>
        <w:t>
      6) тәуекелдерді басқару және ішкі бақылау жүйелерінің, оның ішінде еншілес ұйымның қызметіне байланысты тәуекелдерге қатысты жүйелердің бар екендігін растайтын құжаттардың уәкілетті органның тәуекелдерді басқару және ішкі бақылау жүйелеріне қоятын талаптарына сай келмеуі;</w:t>
      </w:r>
      <w:r>
        <w:br/>
      </w: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пруденциалдық нормативтерді, сондай-ақ сақтандыру (қайта сақтандыру) ұйымының немесе сақтандыру холдингінің пруденциалдық нормативтерді, оның ішінде шоғырландырылған негізде және уәкілетті органға рұқсат алуға өтінішті берген күннің алдындағы соңғы үш ай ішінде және (немесе) өтінішті қарау кезеңінде сақталуы міндетті басқа да нормалар мен лимиттерді сақтамауы;</w:t>
      </w:r>
      <w:r>
        <w:br/>
      </w:r>
      <w:r>
        <w:rPr>
          <w:rFonts w:ascii="Times New Roman"/>
          <w:b w:val="false"/>
          <w:i w:val="false"/>
          <w:color w:val="000000"/>
          <w:sz w:val="28"/>
        </w:rPr>
        <w:t>
      8) өтініш берген күнге және құжаттарды қарау кезеңінде сақтандыру (қайта сақтандыру) ұйымына немесе сақтандыру холдингіне және сатып алу болжанған еншілес ұйымға қатысты қолданылып жүрген шектеулі ықпал ету шаралары мен санкциялардың болуы негіздер болып табылады.</w:t>
      </w:r>
      <w:r>
        <w:br/>
      </w:r>
      <w:r>
        <w:rPr>
          <w:rFonts w:ascii="Times New Roman"/>
          <w:b w:val="false"/>
          <w:i w:val="false"/>
          <w:color w:val="000000"/>
          <w:sz w:val="28"/>
        </w:rPr>
        <w:t>
      7. Уәкілетті орган өтініш берілгеннен кейін үш ай ішінде рұқсат беруге немесе рұқсат беруден бас тартуға міндетті.</w:t>
      </w:r>
      <w:r>
        <w:br/>
      </w:r>
      <w:r>
        <w:rPr>
          <w:rFonts w:ascii="Times New Roman"/>
          <w:b w:val="false"/>
          <w:i w:val="false"/>
          <w:color w:val="000000"/>
          <w:sz w:val="28"/>
        </w:rPr>
        <w:t>
      Рұқсат беруден бас тартқан жағдайда уәкілетті орган бас тартудың негіздері туралы өтініш берушіні жазбаша хабардар етуге міндетті.</w:t>
      </w:r>
      <w:r>
        <w:br/>
      </w:r>
      <w:r>
        <w:rPr>
          <w:rFonts w:ascii="Times New Roman"/>
          <w:b w:val="false"/>
          <w:i w:val="false"/>
          <w:color w:val="000000"/>
          <w:sz w:val="28"/>
        </w:rPr>
        <w:t>
      8. Сақтандыру (қайта сақтандыру) ұйымының немесе сақтандыру холдингінің еншілес ұйымы құрылтай құжаттарына енгізілген барлық өзгерістер мен толықтырулар туралы уәкілетті органды хабардар етуге міндетті.</w:t>
      </w:r>
      <w:r>
        <w:br/>
      </w:r>
      <w:r>
        <w:rPr>
          <w:rFonts w:ascii="Times New Roman"/>
          <w:b w:val="false"/>
          <w:i w:val="false"/>
          <w:color w:val="000000"/>
          <w:sz w:val="28"/>
        </w:rPr>
        <w:t>
      9. Сақтандыру холдингі қомақты қатысуға иеленген Қазақстан Республикасының резиденті емес сақтандыру (қайта сақтандыру) ұйымының немесе сақтандыру холдингінің еншілес ұйымы, сондай-ақ Қазақстан Республикасының резиденті емес ұйымы уәкілетті органға жүктелген шоғырландырылған қадағалауды жүзеге асыру қызметін сапалы және уақтылы орындауды қамтамасыз ету мақсатында уәкілетті органға тиісті өтінімнің негізінде қажетті ақпаратты ашуға міндетті, бұл ретте алған мәліметтерді жариялауға болмайды.</w:t>
      </w:r>
      <w:r>
        <w:br/>
      </w:r>
      <w:r>
        <w:rPr>
          <w:rFonts w:ascii="Times New Roman"/>
          <w:b w:val="false"/>
          <w:i w:val="false"/>
          <w:color w:val="000000"/>
          <w:sz w:val="28"/>
        </w:rPr>
        <w:t>
      10. Сақтандыру (қайта сақтандыру) ұйымы немесе сақтандыру холдингі уәкілетті органның алдын ала рұқсатын алмай еншілес ұйымға бақылауды иемдену құқығын алған жағдайда, уәкілетті орган сақтандыру (қайта сақтандыру) ұйымына немесе сақтандыру холдингіне Қазақстан Республикасының заңнамалық актілерінде көзделген шараларды қолданады. Осындай жағдайда алты ай ішінде сақтандыру (қайта сақтандыру) ұйымы немесе сақтандыру холдингі өзіне тиесілі еншілес ұйымның акцияларын (қатысу үлестерін) сақтандыру (қайта сақтандыру) ұйымының немесе сақтандыру холдингінің олармен аффилиирленген тұлғалар болып табылмайтын тұлғаларға иелігінен шығаруға немесе еншілес ұйымын тарату рәсімін бастауға және растайтын құжаттарды уәкілетті органға табыс етуге міндетті.</w:t>
      </w:r>
      <w:r>
        <w:br/>
      </w:r>
      <w:r>
        <w:rPr>
          <w:rFonts w:ascii="Times New Roman"/>
          <w:b w:val="false"/>
          <w:i w:val="false"/>
          <w:color w:val="000000"/>
          <w:sz w:val="28"/>
        </w:rPr>
        <w:t>
      11. Сақтандыру (қайта сақтандыру) ұйымының және (немесе) сақтандыру холдингінің ұйымдардың жарғылық капиталына қомақты қатысуына уәкілетті органның алдын ала рұқсаты бар болған кезде ғана жол беріледі.</w:t>
      </w:r>
      <w:r>
        <w:br/>
      </w:r>
      <w:r>
        <w:rPr>
          <w:rFonts w:ascii="Times New Roman"/>
          <w:b w:val="false"/>
          <w:i w:val="false"/>
          <w:color w:val="000000"/>
          <w:sz w:val="28"/>
        </w:rPr>
        <w:t>
      Ұйымдардың жарғылық капиталына қомақты қатысуға рұқсат беру уәкілетті органның нормативтік құқықтық актілерінде белгіленген тәртіпте жүзеге асырылады.</w:t>
      </w:r>
      <w:r>
        <w:br/>
      </w:r>
      <w:r>
        <w:rPr>
          <w:rFonts w:ascii="Times New Roman"/>
          <w:b w:val="false"/>
          <w:i w:val="false"/>
          <w:color w:val="000000"/>
          <w:sz w:val="28"/>
        </w:rPr>
        <w:t>
      Сақтандыру (қайта сақтандыру) ұйымы және (немесе) сақтандыру холдингі уәкілетті органның алдын ала рұқсатын алмай ұйымдардың жарғылық капиталына қомақты қатысуды иеленген жағдайда, уәкілетті орган сақтандыру (қайта сақтандыру) ұйымына және (немесе) сақтандыру холдингіне Қазақстан Республикасының заңнамалық актілерінде көзделген санкцияларды қолданады. Осындай жағдайда сақтандыру (қайта сақтандыру) ұйымы және (немесе)тәуекелдерді басқару және ішкі бақылау жүйелерінің, оның ішінде еншілес ұйымның қызметіне байланысты тәуекелдерге қатысты жүйелердің болуын растайтын құжаттарды;</w:t>
      </w:r>
      <w:r>
        <w:br/>
      </w:r>
      <w:r>
        <w:rPr>
          <w:rFonts w:ascii="Times New Roman"/>
          <w:b w:val="false"/>
          <w:i w:val="false"/>
          <w:color w:val="000000"/>
          <w:sz w:val="28"/>
        </w:rPr>
        <w:t>
      12. Ұйымдардың жарғылық капиталдарына қомақты қатысуға рұқсат алуға өтініш осы баптың 4-тармағының 2), 3), 5), 6), 7), 8) және 9)тармақшаларында көзделген құжаттар қоса тіркеле отырып беріледі.</w:t>
      </w:r>
      <w:r>
        <w:br/>
      </w:r>
      <w:r>
        <w:rPr>
          <w:rFonts w:ascii="Times New Roman"/>
          <w:b w:val="false"/>
          <w:i w:val="false"/>
          <w:color w:val="000000"/>
          <w:sz w:val="28"/>
        </w:rPr>
        <w:t>
      Ұйымдардың жарғылық капиталына қомақты қатысуға рұқсат беруден бас тарту осы баптың 6-тармағында көзделген негіздер бойынша жүргізіледі.</w:t>
      </w:r>
      <w:r>
        <w:br/>
      </w:r>
      <w:r>
        <w:rPr>
          <w:rFonts w:ascii="Times New Roman"/>
          <w:b w:val="false"/>
          <w:i w:val="false"/>
          <w:color w:val="000000"/>
          <w:sz w:val="28"/>
        </w:rPr>
        <w:t>
      13. Уәкілетті орган:</w:t>
      </w:r>
      <w:r>
        <w:br/>
      </w:r>
      <w:r>
        <w:rPr>
          <w:rFonts w:ascii="Times New Roman"/>
          <w:b w:val="false"/>
          <w:i w:val="false"/>
          <w:color w:val="000000"/>
          <w:sz w:val="28"/>
        </w:rPr>
        <w:t>
      1) рұқсат берілуге негіз болған дәйексіз мәліметтер анықталғанда;</w:t>
      </w:r>
      <w:r>
        <w:br/>
      </w:r>
      <w:r>
        <w:rPr>
          <w:rFonts w:ascii="Times New Roman"/>
          <w:b w:val="false"/>
          <w:i w:val="false"/>
          <w:color w:val="000000"/>
          <w:sz w:val="28"/>
        </w:rPr>
        <w:t>
      2) сақтандыру (қайта сақтандыру) ұйымының немесе сақтандыру холдингінің еншілес ұйымының, сондай-ақ сақтандыру (қайта сақтандыру) ұйымы және (немесе) сақтандыру холдингі жарғылық капиталына қомақты қатысатын ұйымдардың органдары не сот қайта ұйымдастыру немесе тарату жолымен аталған ұйымдардың қызметін тоқтату туралы шешім қабылдағанда;</w:t>
      </w:r>
      <w:r>
        <w:br/>
      </w:r>
      <w:r>
        <w:rPr>
          <w:rFonts w:ascii="Times New Roman"/>
          <w:b w:val="false"/>
          <w:i w:val="false"/>
          <w:color w:val="000000"/>
          <w:sz w:val="28"/>
        </w:rPr>
        <w:t>
      3) сақтандыру (қайта сақтандыру) ұйымында немесе сақтандыру холдингінде еншілес ұйымды бақылау белгілері болмағанда;</w:t>
      </w:r>
      <w:r>
        <w:br/>
      </w:r>
      <w:r>
        <w:rPr>
          <w:rFonts w:ascii="Times New Roman"/>
          <w:b w:val="false"/>
          <w:i w:val="false"/>
          <w:color w:val="000000"/>
          <w:sz w:val="28"/>
        </w:rPr>
        <w:t>
      4) сақтандыру (қайта сақтандыру) ұйымы және (немесе) сақтандыру холдингі иелігіндегі ұйымның акцияларын (қатысу үлестерін) иелігінен шығарғанда;</w:t>
      </w:r>
      <w:r>
        <w:br/>
      </w:r>
      <w:r>
        <w:rPr>
          <w:rFonts w:ascii="Times New Roman"/>
          <w:b w:val="false"/>
          <w:i w:val="false"/>
          <w:color w:val="000000"/>
          <w:sz w:val="28"/>
        </w:rPr>
        <w:t>
      5) сақтандыру (қайта сақтандыру) ұйымының немесе сақтандыру холдингінің еншілес ұйымының, сондай-ақ жарғылық капиталына сақтандыру холдингінің қомақты қатысуы бар ұйымның осы Заңның 48-бабының 3-тармағының талаптарына сәйкес болмауы анықталғанда еншілес ұйымды құруға, иемденуге, ұйымның жарғылық капиталына қомақты қатысуға рұқсатты қайтарып алады.</w:t>
      </w:r>
      <w:r>
        <w:br/>
      </w:r>
      <w:r>
        <w:rPr>
          <w:rFonts w:ascii="Times New Roman"/>
          <w:b w:val="false"/>
          <w:i w:val="false"/>
          <w:color w:val="000000"/>
          <w:sz w:val="28"/>
        </w:rPr>
        <w:t>
      Еншілес ұйымды құруға, сатып алуға, ұйымның жарғылық капиталына қомақты қатысуға рұқсат кері қайтарылып алынған жағдайда, сақтандыру (қайта сақтандыру) ұйымы немесе сақтандыру холдингі алты ай ішінде қомақты қатысуы бар ұйымның өздеріне тиесілі акцияларын (қатысу үлестерін) осы сақтандыру (қайта сақтандыру) ұйымымен немесе сақтандыру холдингімен аффилиирленген тұлғалар болып табылмайтын тұлғаларға иелігінен шығаруды жүргізуге және растайтын құжаттарды уәкілетті органға табыс етуге міндетті.</w:t>
      </w:r>
      <w:r>
        <w:br/>
      </w:r>
      <w:r>
        <w:rPr>
          <w:rFonts w:ascii="Times New Roman"/>
          <w:b w:val="false"/>
          <w:i w:val="false"/>
          <w:color w:val="000000"/>
          <w:sz w:val="28"/>
        </w:rPr>
        <w:t>
      Еншілес ұйымды құруға, сатып алуға, ұйымдардың жарғылық капиталына қомақты қатысуға рұқсатты қайтарып алу тәртібі уәкілетті органның нормативтік құқықтық актілерінде айқындалады.</w:t>
      </w:r>
      <w:r>
        <w:br/>
      </w:r>
      <w:r>
        <w:rPr>
          <w:rFonts w:ascii="Times New Roman"/>
          <w:b w:val="false"/>
          <w:i w:val="false"/>
          <w:color w:val="000000"/>
          <w:sz w:val="28"/>
        </w:rPr>
        <w:t>
      14. Осы баптың талаптары мынадай талаптардың бірі:</w:t>
      </w:r>
      <w:r>
        <w:br/>
      </w:r>
      <w:r>
        <w:rPr>
          <w:rFonts w:ascii="Times New Roman"/>
          <w:b w:val="false"/>
          <w:i w:val="false"/>
          <w:color w:val="000000"/>
          <w:sz w:val="28"/>
        </w:rPr>
        <w:t>
      сақтандыру холдингінде, сақтандыру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түрде қадағалануы тиіс екендігі туралы жазбаша растауының болуы;</w:t>
      </w:r>
      <w:r>
        <w:br/>
      </w:r>
      <w:r>
        <w:rPr>
          <w:rFonts w:ascii="Times New Roman"/>
          <w:b w:val="false"/>
          <w:i w:val="false"/>
          <w:color w:val="000000"/>
          <w:sz w:val="28"/>
        </w:rPr>
        <w:t>
      сақтандыру холдингінде, сақтандыру холдингінің белгілеріне ие тұлғада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рейтингінің, сондай-ақ уәкілетті органның және шет мемлекеттің тиісті қадағалау органының арасында ақпаратпен алмасу туралы келісімнің болуы орындалған кезде сақтандыру холдинг!, сақтандыру холдингінің белгілеріне ие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сақтандыру холдингі, сақтандыру холдингінің белгілеріне ие тұлға болып табылатын Қазақстан Республикасының резиденттері еместерге, олар еншілес және тәуелді ұйымдарды құрған немесе иеленген кезде - Қазақстан Республикасының резиденттері еместерге қолданылмайды.</w:t>
      </w:r>
      <w:r>
        <w:br/>
      </w:r>
      <w:r>
        <w:rPr>
          <w:rFonts w:ascii="Times New Roman"/>
          <w:b w:val="false"/>
          <w:i w:val="false"/>
          <w:color w:val="000000"/>
          <w:sz w:val="28"/>
        </w:rPr>
        <w:t>
      15. Қазақстан Республикасының резиденттері емес сақтандыру (қайта сақтандыру) ұйымдары негізгі рейтингтік агенттіктердің бірінің белгілі бір рейтингі болған кезде еншілес сақтандыру (қайта сақтандыру) ұйымына қатысты бас сақтандыру (қайта сақтандыру) ұйымы бола алады. Негізгі рейтингтік агенттіктердің тізбесін және талап етілетін ең төменгі рейтинги уәкілетті орган белгілейді.</w:t>
      </w:r>
      <w:r>
        <w:br/>
      </w:r>
      <w:r>
        <w:rPr>
          <w:rFonts w:ascii="Times New Roman"/>
          <w:b w:val="false"/>
          <w:i w:val="false"/>
          <w:color w:val="000000"/>
          <w:sz w:val="28"/>
        </w:rPr>
        <w:t>
      16. Қазақстан Республикасының резиденттері емес еншілес сақтандыру (қайта сақтандыру) ұйымдары болып табылатын сақтандыру (қайта сақтандыру) ұйымдарының жиынтық меншікті капиталы Қазақстан Республикасының барлық сақтандыру (қайта сақтандыру) ұйымдарының жиынтық меншікті капиталының елу пайызынан аспауы тиіс»;</w:t>
      </w:r>
      <w:r>
        <w:br/>
      </w:r>
      <w:r>
        <w:rPr>
          <w:rFonts w:ascii="Times New Roman"/>
          <w:b w:val="false"/>
          <w:i w:val="false"/>
          <w:color w:val="000000"/>
          <w:sz w:val="28"/>
        </w:rPr>
        <w:t>
      8) 34-бапта:</w:t>
      </w:r>
      <w:r>
        <w:br/>
      </w:r>
      <w:r>
        <w:rPr>
          <w:rFonts w:ascii="Times New Roman"/>
          <w:b w:val="false"/>
          <w:i w:val="false"/>
          <w:color w:val="000000"/>
          <w:sz w:val="28"/>
        </w:rPr>
        <w:t>
      мынадай мазмұндағы 1-1-тармағымен толықтырылсын:</w:t>
      </w:r>
      <w:r>
        <w:br/>
      </w:r>
      <w:r>
        <w:rPr>
          <w:rFonts w:ascii="Times New Roman"/>
          <w:b w:val="false"/>
          <w:i w:val="false"/>
          <w:color w:val="000000"/>
          <w:sz w:val="28"/>
        </w:rPr>
        <w:t>
      «1-1. Сақтандыру (қайта сақтандыру) ұйымы уәкілетті органға қаржы жылы аяқталуы бойынша жүз жиырма күнтізбелік күн ішінде уәкілетті органның нормативтік құқықтық актісінде белгіленген нысан бойынша сақтандыру (қайта сақтандыру) ұйымының әр басшы қызметкері бойынша кіріс пен мүлік туралы мәліметті қамтитын есептілікті беруге міндетті.</w:t>
      </w:r>
      <w:r>
        <w:br/>
      </w:r>
      <w:r>
        <w:rPr>
          <w:rFonts w:ascii="Times New Roman"/>
          <w:b w:val="false"/>
          <w:i w:val="false"/>
          <w:color w:val="000000"/>
          <w:sz w:val="28"/>
        </w:rPr>
        <w:t>
      Сақтандыру (қайта сақтандыру) ұйымының басшы қызметкерлеріне еңбек ақы төлеу, ақшалай сыйақы, сондай-ақ материалдық көтермелеудің басқа түрлерін есептеу бойынша сақтандыру (қайта сақтандыру) ұйымы ішкі саясатының талаптары уәкілетті органның нормативтік құқықтық актілерімен айқындалады.»;</w:t>
      </w:r>
      <w:r>
        <w:br/>
      </w:r>
      <w:r>
        <w:rPr>
          <w:rFonts w:ascii="Times New Roman"/>
          <w:b w:val="false"/>
          <w:i w:val="false"/>
          <w:color w:val="000000"/>
          <w:sz w:val="28"/>
        </w:rPr>
        <w:t>
      3-тармақта:</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«3. Сақтандыру (қайта сақтандыру) ұйымының немесе сақтандыру (қайта сақтандыру) ұйымының қомақты қатысуы бар ұйымның еншілес ұйымының директорлар кеңесінің құрамына кіретін атқарушы орган мүшелерінің саны ұлттық басқарушы холдинг бас ұйымы болып табылатын сақтандыру (қайта сақтандыру) ұйымының атқарушы органының мүшелерін қоспағанда, сақтандыру (қайта сақтандыру) ұйымының немесе сақтандыру (қайта сақтандыру) ұйымының қомақты қатысуы бар ұйымның еншілес ұйымының директорлар кеңесі мүшелерінің жалпы санынан үштен бір бөлігінен аспауы тиіс»;</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бас қаржы ұйымының атқарушы органының мүшесі болып табылатын директорлар кеңесінің бірінші басшысы немесе мүшесі, сақтандыру (қайта сақтандыру) ұйымы басқармасының бірінші басшысы, бас бухгалтері және сақтандыру брокерінің бірінші басшысы лауазымдарына кандидаттар үшін кемінде үш жыл;»</w:t>
      </w:r>
      <w:r>
        <w:br/>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«9. Уәкілетті органның сақтандыру (қайта сақтандыру) ұйымында, сақтандыру брокерінде басшы қызметкерді тағайындауға (сайлауға) берген келісімін қайтарып алуы өзге қаржы ұйымдарындағы осы басшы қызметкерге бұдан бұрын берілген келісімін (келісімдерін) қайтарып алуға негізі болып табылады.»;</w:t>
      </w:r>
      <w:r>
        <w:br/>
      </w:r>
      <w:r>
        <w:rPr>
          <w:rFonts w:ascii="Times New Roman"/>
          <w:b w:val="false"/>
          <w:i w:val="false"/>
          <w:color w:val="000000"/>
          <w:sz w:val="28"/>
        </w:rPr>
        <w:t>
      мынадай мазмұндағы 11, 12 және 13-тармақтармен толықтырылсын:</w:t>
      </w:r>
      <w:r>
        <w:br/>
      </w:r>
      <w:r>
        <w:rPr>
          <w:rFonts w:ascii="Times New Roman"/>
          <w:b w:val="false"/>
          <w:i w:val="false"/>
          <w:color w:val="000000"/>
          <w:sz w:val="28"/>
        </w:rPr>
        <w:t>
      «11. Мемлекет және (немесе) ұлттық басқарушы холдингі елу пайыздан астам орналастырылған акцияларын иеленген сақтандыру (қайта сақтандыру) ұйымына осы баптың 2-тармағының 4) тармақшасының және 10-тармағының талаптары қолданылмайды.</w:t>
      </w:r>
      <w:r>
        <w:br/>
      </w:r>
      <w:r>
        <w:rPr>
          <w:rFonts w:ascii="Times New Roman"/>
          <w:b w:val="false"/>
          <w:i w:val="false"/>
          <w:color w:val="000000"/>
          <w:sz w:val="28"/>
        </w:rPr>
        <w:t>
      12. Осы баптың талаптары Қазақстан Республикасының резиденттері емес сақтандыру холдингтерінің басшы қызметкерлерін қоспағанда,сақтандыру холдингтерінің басшы қызметкерлеріне мына талаптардың біреуін орындағанда таралады:</w:t>
      </w:r>
      <w:r>
        <w:br/>
      </w: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холдингінің шыққан елінің қаржылық қадағалау органынан ол шоғырландырылған қадағалауға жататыны туралы жазбаша растауы бар болуы;</w:t>
      </w:r>
      <w:r>
        <w:br/>
      </w: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темен емес, бірақ Қазақстан Республикасына шетел валютасында берілген тәуелсіз рейтингінен темен емес жеке кредиттік рейтингі, сондай-ақ уәкілетті орган мен шетел мемлекетінің тиісті қадағалау органы арасындағы ақпаратпен алмасу жөніндегі келісімнің бар болуы.</w:t>
      </w:r>
      <w:r>
        <w:br/>
      </w:r>
      <w:r>
        <w:rPr>
          <w:rFonts w:ascii="Times New Roman"/>
          <w:b w:val="false"/>
          <w:i w:val="false"/>
          <w:color w:val="000000"/>
          <w:sz w:val="28"/>
        </w:rPr>
        <w:t>
      13. Бірінші басшы және басқару органдарының, атқару органының мүшелері, бас бухгалтері, еншілес ұйымдардың және сақтандыру холдингінің қомақты қатысуы бар ұйымдардың қызметін үйлестіруді және (немесе) бақылауды жүзеге асыратын сақтандыру холдингінің өзге басшылары сақтандыру холдингінің басшы қызметкерлері болып табылады.»;</w:t>
      </w:r>
      <w:r>
        <w:br/>
      </w:r>
      <w:r>
        <w:rPr>
          <w:rFonts w:ascii="Times New Roman"/>
          <w:b w:val="false"/>
          <w:i w:val="false"/>
          <w:color w:val="000000"/>
          <w:sz w:val="28"/>
        </w:rPr>
        <w:t>
      8) 38-баптың 1-тармағы мынадай мазмұндағы 1-1) тармақшамен толықтырылсын:</w:t>
      </w:r>
      <w:r>
        <w:br/>
      </w:r>
      <w:r>
        <w:rPr>
          <w:rFonts w:ascii="Times New Roman"/>
          <w:b w:val="false"/>
          <w:i w:val="false"/>
          <w:color w:val="000000"/>
          <w:sz w:val="28"/>
        </w:rPr>
        <w:t>
      «1-1) құрамына сақтандыру (қайта сақтандыру) ұйымы кіретін сақтандыру тобының өтінішті беруге дейін алты ай ішіндегі кезеңде белгіленген пруденциалдық нормативтерді және сақталуға міндетті басқа да нормалар мен лимиттерді сақтамауы;»;</w:t>
      </w:r>
      <w:r>
        <w:br/>
      </w:r>
      <w:r>
        <w:rPr>
          <w:rFonts w:ascii="Times New Roman"/>
          <w:b w:val="false"/>
          <w:i w:val="false"/>
          <w:color w:val="000000"/>
          <w:sz w:val="28"/>
        </w:rPr>
        <w:t>
      9) 44-бап мынадай редакцияда жазылсын:</w:t>
      </w:r>
      <w:r>
        <w:br/>
      </w:r>
      <w:r>
        <w:rPr>
          <w:rFonts w:ascii="Times New Roman"/>
          <w:b w:val="false"/>
          <w:i w:val="false"/>
          <w:color w:val="000000"/>
          <w:sz w:val="28"/>
        </w:rPr>
        <w:t>
      «44-бап. Сақтандыру (қайта сақтандыру) ұйымдарының, сақтандыру</w:t>
      </w:r>
      <w:r>
        <w:br/>
      </w:r>
      <w:r>
        <w:rPr>
          <w:rFonts w:ascii="Times New Roman"/>
          <w:b w:val="false"/>
          <w:i w:val="false"/>
          <w:color w:val="000000"/>
          <w:sz w:val="28"/>
        </w:rPr>
        <w:t>
               брокерінің, сақтандыру холдингтерінің және сақтандыру</w:t>
      </w:r>
      <w:r>
        <w:br/>
      </w:r>
      <w:r>
        <w:rPr>
          <w:rFonts w:ascii="Times New Roman"/>
          <w:b w:val="false"/>
          <w:i w:val="false"/>
          <w:color w:val="000000"/>
          <w:sz w:val="28"/>
        </w:rPr>
        <w:t>
               топтарының қызметін тексеру.</w:t>
      </w:r>
      <w:r>
        <w:br/>
      </w:r>
      <w:r>
        <w:rPr>
          <w:rFonts w:ascii="Times New Roman"/>
          <w:b w:val="false"/>
          <w:i w:val="false"/>
          <w:color w:val="000000"/>
          <w:sz w:val="28"/>
        </w:rPr>
        <w:t>
      1. Уәкілетті орган сақтандыру (қайта сақтандыру) ұйымдарының, сақтандыру брокерлерінің, сақтандыру холдингтерінің және сақтандыру топтарының қызметін тексеруді дербес не басқа мемлекеттік органдарды және (немесе) ұйымдарды тарта отырып жүргізеді.</w:t>
      </w:r>
      <w:r>
        <w:br/>
      </w:r>
      <w:r>
        <w:rPr>
          <w:rFonts w:ascii="Times New Roman"/>
          <w:b w:val="false"/>
          <w:i w:val="false"/>
          <w:color w:val="000000"/>
          <w:sz w:val="28"/>
        </w:rPr>
        <w:t>
      2. Сақтандыру (қайта сақтандыру) ұйымдары, сақтандыру брокерлері, сақтандыру холдингтері, сақтандыру топтары, сондай-ақ олардың аффилиирленген тұлғалары тексеруші органға уәкілетті органның тексеру тапсырмасында көрсетілген мәселелер бойынша жәрдемдесуге, сондай-ақ кез келген лауазымды тұлғаларға және қызметкерлерге сауал қою мүмкіндігін және тексеруді орындау үшін қажет кез келген дерек көздеріне қол жеткізуді қамтамасыз етуге міндетті.</w:t>
      </w:r>
      <w:r>
        <w:br/>
      </w:r>
      <w:r>
        <w:rPr>
          <w:rFonts w:ascii="Times New Roman"/>
          <w:b w:val="false"/>
          <w:i w:val="false"/>
          <w:color w:val="000000"/>
          <w:sz w:val="28"/>
        </w:rPr>
        <w:t>
      3. Тексеруді жүзеге асыратын тұлғалар сақтандыру (қайта сақтандыру) ұйымдарының, сақтандыру брокерінің, сақтандыру холдингтерінің және сақтандыру топтарының қызметін тексеру барысында алынған сақтандыру құпиясы не коммерциялық құпия болып табылатын мәліметтерді жария еткені үшін жауап береді.</w:t>
      </w:r>
      <w:r>
        <w:br/>
      </w:r>
      <w:r>
        <w:rPr>
          <w:rFonts w:ascii="Times New Roman"/>
          <w:b w:val="false"/>
          <w:i w:val="false"/>
          <w:color w:val="000000"/>
          <w:sz w:val="28"/>
        </w:rPr>
        <w:t>
      4. Уәкілетті органның қызметкерлеріне сақтандыру (қайта сақтандыру) ұйымдарының, сақтандыру брокерінің, сақтандыру холдингтерінің және сақтандыру топтарының қызметін тексеру барысында алынған мәліметтерді үшінші тұлғаларға жариялауға тыйым салынады.</w:t>
      </w:r>
      <w:r>
        <w:br/>
      </w:r>
      <w:r>
        <w:rPr>
          <w:rFonts w:ascii="Times New Roman"/>
          <w:b w:val="false"/>
          <w:i w:val="false"/>
          <w:color w:val="000000"/>
          <w:sz w:val="28"/>
        </w:rPr>
        <w:t>
      5. Өздеріне заңнамалық актілермен берілген өкілеттік шегінде сақтандыру (қайта сақтандыру) ұйымдарының, сақтандыру брокерлерінің, сақтандыру (қайта сақтандыру) ұйымдарының, сақтандыру брокерінің, сақтандыру холдингтерінің және сақтандыру топтарының оқшауланған бөлімшелерінің қызметін тексеруді жүзеге асыратын мемлекеттік органдар анықталған сақтандыру және сақтандыру қызметі туралы заңнаманы бұзушылықтар жөнінде уәкілетті органға хабарлауға міндетті.</w:t>
      </w:r>
      <w:r>
        <w:br/>
      </w:r>
      <w:r>
        <w:rPr>
          <w:rFonts w:ascii="Times New Roman"/>
          <w:b w:val="false"/>
          <w:i w:val="false"/>
          <w:color w:val="000000"/>
          <w:sz w:val="28"/>
        </w:rPr>
        <w:t>
      6. Осы баптың 1 және 2-тармақтарының талаптары мынадай талаптардың бірін:</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аталған Қазақстан Республикасының резиденттері емес-тұлғалардың шоғырландырылған қадағалауға жататындығы туралы жазбаша растауының болуын;</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рейтингінің, сондай-ақ уәкілетті органның және шет мемлекеттің тиісті қадағалау органының арасында ақпаратпен алмасу туралы келісімнің болуын орындаған кезде сақтандыру холдингі, сақтандыру холдингінің белгілеріне ие тұлға болып табылатын Қазақстан Республикасының резиденттері еместерге қолданылмайды.»;</w:t>
      </w:r>
      <w:r>
        <w:br/>
      </w:r>
      <w:r>
        <w:rPr>
          <w:rFonts w:ascii="Times New Roman"/>
          <w:b w:val="false"/>
          <w:i w:val="false"/>
          <w:color w:val="000000"/>
          <w:sz w:val="28"/>
        </w:rPr>
        <w:t>
      10) 46-бап мынадай редакцияда жазылсын:</w:t>
      </w:r>
      <w:r>
        <w:br/>
      </w:r>
      <w:r>
        <w:rPr>
          <w:rFonts w:ascii="Times New Roman"/>
          <w:b w:val="false"/>
          <w:i w:val="false"/>
          <w:color w:val="000000"/>
          <w:sz w:val="28"/>
        </w:rPr>
        <w:t>
      «46-бап. Пруденциалдық нормативтер және сақталуға міндетті</w:t>
      </w:r>
      <w:r>
        <w:br/>
      </w:r>
      <w:r>
        <w:rPr>
          <w:rFonts w:ascii="Times New Roman"/>
          <w:b w:val="false"/>
          <w:i w:val="false"/>
          <w:color w:val="000000"/>
          <w:sz w:val="28"/>
        </w:rPr>
        <w:t>
               өзге де нормалар мен лимиттер</w:t>
      </w:r>
      <w:r>
        <w:br/>
      </w:r>
      <w:r>
        <w:rPr>
          <w:rFonts w:ascii="Times New Roman"/>
          <w:b w:val="false"/>
          <w:i w:val="false"/>
          <w:color w:val="000000"/>
          <w:sz w:val="28"/>
        </w:rPr>
        <w:t>
      1. Сақтандыру (қайта сақтандыру) ұйымының және шоғырландырылған негізде қадағалау жүзеге асырылатын тұлғалардың төлем қабілеттілігі мен қаржылық тұрақтылығын қадағалау уәкілетті орган белгілеген пруденциалдық нормативтердің және сақталуға міндетті өзге де нормалар мен лимиттердің орындалуын немесе сақталуын бақылау арқылы жүргізіледі.</w:t>
      </w:r>
      <w:r>
        <w:br/>
      </w:r>
      <w:r>
        <w:rPr>
          <w:rFonts w:ascii="Times New Roman"/>
          <w:b w:val="false"/>
          <w:i w:val="false"/>
          <w:color w:val="000000"/>
          <w:sz w:val="28"/>
        </w:rPr>
        <w:t>
      2. Сақтандыру (қайта сақтандыру) ұйымдарына арналған пруденциялық нормативтер:</w:t>
      </w:r>
      <w:r>
        <w:br/>
      </w:r>
      <w:r>
        <w:rPr>
          <w:rFonts w:ascii="Times New Roman"/>
          <w:b w:val="false"/>
          <w:i w:val="false"/>
          <w:color w:val="000000"/>
          <w:sz w:val="28"/>
        </w:rPr>
        <w:t>
      жарғылық капиталдың ең төмен мөлшерін;</w:t>
      </w:r>
      <w:r>
        <w:br/>
      </w:r>
      <w:r>
        <w:rPr>
          <w:rFonts w:ascii="Times New Roman"/>
          <w:b w:val="false"/>
          <w:i w:val="false"/>
          <w:color w:val="000000"/>
          <w:sz w:val="28"/>
        </w:rPr>
        <w:t>
      төлем қабілеттілігі маржасының жеткіліктілігі нормативін;</w:t>
      </w:r>
      <w:r>
        <w:br/>
      </w:r>
      <w:r>
        <w:rPr>
          <w:rFonts w:ascii="Times New Roman"/>
          <w:b w:val="false"/>
          <w:i w:val="false"/>
          <w:color w:val="000000"/>
          <w:sz w:val="28"/>
        </w:rPr>
        <w:t>
      жоғары өтімді активтердің жеткіліктілік нормативін;</w:t>
      </w:r>
      <w:r>
        <w:br/>
      </w:r>
      <w:r>
        <w:rPr>
          <w:rFonts w:ascii="Times New Roman"/>
          <w:b w:val="false"/>
          <w:i w:val="false"/>
          <w:color w:val="000000"/>
          <w:sz w:val="28"/>
        </w:rPr>
        <w:t>
      активтерді әртараптандыру нормативін қамтиды.</w:t>
      </w:r>
      <w:r>
        <w:br/>
      </w:r>
      <w:r>
        <w:rPr>
          <w:rFonts w:ascii="Times New Roman"/>
          <w:b w:val="false"/>
          <w:i w:val="false"/>
          <w:color w:val="000000"/>
          <w:sz w:val="28"/>
        </w:rPr>
        <w:t>
      Сақтандыру топтарына арналған пруденциалдық норматив төлем қабілеттілігі маржасының жеткіліктілік нормативі болып табылады.</w:t>
      </w:r>
      <w:r>
        <w:br/>
      </w:r>
      <w:r>
        <w:rPr>
          <w:rFonts w:ascii="Times New Roman"/>
          <w:b w:val="false"/>
          <w:i w:val="false"/>
          <w:color w:val="000000"/>
          <w:sz w:val="28"/>
        </w:rPr>
        <w:t>
      Уәкілетті орган қосымша пруденциалдық нормативтерді, оның ішінде аннуитеттік әлеуметтік сақтандыру бойынша сақтандыру резервтерінің орнын толтыратын активтерді инвестициялау бойынша нормативтер белгілеуге құқылы.</w:t>
      </w:r>
      <w:r>
        <w:br/>
      </w:r>
      <w:r>
        <w:rPr>
          <w:rFonts w:ascii="Times New Roman"/>
          <w:b w:val="false"/>
          <w:i w:val="false"/>
          <w:color w:val="000000"/>
          <w:sz w:val="28"/>
        </w:rPr>
        <w:t>
      Уәкілетті орган Қазақстан Республикасының заңнамасына сәйкес сақтандыру (қайта сақтандыру) ұйымдарының пруденциалдық нормативтерді және сақталуға міндетті өзге де нормалар мен лимиттерді бұзғаны үшін сақтандыру (қайта сақтандыру) ұйымдарын және (немесе) сақтандыру холдингтерін не олардың лауазымды тұлғаларын және (немесе) сақтандыру (қайта сақтандыру) ұйымдарының немесе сақтандыру холдингтерінің ірі қатысушыларын жауапкершілікке тарту шараларын қабылдайды.</w:t>
      </w:r>
      <w:r>
        <w:br/>
      </w:r>
      <w:r>
        <w:rPr>
          <w:rFonts w:ascii="Times New Roman"/>
          <w:b w:val="false"/>
          <w:i w:val="false"/>
          <w:color w:val="000000"/>
          <w:sz w:val="28"/>
        </w:rPr>
        <w:t>
      3. Сақтандыру (қайта сақтандыру) ұйымы, сақтандыру тобы уәкілетті органның нормативтік құқықтық актілерінде бекітілген төлем қабілеттігі маржасының жеткілікті нормативтерін бұзған жағдайда сақтандыру (қайта сақтандыру) ұйымы, сақтандыру холдингі уәкілетті органға қайта капиталдандыру жоспарын жіберуі керек. Бұзушылықтарды жою жөніндегі іс-шаралардың толық сипаттамасы мен мерзімдері бар жоспар төлем қабілеттігі маржасының жеткілікті нормативін бұзған күннен бастап бір ай ішінде берілуі тиіс.</w:t>
      </w:r>
      <w:r>
        <w:br/>
      </w:r>
      <w:r>
        <w:rPr>
          <w:rFonts w:ascii="Times New Roman"/>
          <w:b w:val="false"/>
          <w:i w:val="false"/>
          <w:color w:val="000000"/>
          <w:sz w:val="28"/>
        </w:rPr>
        <w:t>
      4. Сақтандыру холдингтері, сондай-ақ сақтандыру (қайта сақтандыру) ұйымының ірі қатысушылары уәкілетті органның нормативтік құқықтық актілерінде көзделген сақтандыру (қайта сақтандыру) ұйымының, және (немесе) сақтандыру тобының төлем қабілеттігі маржасының жеткілікті нормативтерін ұстап тұру жөніндегі шараларды қолға алуға міндетті.</w:t>
      </w:r>
      <w:r>
        <w:br/>
      </w: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уәкілетті органның талабы бойынша сақтандыру (қайта сақтандыру) ұйымының немесе сақтандыру тобының қаржылық жағдайын жақсарту, сақтандыру (қайта сақтандыру) ұйымының немесе сақтандыру тобының қаржылық тұрақтылығын қамтамасыз етуге жеткілікті мөлшерде сақтандыру (қайта сақтандыру) Ұйымының немесе сақтандыру тобының меншікті капиталын ұлғайту жөніндегі шараларды қолға алуға міндетті.</w:t>
      </w:r>
      <w:r>
        <w:br/>
      </w:r>
      <w:r>
        <w:rPr>
          <w:rFonts w:ascii="Times New Roman"/>
          <w:b w:val="false"/>
          <w:i w:val="false"/>
          <w:color w:val="000000"/>
          <w:sz w:val="28"/>
        </w:rPr>
        <w:t>
      5. Төлем қабілеттігі маржасы активтердің сақтандыру (қайта сақтандыру) ұйымының міндеттемелерінен асып кетуін білдіреді.</w:t>
      </w:r>
      <w:r>
        <w:br/>
      </w:r>
      <w:r>
        <w:rPr>
          <w:rFonts w:ascii="Times New Roman"/>
          <w:b w:val="false"/>
          <w:i w:val="false"/>
          <w:color w:val="000000"/>
          <w:sz w:val="28"/>
        </w:rPr>
        <w:t>
      6. Кепілдік беру қоры төлем қабілеттігі маржасының белгіленген ең аз мөлшерден төмендеп кетуі нәтижесінде сақтандыру (қайта сақтандыру) ұйымының қаржылық тұрақтылығын және төлем қабілеттігін қамтамасыз ету мақсатында құрылады.</w:t>
      </w:r>
      <w:r>
        <w:br/>
      </w:r>
      <w:r>
        <w:rPr>
          <w:rFonts w:ascii="Times New Roman"/>
          <w:b w:val="false"/>
          <w:i w:val="false"/>
          <w:color w:val="000000"/>
          <w:sz w:val="28"/>
        </w:rPr>
        <w:t>
      7. Сақтандыру және (немесе) қайта сақтандыру, оның ішінде сақтандыру (қайта сақтандыру) ұйымының аффилиирленген тұлғасымен (аффилиирленген тұлғаларымен) жасалған шарты (шарттары) бойынша, сондай-ақ сақтандырудың және қайта сақтандырудың жекелеген сыныбы (түрі) бойынша сақтандыру (қайта сақтандыру) ұйымының өздігінен ұстап қалуының мөлшерін есептеуге қойылатын талаптар уәкілетті органның нормативтік құқықтық актілерінде белгіленеді.</w:t>
      </w:r>
      <w:r>
        <w:br/>
      </w:r>
      <w:r>
        <w:rPr>
          <w:rFonts w:ascii="Times New Roman"/>
          <w:b w:val="false"/>
          <w:i w:val="false"/>
          <w:color w:val="000000"/>
          <w:sz w:val="28"/>
        </w:rPr>
        <w:t>
      8. Уәкілетті орган ипотекалық сақтандыру және көлік құралдары иелерінің азаматтық-құқықтық жауапкершілігін міндетті сақтандыру жөніндегі қызметті жүзеге асыратын сақтандыру ұйымы үшін төлем қабілеттілігі маржасының ең аз деңгейіне, сондай-ақ ипотекалық сақтандыру жөніндегі қызметті жүзеге асыратын сақтандыру ұйымы үшін сақтандыру резервтерін есептеу тәртібіне қосымша талаптар белгілеуге құқылы.</w:t>
      </w:r>
      <w:r>
        <w:br/>
      </w:r>
      <w:r>
        <w:rPr>
          <w:rFonts w:ascii="Times New Roman"/>
          <w:b w:val="false"/>
          <w:i w:val="false"/>
          <w:color w:val="000000"/>
          <w:sz w:val="28"/>
        </w:rPr>
        <w:t>
      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r>
        <w:br/>
      </w:r>
      <w:r>
        <w:rPr>
          <w:rFonts w:ascii="Times New Roman"/>
          <w:b w:val="false"/>
          <w:i w:val="false"/>
          <w:color w:val="000000"/>
          <w:sz w:val="28"/>
        </w:rPr>
        <w:t>
      10. Сақтандыру (қайта сақтандыру) ұйымының және сақтандыру тобының нормативтік мәндері және пруденциалдық нормативтерін есептеу әдістемелері және сақталуға міндетті өзге де нормалар мен лимиттер уәкілетті органның нормативтік құқықтық актілерінде белгіленеді.</w:t>
      </w:r>
      <w:r>
        <w:br/>
      </w:r>
      <w:r>
        <w:rPr>
          <w:rFonts w:ascii="Times New Roman"/>
          <w:b w:val="false"/>
          <w:i w:val="false"/>
          <w:color w:val="000000"/>
          <w:sz w:val="28"/>
        </w:rPr>
        <w:t>
      11. Сақтандыру (қайта сақтандыру) ұйымы, сақтандыру тобының ірі қатысушысы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уәкілетті орган пруденциалдық нормативтерді және басқа да міндетті нормалар мен лимиттерді есептеуді өзі түзеткен есептілік негізінде жүзеге асырады.»;</w:t>
      </w:r>
      <w:r>
        <w:br/>
      </w:r>
      <w:r>
        <w:rPr>
          <w:rFonts w:ascii="Times New Roman"/>
          <w:b w:val="false"/>
          <w:i w:val="false"/>
          <w:color w:val="000000"/>
          <w:sz w:val="28"/>
        </w:rPr>
        <w:t>
      11) 48-бап мынадай редакцияда жазылсын:</w:t>
      </w:r>
      <w:r>
        <w:br/>
      </w:r>
      <w:r>
        <w:rPr>
          <w:rFonts w:ascii="Times New Roman"/>
          <w:b w:val="false"/>
          <w:i w:val="false"/>
          <w:color w:val="000000"/>
          <w:sz w:val="28"/>
        </w:rPr>
        <w:t>
      «48-бап. Сақтандыру (қайта сақтандыру) ұйымдары және сақтандыру</w:t>
      </w:r>
      <w:r>
        <w:br/>
      </w:r>
      <w:r>
        <w:rPr>
          <w:rFonts w:ascii="Times New Roman"/>
          <w:b w:val="false"/>
          <w:i w:val="false"/>
          <w:color w:val="000000"/>
          <w:sz w:val="28"/>
        </w:rPr>
        <w:t>
               холдингтері үшін тыйым салынған және шектелген қызмет</w:t>
      </w:r>
      <w:r>
        <w:br/>
      </w:r>
      <w:r>
        <w:rPr>
          <w:rFonts w:ascii="Times New Roman"/>
          <w:b w:val="false"/>
          <w:i w:val="false"/>
          <w:color w:val="000000"/>
          <w:sz w:val="28"/>
        </w:rPr>
        <w:t>
      1. Осы Заңда белгіленген жағдайларды және осы баптың 4-тармағында көзделген жағдайларда бағалы қағаздармен жасалатын мәмілелерді жүзеге асыруды қоспағанда, сақтандыру (қайта сақтандыру) ұйымына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тыйым салынады.</w:t>
      </w:r>
      <w:r>
        <w:br/>
      </w:r>
      <w:r>
        <w:rPr>
          <w:rFonts w:ascii="Times New Roman"/>
          <w:b w:val="false"/>
          <w:i w:val="false"/>
          <w:color w:val="000000"/>
          <w:sz w:val="28"/>
        </w:rPr>
        <w:t>
      2. Осы Заңда белгіленген жағдайларды және осы баптың 4-тармағында көзделген жағдайларда бағалы қағаздармен жасалатын мәмілелерді жүзеге асыруды қоспағанда, сақтандыру холдингтеріне кәсіпкерлік қызмет ретінде операциялар мен мәмілелер жасауға, сондай-ақ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тыйым салынады.</w:t>
      </w:r>
      <w:r>
        <w:br/>
      </w:r>
      <w:r>
        <w:rPr>
          <w:rFonts w:ascii="Times New Roman"/>
          <w:b w:val="false"/>
          <w:i w:val="false"/>
          <w:color w:val="000000"/>
          <w:sz w:val="28"/>
        </w:rPr>
        <w:t>
      3. Осы баптың 1 және 2-тармақтарында белгіленген тыйым салу сақтандыру (қайта сақтандыру) ұйымының немесе сақтандыру холдингінің мынадай құру, сондай-ақ акцияларды немесе жарғылық капиталға қатысу үлестерін сатып алу жағдайларына қолданылмайды:</w:t>
      </w:r>
      <w:r>
        <w:br/>
      </w:r>
      <w:r>
        <w:rPr>
          <w:rFonts w:ascii="Times New Roman"/>
          <w:b w:val="false"/>
          <w:i w:val="false"/>
          <w:color w:val="000000"/>
          <w:sz w:val="28"/>
        </w:rPr>
        <w:t>
      1) сақтандыру (қайта сақтандыру) ұйымдары үшін:</w:t>
      </w:r>
      <w:r>
        <w:br/>
      </w:r>
      <w:r>
        <w:rPr>
          <w:rFonts w:ascii="Times New Roman"/>
          <w:b w:val="false"/>
          <w:i w:val="false"/>
          <w:color w:val="000000"/>
          <w:sz w:val="28"/>
        </w:rPr>
        <w:t>
      міндетті сақтандыру түрлері бойынша деректер базасын қалыптастыруды және жүргізуді жүзеге асыратын заңды тұлғаларды;</w:t>
      </w:r>
      <w:r>
        <w:br/>
      </w:r>
      <w:r>
        <w:rPr>
          <w:rFonts w:ascii="Times New Roman"/>
          <w:b w:val="false"/>
          <w:i w:val="false"/>
          <w:color w:val="000000"/>
          <w:sz w:val="28"/>
        </w:rPr>
        <w:t>
      қызметтің ерекше түрі ретінде сақтандыру агентінің қызметін жүзеге асыратын заңды тұлғаларды;</w:t>
      </w:r>
      <w:r>
        <w:br/>
      </w:r>
      <w:r>
        <w:rPr>
          <w:rFonts w:ascii="Times New Roman"/>
          <w:b w:val="false"/>
          <w:i w:val="false"/>
          <w:color w:val="000000"/>
          <w:sz w:val="28"/>
        </w:rPr>
        <w:t>
      сақтандыру ұйымы мәжбүрлеп таратылған кезде міндетті сақтандыру шарттары бойынша сақтанушыларға (сақтандырылушыларға, пайда алушыларға) сақтандыру төлемдерінің жүзеге асырылуына кепілдік беретін ұйымды;</w:t>
      </w:r>
      <w:r>
        <w:br/>
      </w:r>
      <w:r>
        <w:rPr>
          <w:rFonts w:ascii="Times New Roman"/>
          <w:b w:val="false"/>
          <w:i w:val="false"/>
          <w:color w:val="000000"/>
          <w:sz w:val="28"/>
        </w:rPr>
        <w:t>
      сатып алынатын акциялары уәкілетті органның нормативтік құқықтық актілерінің талаптарына сәйкес келуі талабымен Қазақстан Республикасының резиденттері және резиденттері емес заңды тұлғаларды. Сақтандыру (қайта сақтандыру) ұйымының қаржы ұйымдарының, сондай-ақ банктер, сақтандыру ұйымдары, зейнетақы қорлары, бағалы қағаздардың кәсіби қатысушылары мәртебесі бар Қазақстан Республикасының резиденттері емес заңды тұлғалардың акцияларын (қатысу үлестерін) өзінде сақтандыру холдингі бар болғанда орналастырылған акциялардың (артықшылық берілген және қоғам сатып алғандарды шегергенде) он және одан астам пайызы мөлшерінде сатып алуға құқығы бар;</w:t>
      </w:r>
      <w:r>
        <w:br/>
      </w:r>
      <w:r>
        <w:rPr>
          <w:rFonts w:ascii="Times New Roman"/>
          <w:b w:val="false"/>
          <w:i w:val="false"/>
          <w:color w:val="000000"/>
          <w:sz w:val="28"/>
        </w:rPr>
        <w:t>
      2) сақтандыру холдингтері үшін:</w:t>
      </w:r>
      <w:r>
        <w:br/>
      </w:r>
      <w:r>
        <w:rPr>
          <w:rFonts w:ascii="Times New Roman"/>
          <w:b w:val="false"/>
          <w:i w:val="false"/>
          <w:color w:val="000000"/>
          <w:sz w:val="28"/>
        </w:rPr>
        <w:t>
      қаржы ұйымдарын;</w:t>
      </w:r>
      <w:r>
        <w:br/>
      </w:r>
      <w:r>
        <w:rPr>
          <w:rFonts w:ascii="Times New Roman"/>
          <w:b w:val="false"/>
          <w:i w:val="false"/>
          <w:color w:val="000000"/>
          <w:sz w:val="28"/>
        </w:rPr>
        <w:t>
      банктер, сақтандыру ұйымдары, зейнетақы қорлары, бағалы қағаздар нарығының кәсіби қатысушылары мәртебесі бар Қазақстан Республикасының резиденті емес заңды тұлғаларды.</w:t>
      </w:r>
      <w:r>
        <w:br/>
      </w:r>
      <w:r>
        <w:rPr>
          <w:rFonts w:ascii="Times New Roman"/>
          <w:b w:val="false"/>
          <w:i w:val="false"/>
          <w:color w:val="000000"/>
          <w:sz w:val="28"/>
        </w:rPr>
        <w:t>
      Сақтандыру (қайта сақтандыру) ұйымының 1) тармақшада көрсетілген заңды тұлғалардың жарғылық капиталына қатысу үлестерін және акцияларын сатып алуы не иемденуі бір заңды тұлға үшін сақтандыру (қайта сақтандыру) ұйымының меншікті капиталының он пайызынан аспауы тиіс.</w:t>
      </w:r>
      <w:r>
        <w:br/>
      </w:r>
      <w:r>
        <w:rPr>
          <w:rFonts w:ascii="Times New Roman"/>
          <w:b w:val="false"/>
          <w:i w:val="false"/>
          <w:color w:val="000000"/>
          <w:sz w:val="28"/>
        </w:rPr>
        <w:t>
      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аспауы тиіс.</w:t>
      </w:r>
      <w:r>
        <w:br/>
      </w:r>
      <w:r>
        <w:rPr>
          <w:rFonts w:ascii="Times New Roman"/>
          <w:b w:val="false"/>
          <w:i w:val="false"/>
          <w:color w:val="000000"/>
          <w:sz w:val="28"/>
        </w:rPr>
        <w:t>
      4. Осы баптың 1 және 2-тармақтарында белгіленген тыйым салу меншігіне:</w:t>
      </w:r>
      <w:r>
        <w:br/>
      </w:r>
      <w:r>
        <w:rPr>
          <w:rFonts w:ascii="Times New Roman"/>
          <w:b w:val="false"/>
          <w:i w:val="false"/>
          <w:color w:val="000000"/>
          <w:sz w:val="28"/>
        </w:rPr>
        <w:t>
      1) сақтандыру холдингтерінің:</w:t>
      </w:r>
      <w:r>
        <w:br/>
      </w:r>
      <w:r>
        <w:rPr>
          <w:rFonts w:ascii="Times New Roman"/>
          <w:b w:val="false"/>
          <w:i w:val="false"/>
          <w:color w:val="000000"/>
          <w:sz w:val="28"/>
        </w:rPr>
        <w:t>
      тізбесін уәкілетті орган белгілейтін халықаралық қаржы ұйымдарының облигацияларын;</w:t>
      </w:r>
      <w:r>
        <w:br/>
      </w:r>
      <w:r>
        <w:rPr>
          <w:rFonts w:ascii="Times New Roman"/>
          <w:b w:val="false"/>
          <w:i w:val="false"/>
          <w:color w:val="000000"/>
          <w:sz w:val="28"/>
        </w:rPr>
        <w:t>
      заңды тұлғалардың уәкілетті органы белгілеген рейтингтік агенттіктердің бірінің ең аз талап етілген рейтингі бар облигацияларды;</w:t>
      </w:r>
      <w:r>
        <w:br/>
      </w:r>
      <w:r>
        <w:rPr>
          <w:rFonts w:ascii="Times New Roman"/>
          <w:b w:val="false"/>
          <w:i w:val="false"/>
          <w:color w:val="000000"/>
          <w:sz w:val="28"/>
        </w:rPr>
        <w:t>
      2) сақтандыру (қайта сақтандыру) ұйымдарының:</w:t>
      </w:r>
      <w:r>
        <w:br/>
      </w:r>
      <w:r>
        <w:rPr>
          <w:rFonts w:ascii="Times New Roman"/>
          <w:b w:val="false"/>
          <w:i w:val="false"/>
          <w:color w:val="000000"/>
          <w:sz w:val="28"/>
        </w:rPr>
        <w:t>
      тізбесі уәкілетті органның нормативтік құқықтық актілерінде белгіленетін қаржы құралдарын (акциялар мен қатысу үлестерін қоспағанда) сатып алу жағдайларына қолданылмайды.</w:t>
      </w:r>
      <w:r>
        <w:br/>
      </w:r>
      <w:r>
        <w:rPr>
          <w:rFonts w:ascii="Times New Roman"/>
          <w:b w:val="false"/>
          <w:i w:val="false"/>
          <w:color w:val="000000"/>
          <w:sz w:val="28"/>
        </w:rPr>
        <w:t>
      Осы тармақта белгіленген шектеулер ұйымның бұрын шығарған облигациялары бойынша міндеттемелерді қайта құрылымданатын міндеттемелер тізбесіне енгізу талабымен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алу.жағдайларына қолданылмайды.</w:t>
      </w:r>
      <w:r>
        <w:br/>
      </w:r>
      <w:r>
        <w:rPr>
          <w:rFonts w:ascii="Times New Roman"/>
          <w:b w:val="false"/>
          <w:i w:val="false"/>
          <w:color w:val="000000"/>
          <w:sz w:val="28"/>
        </w:rPr>
        <w:t>
      5. Сақтандыру (қайта сақтандыру) ұйымына:</w:t>
      </w:r>
      <w:r>
        <w:br/>
      </w:r>
      <w:r>
        <w:rPr>
          <w:rFonts w:ascii="Times New Roman"/>
          <w:b w:val="false"/>
          <w:i w:val="false"/>
          <w:color w:val="000000"/>
          <w:sz w:val="28"/>
        </w:rPr>
        <w:t>
      1) акциялардан басқа бағалы қағаздардың өзге түрлерін шығаруға;</w:t>
      </w:r>
      <w:r>
        <w:br/>
      </w:r>
      <w:r>
        <w:rPr>
          <w:rFonts w:ascii="Times New Roman"/>
          <w:b w:val="false"/>
          <w:i w:val="false"/>
          <w:color w:val="000000"/>
          <w:sz w:val="28"/>
        </w:rPr>
        <w:t>
      2) банктерден ұзақтығы үш айдан асатын мерзімге меншікті капиталдың мөлшерінен аспайтын мөлшерде заем қаражатын тартуға тыйым салынады.</w:t>
      </w:r>
      <w:r>
        <w:br/>
      </w:r>
      <w:r>
        <w:rPr>
          <w:rFonts w:ascii="Times New Roman"/>
          <w:b w:val="false"/>
          <w:i w:val="false"/>
          <w:color w:val="000000"/>
          <w:sz w:val="28"/>
        </w:rPr>
        <w:t>
      6. Сақтандыру холдингтері осы баптың 2 және 3-тармақтарында көрсетілген қызметті және заңды тұлғалардың акциялары немесе жарғылық капиталына қатысу үлестерін сатып алудан басқа мынадай қызмет түрлерімен:</w:t>
      </w:r>
      <w:r>
        <w:br/>
      </w:r>
      <w:r>
        <w:rPr>
          <w:rFonts w:ascii="Times New Roman"/>
          <w:b w:val="false"/>
          <w:i w:val="false"/>
          <w:color w:val="000000"/>
          <w:sz w:val="28"/>
        </w:rPr>
        <w:t>
      1) сақтандыру холдингінің аффилиирленген тұлғалары болып табылмайтын тұлғалардан өз мұқтажына сатып алынған мүлікті сатып алу-сатумен;</w:t>
      </w:r>
      <w:r>
        <w:br/>
      </w:r>
      <w:r>
        <w:rPr>
          <w:rFonts w:ascii="Times New Roman"/>
          <w:b w:val="false"/>
          <w:i w:val="false"/>
          <w:color w:val="000000"/>
          <w:sz w:val="28"/>
        </w:rPr>
        <w:t>
      2) қаржылық қызметімен байланысты мәселелер бойынша консультациялық қызметтер көрсетумен айналысуға құқылы.</w:t>
      </w:r>
      <w:r>
        <w:br/>
      </w: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бағалы қағаздармен операцияларды жүзеге асыруға тыйым салынады.</w:t>
      </w:r>
      <w:r>
        <w:br/>
      </w:r>
      <w:r>
        <w:rPr>
          <w:rFonts w:ascii="Times New Roman"/>
          <w:b w:val="false"/>
          <w:i w:val="false"/>
          <w:color w:val="000000"/>
          <w:sz w:val="28"/>
        </w:rPr>
        <w:t>
      8. Сақтандыру (қайта сақтандыру) ұйымы не сақтандыру холдингі капиталында қомақты қатысуға иеленген сақтандыру (қайта сақтандыру) ұйымының не сақтандыру холдингінің еншілес ұйымдары ұйымның капиталында қомақты қатысуға иеленген өзінің бас ұйымының, сақтандыру (қайта сақтандыру) ұйымының не сақтандыру холдингінің акцияларын (жарғылық капиталында қатысу үлестерін) сатып алуға құқылы емес.</w:t>
      </w:r>
      <w:r>
        <w:br/>
      </w:r>
      <w:r>
        <w:rPr>
          <w:rFonts w:ascii="Times New Roman"/>
          <w:b w:val="false"/>
          <w:i w:val="false"/>
          <w:color w:val="000000"/>
          <w:sz w:val="28"/>
        </w:rPr>
        <w:t>
      9. Осы баптың талаптары:</w:t>
      </w:r>
      <w:r>
        <w:br/>
      </w:r>
      <w:r>
        <w:rPr>
          <w:rFonts w:ascii="Times New Roman"/>
          <w:b w:val="false"/>
          <w:i w:val="false"/>
          <w:color w:val="000000"/>
          <w:sz w:val="28"/>
        </w:rPr>
        <w:t>
      1) мынадай талаптардың бірін:</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 тұлға шыққан елдің қаржылық қадағалау органының аталған Қазақстан Республикасының резиденттері емес тұлғалардың шоғырландырылған қадағалауға жататындығы туралы жазбаша растауының болуын;</w:t>
      </w:r>
      <w:r>
        <w:br/>
      </w:r>
      <w:r>
        <w:rPr>
          <w:rFonts w:ascii="Times New Roman"/>
          <w:b w:val="false"/>
          <w:i w:val="false"/>
          <w:color w:val="000000"/>
          <w:sz w:val="28"/>
        </w:rPr>
        <w:t>
      тізбесін уәкілетті орган белгілейтін рейтингтік агенттіктердің бірінің А рейтингінен темен, бірақ Қазақстан Республикасына берілген шетел валютасындағы тәуелсіз рейтингтен темен емес жеке кредиттік рейтингінің, сондай-ақ уәкілетті органның және шет мемлекеттің тиісті қадағалау органының арасында ақпаратпен алмасу туралы келісімнің болуын орындаған кезде сақтандыру холдингі, сақтандыру холдингінің белгілеріне ие тұлға болып табылатын Қазақстан Республикасының резиденттері еместерге;</w:t>
      </w:r>
      <w:r>
        <w:br/>
      </w: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холдингтеріне қолданылмайды.</w:t>
      </w:r>
      <w:r>
        <w:br/>
      </w:r>
      <w:r>
        <w:rPr>
          <w:rFonts w:ascii="Times New Roman"/>
          <w:b w:val="false"/>
          <w:i w:val="false"/>
          <w:color w:val="000000"/>
          <w:sz w:val="28"/>
        </w:rPr>
        <w:t>
      10. Сақтандыру (қайта сақтандыру) ұйымы сақтандыру (қайта сақтандыру) ұйымының аффилиирленген тұлғаларынан сақтандыру (қайта сақтандыру) ұйымының меншікті ұстап қалуының мөлшерінен асатын қабылдап алған сақтандыру тәуекелдерінің бөлігін Қазақстан Республикасының тәуелсіз рейтингінен төмен емес халықаралық кредиттік рейтингі бар сақтандыру (қайта сақтандыру) ұйымдарына тапсыруға міндетті.</w:t>
      </w:r>
      <w:r>
        <w:br/>
      </w:r>
      <w:r>
        <w:rPr>
          <w:rFonts w:ascii="Times New Roman"/>
          <w:b w:val="false"/>
          <w:i w:val="false"/>
          <w:color w:val="000000"/>
          <w:sz w:val="28"/>
        </w:rPr>
        <w:t>
      Сақтандыру (қайта сақтандыру) ұйымы сақтандыру (қайта сақтандыру) ұйымының аффилиирленген тұлғасымен жасасқан сақтандыру (қайта сақтандыру) шарттары бойынша меншікті ұстап қалуының жиынтық мөлшері сақтандыру (қайта сақтандыру) ұйымының меншікті капиталының он пайызынан аспауы тиіс.</w:t>
      </w:r>
      <w:r>
        <w:br/>
      </w:r>
      <w:r>
        <w:rPr>
          <w:rFonts w:ascii="Times New Roman"/>
          <w:b w:val="false"/>
          <w:i w:val="false"/>
          <w:color w:val="000000"/>
          <w:sz w:val="28"/>
        </w:rPr>
        <w:t>
      11. Сақтандыру (қайта сақтандыру) ұйымының осы сақтандыру (қайта сақтандыру) ұйымының аффилиирленген тұлғасы болып табылатын инвестициялық портфельді басқарушыға өз активтерін басқаруға беруге құқығы жоқ.</w:t>
      </w:r>
      <w:r>
        <w:br/>
      </w:r>
      <w:r>
        <w:rPr>
          <w:rFonts w:ascii="Times New Roman"/>
          <w:b w:val="false"/>
          <w:i w:val="false"/>
          <w:color w:val="000000"/>
          <w:sz w:val="28"/>
        </w:rPr>
        <w:t>
      12. Сақтандыру (қайта сақтандыру) ұйымының активтерін инвестициялау шарттары мен тәртібі уәкілетті органның нормативтік құқықтық актілерінде белгіленеді.</w:t>
      </w:r>
      <w:r>
        <w:br/>
      </w:r>
      <w:r>
        <w:rPr>
          <w:rFonts w:ascii="Times New Roman"/>
          <w:b w:val="false"/>
          <w:i w:val="false"/>
          <w:color w:val="000000"/>
          <w:sz w:val="28"/>
        </w:rPr>
        <w:t>
      13. Осы баптың 1-тармағында белгіленген шектеулер ішкі резервтік қорын орналастыру жағдайында қолданылмайды.»;</w:t>
      </w:r>
      <w:r>
        <w:br/>
      </w:r>
      <w:r>
        <w:rPr>
          <w:rFonts w:ascii="Times New Roman"/>
          <w:b w:val="false"/>
          <w:i w:val="false"/>
          <w:color w:val="000000"/>
          <w:sz w:val="28"/>
        </w:rPr>
        <w:t>
      12) 53-бап мынадай редакцияда жазылсын:</w:t>
      </w:r>
      <w:r>
        <w:br/>
      </w:r>
      <w:r>
        <w:rPr>
          <w:rFonts w:ascii="Times New Roman"/>
          <w:b w:val="false"/>
          <w:i w:val="false"/>
          <w:color w:val="000000"/>
          <w:sz w:val="28"/>
        </w:rPr>
        <w:t>
      «53-бап. Ертерек ден қою шаралары</w:t>
      </w:r>
      <w:r>
        <w:br/>
      </w:r>
      <w:r>
        <w:rPr>
          <w:rFonts w:ascii="Times New Roman"/>
          <w:b w:val="false"/>
          <w:i w:val="false"/>
          <w:color w:val="000000"/>
          <w:sz w:val="28"/>
        </w:rPr>
        <w:t>
      1. Сақтанушылардың заңды мүдделерін қорғау, сақтандыру (қайта сақтандыру) ұйымдарының қаржылық тұрақтылығын қамтамасыз ету, олардың қаржылық жағдайының нашарлауын және сақтандыру қызметімен байланысты тәуекелдердің ұлғаюын болғызбау мақсатында уәкілетті орган сақтандыру(қайта сақтандыру) ұйымдарының қаржылық жағдайының нашарлауына әсер ететін мынадай факторларды:</w:t>
      </w:r>
      <w:r>
        <w:br/>
      </w:r>
      <w:r>
        <w:rPr>
          <w:rFonts w:ascii="Times New Roman"/>
          <w:b w:val="false"/>
          <w:i w:val="false"/>
          <w:color w:val="000000"/>
          <w:sz w:val="28"/>
        </w:rPr>
        <w:t>
      1) төлем қабілеттігі маржасының жеткіліктілігі нормативінің төмендеуін;</w:t>
      </w:r>
      <w:r>
        <w:br/>
      </w:r>
      <w:r>
        <w:rPr>
          <w:rFonts w:ascii="Times New Roman"/>
          <w:b w:val="false"/>
          <w:i w:val="false"/>
          <w:color w:val="000000"/>
          <w:sz w:val="28"/>
        </w:rPr>
        <w:t>
      2) өтімділігі жоғары активтердің жеткіліктілігі нормативінің төмендеуін;</w:t>
      </w:r>
      <w:r>
        <w:br/>
      </w:r>
      <w:r>
        <w:rPr>
          <w:rFonts w:ascii="Times New Roman"/>
          <w:b w:val="false"/>
          <w:i w:val="false"/>
          <w:color w:val="000000"/>
          <w:sz w:val="28"/>
        </w:rPr>
        <w:t>
      3) уәкілетті органның нормативтік құқықтық актісінде белгіленген, сақтандыру (қайта сақтандыру) ұйымының қаржылық жағдайының нашарлауына әсер ететін өзге де факторларды анықтау үшін сақтандыру (қайта сақтандыру) ұйымдарының қызметіне талдау жасауды жүзеге асырады.</w:t>
      </w:r>
      <w:r>
        <w:br/>
      </w:r>
      <w:r>
        <w:rPr>
          <w:rFonts w:ascii="Times New Roman"/>
          <w:b w:val="false"/>
          <w:i w:val="false"/>
          <w:color w:val="000000"/>
          <w:sz w:val="28"/>
        </w:rPr>
        <w:t>
      2. Сақтандыру тобының қаржылық тұрақтылығын қамтамасыз ету, оның қаржылық жағдайының нашарлауын және сақтандыру тобының қызметімен байланысты тәуекелдердің ұлғаюын болғызбау мақсатында уәкілетті орган сақтандыру тобының қаржылық жағдайының нашарлауына әсер ететін мынадай факторларды:</w:t>
      </w:r>
      <w:r>
        <w:br/>
      </w:r>
      <w:r>
        <w:rPr>
          <w:rFonts w:ascii="Times New Roman"/>
          <w:b w:val="false"/>
          <w:i w:val="false"/>
          <w:color w:val="000000"/>
          <w:sz w:val="28"/>
        </w:rPr>
        <w:t>
      1) сақтандыру тобының төлем қабілеттігі маржасының жеткіліктілігі нормативінің төмендеуін;</w:t>
      </w:r>
      <w:r>
        <w:br/>
      </w:r>
      <w:r>
        <w:rPr>
          <w:rFonts w:ascii="Times New Roman"/>
          <w:b w:val="false"/>
          <w:i w:val="false"/>
          <w:color w:val="000000"/>
          <w:sz w:val="28"/>
        </w:rPr>
        <w:t>
      2) сақтандыру тобының қатысушылары болып табылатын қаржы ұйымдарына қатысты ертерек ден қою шараларының қолданылуын;</w:t>
      </w:r>
      <w:r>
        <w:br/>
      </w:r>
      <w:r>
        <w:rPr>
          <w:rFonts w:ascii="Times New Roman"/>
          <w:b w:val="false"/>
          <w:i w:val="false"/>
          <w:color w:val="000000"/>
          <w:sz w:val="28"/>
        </w:rPr>
        <w:t>
      3) уәкілетті органның нормативтік құқықтық актісінде белгіленген, сақтандыру тобының қаржылық жағдайының нашарлауына әсер ететін өзге де факторларды анықтау үшін сақтандыру тобының қызметіне талдау жасауды жүзеге асырады.</w:t>
      </w:r>
      <w:r>
        <w:br/>
      </w: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қорытындылары бойынша осы баптың 1-тармағында көрсетілген факторлар анықталған жағдайда, уәкілетті орган сақтандыру (қайта сақтандыру) ұйымына және (немесе) олардың акционерлеріне сақтандыру (қайта сақтандыру) ұйымының қаржылық тұрақтылығын арттыру, оның қаржылық жағдайының нашарлауын және сақтандыру қызметімен байланысты тәуекелдердің ұлғаюын болғызбау жөніндегі ертерек ден қою шаралары көзделетін іс-шаралар жоспарын табыс ету жөнінде жазбаша түрде талап жібереді.</w:t>
      </w:r>
      <w:r>
        <w:br/>
      </w:r>
      <w:r>
        <w:rPr>
          <w:rFonts w:ascii="Times New Roman"/>
          <w:b w:val="false"/>
          <w:i w:val="false"/>
          <w:color w:val="000000"/>
          <w:sz w:val="28"/>
        </w:rPr>
        <w:t>
      Сақтандыру (қайта сақтандыру) ұйымы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лауазымды тұлғаларды көрсете отырып, іс-шаралар жоспарын әзірлеуге және уәкілетті органға табыс етуге міндетті.</w:t>
      </w:r>
      <w:r>
        <w:br/>
      </w: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олардың акционерлері оны жоспарда белгіленген мерзімдерде орындалу нәтижелері туралы уәкілетті органды хабардар ете отырып, оны іске асыруға кіріседі.</w:t>
      </w:r>
      <w:r>
        <w:br/>
      </w:r>
      <w:r>
        <w:rPr>
          <w:rFonts w:ascii="Times New Roman"/>
          <w:b w:val="false"/>
          <w:i w:val="false"/>
          <w:color w:val="000000"/>
          <w:sz w:val="28"/>
        </w:rPr>
        <w:t>
      Іс-шаралар жоспары мақұлданбаған кезде уәкілетті орган талаптар қою арқылы сақтандыру (қайта сақтандыру) ұйымына және (немесе) олардың акционерлеріне төменде тізіп көрсетілген ертерек ден қою шараларының біреуін немесе бірнешеуін:</w:t>
      </w:r>
      <w:r>
        <w:br/>
      </w:r>
      <w:r>
        <w:rPr>
          <w:rFonts w:ascii="Times New Roman"/>
          <w:b w:val="false"/>
          <w:i w:val="false"/>
          <w:color w:val="000000"/>
          <w:sz w:val="28"/>
        </w:rPr>
        <w:t>
      1) сақтандыру (қайта сақтандыру) ұйымының ұйымдық құрылымын және (немесе) штат санын өзгертуді;</w:t>
      </w:r>
      <w:r>
        <w:br/>
      </w:r>
      <w:r>
        <w:rPr>
          <w:rFonts w:ascii="Times New Roman"/>
          <w:b w:val="false"/>
          <w:i w:val="false"/>
          <w:color w:val="000000"/>
          <w:sz w:val="28"/>
        </w:rPr>
        <w:t>
      2) сақтандыру (қайта сақтандыру) шарттары бойынша міндеттемелер қабылдауды шектеуді, оның ішінде тәуекел дәрежесі жоғары кейбір сақтандыру сыныптары бойынша сақтандыру қызметін шектеу жолымен шектеуді;</w:t>
      </w:r>
      <w:r>
        <w:br/>
      </w:r>
      <w:r>
        <w:rPr>
          <w:rFonts w:ascii="Times New Roman"/>
          <w:b w:val="false"/>
          <w:i w:val="false"/>
          <w:color w:val="000000"/>
          <w:sz w:val="28"/>
        </w:rPr>
        <w:t>
      3) уәкілетті орган белгілеген мерзімде дивиденттерді есептеуді және (немесе) төлеуді тоқтатуды;</w:t>
      </w:r>
      <w:r>
        <w:br/>
      </w:r>
      <w:r>
        <w:rPr>
          <w:rFonts w:ascii="Times New Roman"/>
          <w:b w:val="false"/>
          <w:i w:val="false"/>
          <w:color w:val="000000"/>
          <w:sz w:val="28"/>
        </w:rPr>
        <w:t>
      4) сақтандыру (қайта сақтандыру) ұйымының басшы немесе өзге де қызметкерлерін лауазымынан шеттетуді;</w:t>
      </w:r>
      <w:r>
        <w:br/>
      </w:r>
      <w:r>
        <w:rPr>
          <w:rFonts w:ascii="Times New Roman"/>
          <w:b w:val="false"/>
          <w:i w:val="false"/>
          <w:color w:val="000000"/>
          <w:sz w:val="28"/>
        </w:rPr>
        <w:t>
      5) сақтандыру (қайта сақтандыру) ұйымының төлем қабілеттігі маржасын сақтандыру (қайта сақтандыру) ұйымының қаржылық тұрақтылығын қамтамасыз етуге жеткілікті мөлшерде ұлғайтуды;</w:t>
      </w:r>
      <w:r>
        <w:br/>
      </w:r>
      <w:r>
        <w:rPr>
          <w:rFonts w:ascii="Times New Roman"/>
          <w:b w:val="false"/>
          <w:i w:val="false"/>
          <w:color w:val="000000"/>
          <w:sz w:val="28"/>
        </w:rPr>
        <w:t>
      6) әкімшілік шығыстарды, оның ішінде қызметкерлерді қосымша жалдауды тоқтату немесе шектеу, сақтандыру делдалдарына комиссиялық сыйақыларды төмендету, еншілес ұйымдарды жабу жолымен қысқартуды қолданады.</w:t>
      </w:r>
      <w:r>
        <w:br/>
      </w:r>
      <w:r>
        <w:rPr>
          <w:rFonts w:ascii="Times New Roman"/>
          <w:b w:val="false"/>
          <w:i w:val="false"/>
          <w:color w:val="000000"/>
          <w:sz w:val="28"/>
        </w:rPr>
        <w:t>
      4. Сақтандыру тобының қаржылық жағдайын талдау және (немесе) сақтандыру холдингін не сақтандыру тобының қатысушыларын тексеру қорытындылары бойынша осы баптың 2-тармағында көрсетілген факторлар анықталған жағдайда, уәкілетті орган сақтандыру холдингіне және (немесе) оның ірі қатысушысына сақтандыру тобының қаржылық тұрақтылығын арттыру, оның қаржылық жағдайының нашарлауын және сақтандыру тобының қызметімен байланысты тәуекелдердің ұлғаюын болғызбау жөніндегі ертерек ден қою шаралары көзделетін іс-шаралар жоспарын табыс ету жөнінде жазбаша түрдегі талапты жібереді.</w:t>
      </w:r>
      <w:r>
        <w:br/>
      </w:r>
      <w:r>
        <w:rPr>
          <w:rFonts w:ascii="Times New Roman"/>
          <w:b w:val="false"/>
          <w:i w:val="false"/>
          <w:color w:val="000000"/>
          <w:sz w:val="28"/>
        </w:rPr>
        <w:t>
      Сақтандыру холдингі және (немесе) оның ірі қатысушылары аталған талапты алған күннен бастап бес жұмыс күнінен аспайтын мерзімде әрбір тармағы бойынша атқарылу мерзімдері мен жауапты лауазымды тұлғаларды көрсете отырып, іс-шаралар жоспарын әзірлеуге және уәкілетті органға табыс етуге міндетті.</w:t>
      </w:r>
      <w:r>
        <w:br/>
      </w:r>
      <w:r>
        <w:rPr>
          <w:rFonts w:ascii="Times New Roman"/>
          <w:b w:val="false"/>
          <w:i w:val="false"/>
          <w:color w:val="000000"/>
          <w:sz w:val="28"/>
        </w:rPr>
        <w:t>
      Уәкілетті орган іс-шаралар жоспарын мақұлдағанда сақтандыру холдингі және (немесе) оның ірі қатысушылары жоспарда белгіленген мерзімде орындаудың нәтижелері туралы уәкілетті органды хабардар ете отырып, оны іске асыруға кіріседі.</w:t>
      </w:r>
      <w:r>
        <w:br/>
      </w:r>
      <w:r>
        <w:rPr>
          <w:rFonts w:ascii="Times New Roman"/>
          <w:b w:val="false"/>
          <w:i w:val="false"/>
          <w:color w:val="000000"/>
          <w:sz w:val="28"/>
        </w:rPr>
        <w:t>
      Іс-шаралар жоспары мақұлданбаған кезде уәкілетті орган талаптар қою арқылы сақтандыру холдингіне және (немесе) оның ірі қатысушыларына төменде тізіп көрсетілген ертерек ден қою шараларының біреуін немесе бірнешеуін:</w:t>
      </w:r>
      <w:r>
        <w:br/>
      </w:r>
      <w:r>
        <w:rPr>
          <w:rFonts w:ascii="Times New Roman"/>
          <w:b w:val="false"/>
          <w:i w:val="false"/>
          <w:color w:val="000000"/>
          <w:sz w:val="28"/>
        </w:rPr>
        <w:t>
      1) сақтандыру тобы қатысушыларының жай акциялар бойынша олардың акционерлері (қатысушылары) арасында дивиденттерді есептеуді және (немесе) төлеуді (таза кірісті бөлуді) тиісінше уәкілетті орган белгілеген мерзімге тоқтатуды;</w:t>
      </w:r>
      <w:r>
        <w:br/>
      </w:r>
      <w:r>
        <w:rPr>
          <w:rFonts w:ascii="Times New Roman"/>
          <w:b w:val="false"/>
          <w:i w:val="false"/>
          <w:color w:val="000000"/>
          <w:sz w:val="28"/>
        </w:rPr>
        <w:t>
      2) басшы немесе өзге қызметкерлерді лауазымынан шеттетуді;</w:t>
      </w:r>
      <w:r>
        <w:br/>
      </w:r>
      <w:r>
        <w:rPr>
          <w:rFonts w:ascii="Times New Roman"/>
          <w:b w:val="false"/>
          <w:i w:val="false"/>
          <w:color w:val="000000"/>
          <w:sz w:val="28"/>
        </w:rPr>
        <w:t>
      3) сақтандыру тобының меншікті капиталын, соның ішінде сақтандыру то бы қатысушыларының жарғылық капиталын ұлғайту арқылы сақтандыру тобының қаржылық тұрақтылығын қамтамасыз етуге жеткілікті мөлшерде ұлғайтуды;</w:t>
      </w:r>
      <w:r>
        <w:br/>
      </w:r>
      <w:r>
        <w:rPr>
          <w:rFonts w:ascii="Times New Roman"/>
          <w:b w:val="false"/>
          <w:i w:val="false"/>
          <w:color w:val="000000"/>
          <w:sz w:val="28"/>
        </w:rPr>
        <w:t>
      4) сақтандыру тобының активтерін қайта құрылымдауды;</w:t>
      </w:r>
      <w:r>
        <w:br/>
      </w:r>
      <w:r>
        <w:rPr>
          <w:rFonts w:ascii="Times New Roman"/>
          <w:b w:val="false"/>
          <w:i w:val="false"/>
          <w:color w:val="000000"/>
          <w:sz w:val="28"/>
        </w:rPr>
        <w:t>
      5) әкімшілік шығыстарды, оның ішінде қызметкерлерді қосымша жалдауды тоқтату немесе шектеу, сондай-ақ Қазақстан Республикасының аумағында да, одан тыс жерлерде де тәуелді ұйымдардағы қатысу үлесін азайту жолымен қысқартуды;</w:t>
      </w:r>
      <w:r>
        <w:br/>
      </w:r>
      <w:r>
        <w:rPr>
          <w:rFonts w:ascii="Times New Roman"/>
          <w:b w:val="false"/>
          <w:i w:val="false"/>
          <w:color w:val="000000"/>
          <w:sz w:val="28"/>
        </w:rPr>
        <w:t>
      6) сақтандыру холдингі және сақтандыру тобы қатысушыларының арасында тәуекелге әкеп соғатын операцияларды (тікелей және жанама) жүзеге асыруды тоқтата тұруды қолданады.</w:t>
      </w:r>
      <w:r>
        <w:br/>
      </w:r>
      <w:r>
        <w:rPr>
          <w:rFonts w:ascii="Times New Roman"/>
          <w:b w:val="false"/>
          <w:i w:val="false"/>
          <w:color w:val="000000"/>
          <w:sz w:val="28"/>
        </w:rPr>
        <w:t>
      5. Сақтандыру (қайта сақтандыру) ұйымының (сақтандыру тобының) қаржылық тұрақтылығын арттыруға бағытталған іс-шаралар жоспарын осы баптың 3, 4-тармақтарында белгіленген мерзімде табыс етпеген немесе осы жоспардың іс-шараларын уақтылы орындамаған, сондай-ақ ертерек ден қою шараларын уәкілетті органның талабына сәйкес орындамаған немесе уақтылы орындамаған жағдайда, сақтандыру (қайта сақтандыру) ұйымына (сақтандыру тобына) және (немесе) олардың акционерлеріне (ірі қатысушыларына) осы Заңда көзделген шектеулі ықпал ету шаралары және (немесе) санкциялар, сондай-ақ мәжбүрлеу шаралары қолданылады.</w:t>
      </w:r>
      <w:r>
        <w:br/>
      </w:r>
      <w:r>
        <w:rPr>
          <w:rFonts w:ascii="Times New Roman"/>
          <w:b w:val="false"/>
          <w:i w:val="false"/>
          <w:color w:val="000000"/>
          <w:sz w:val="28"/>
        </w:rPr>
        <w:t>
      6. Ертерек ден қою шараларын қолдану тәртібі мен сақтандыру (қайта сақтандыру) ұйымының (сақтандыру тобының) қаржылық жағдайының нашарлауына әсер ететін факторларды анықтау әдістемесі уәкілетті органның нормативтік құқықтық актісінде белгіленеді.»;</w:t>
      </w:r>
      <w:r>
        <w:br/>
      </w:r>
      <w:r>
        <w:rPr>
          <w:rFonts w:ascii="Times New Roman"/>
          <w:b w:val="false"/>
          <w:i w:val="false"/>
          <w:color w:val="000000"/>
          <w:sz w:val="28"/>
        </w:rPr>
        <w:t>
      13) 53-1-бапта:</w:t>
      </w:r>
      <w:r>
        <w:br/>
      </w:r>
      <w:r>
        <w:rPr>
          <w:rFonts w:ascii="Times New Roman"/>
          <w:b w:val="false"/>
          <w:i w:val="false"/>
          <w:color w:val="000000"/>
          <w:sz w:val="28"/>
        </w:rPr>
        <w:t>
      1-тармақтың бірінші бөлігінде:</w:t>
      </w:r>
      <w:r>
        <w:br/>
      </w:r>
      <w:r>
        <w:rPr>
          <w:rFonts w:ascii="Times New Roman"/>
          <w:b w:val="false"/>
          <w:i w:val="false"/>
          <w:color w:val="000000"/>
          <w:sz w:val="28"/>
        </w:rPr>
        <w:t>
      1) тармақшада «ірі қатысушы» деген сөздер «сақтандыру (қайта сақтандыру) ұйымының ірі қатысушысы» деген сөздермен ауыстырылсын;</w:t>
      </w:r>
      <w:r>
        <w:br/>
      </w:r>
      <w:r>
        <w:rPr>
          <w:rFonts w:ascii="Times New Roman"/>
          <w:b w:val="false"/>
          <w:i w:val="false"/>
          <w:color w:val="000000"/>
          <w:sz w:val="28"/>
        </w:rPr>
        <w:t>
      4) тармақша «сақтандыру (қайта сақтандыру) ұйымының ірі қатысушысы» деген сөздерден кейін «(оның ішінде ірі қатысушы бақылау жасайтын ұйымдар)» деген сөздермен толықтырылсын;</w:t>
      </w:r>
      <w:r>
        <w:br/>
      </w:r>
      <w:r>
        <w:rPr>
          <w:rFonts w:ascii="Times New Roman"/>
          <w:b w:val="false"/>
          <w:i w:val="false"/>
          <w:color w:val="000000"/>
          <w:sz w:val="28"/>
        </w:rPr>
        <w:t>
      5) тармақша «сақтандыру (қайта сақтандыру) ұйымының ірі қатысушысының» деген сөздерден кейін «(оның ішінде ірі қатысушы бақылау жасайтын ұйымдар)» деген сөздермен толықтырылсын;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осы Заңның 53-бабында көрсетілген факторлардың анықталуына байланысты сақтандыру (қайта сақтандыру) ұйымының немесе сақтандыру тобының қаржылық жай-күйінің нашарлауы;»;</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сақтандыру холдингінің пруденциалдық нормативтерді жүйелі түрде (бір жыл ішінде екі және одан көп рет) орындамаған жағдайларда мәжбүрлеу шараларын қолдануға құқылы.»;</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ірі қатысушы белгілерін иеленуші тұлғадан, сондай-ақ сақтандыру (қайта сақтандыру) ұйымының ірі қатысушысынан сақтандыру (қайта сақтандыру) ұйымында оның тікелей немесе жанама иелік ететін үлесін дауыс беретін акциялардың он пайызынан төмен деңгейге дейін азайтуды талап етуге;»;</w:t>
      </w:r>
      <w:r>
        <w:br/>
      </w:r>
      <w:r>
        <w:rPr>
          <w:rFonts w:ascii="Times New Roman"/>
          <w:b w:val="false"/>
          <w:i w:val="false"/>
          <w:color w:val="000000"/>
          <w:sz w:val="28"/>
        </w:rPr>
        <w:t>
      2) тармақшада:</w:t>
      </w:r>
      <w:r>
        <w:br/>
      </w:r>
      <w:r>
        <w:rPr>
          <w:rFonts w:ascii="Times New Roman"/>
          <w:b w:val="false"/>
          <w:i w:val="false"/>
          <w:color w:val="000000"/>
          <w:sz w:val="28"/>
        </w:rPr>
        <w:t>
      «сақтандыру (қайта сақтандыру) ұйымының оларға тікелей немесе жанама түрде тиесілі акцияларының санын» деген сөздер «сақтандыру (қайта сақтандыру) ұйымында оның тікелей немесе жанама иелік ететін үлесін» деген сөздермен ауыстырылсын;</w:t>
      </w:r>
      <w:r>
        <w:br/>
      </w:r>
      <w:r>
        <w:rPr>
          <w:rFonts w:ascii="Times New Roman"/>
          <w:b w:val="false"/>
          <w:i w:val="false"/>
          <w:color w:val="000000"/>
          <w:sz w:val="28"/>
        </w:rPr>
        <w:t>
      «(артықшылықты акцияларды шегере отырып)» деген сөздер алып тасталсын;</w:t>
      </w:r>
      <w:r>
        <w:br/>
      </w:r>
      <w:r>
        <w:rPr>
          <w:rFonts w:ascii="Times New Roman"/>
          <w:b w:val="false"/>
          <w:i w:val="false"/>
          <w:color w:val="000000"/>
          <w:sz w:val="28"/>
        </w:rPr>
        <w:t>
      3) тармақшада:</w:t>
      </w:r>
      <w:r>
        <w:br/>
      </w:r>
      <w:r>
        <w:rPr>
          <w:rFonts w:ascii="Times New Roman"/>
          <w:b w:val="false"/>
          <w:i w:val="false"/>
          <w:color w:val="000000"/>
          <w:sz w:val="28"/>
        </w:rPr>
        <w:t>
      «ұйымға» деген сөз «ұйымдарға» деген сөзбен ауыстырылсын;</w:t>
      </w:r>
      <w:r>
        <w:br/>
      </w:r>
      <w:r>
        <w:rPr>
          <w:rFonts w:ascii="Times New Roman"/>
          <w:b w:val="false"/>
          <w:i w:val="false"/>
          <w:color w:val="000000"/>
          <w:sz w:val="28"/>
        </w:rPr>
        <w:t>
      «сақтандыру (қайта сақтандыру) ұйымынан» деген сөздерден кейін «және сақтандыру холдингінен» деген сөздермен толықтырылсын;</w:t>
      </w:r>
      <w:r>
        <w:br/>
      </w:r>
      <w:r>
        <w:rPr>
          <w:rFonts w:ascii="Times New Roman"/>
          <w:b w:val="false"/>
          <w:i w:val="false"/>
          <w:color w:val="000000"/>
          <w:sz w:val="28"/>
        </w:rPr>
        <w:t>
      «сақтандыру (қайта сақтандыру) ұйымын» деген сөздерден кейін «, сақтандыру холдингін және сақтандыру тобының қатысушыларын» деген сөздермен толықтырылсын;</w:t>
      </w:r>
      <w:r>
        <w:br/>
      </w:r>
      <w:r>
        <w:rPr>
          <w:rFonts w:ascii="Times New Roman"/>
          <w:b w:val="false"/>
          <w:i w:val="false"/>
          <w:color w:val="000000"/>
          <w:sz w:val="28"/>
        </w:rPr>
        <w:t>
      «олар мен сақтандыру (қайта сақтандыру) ұйымы» деген сөздер «олардың» деген сөзбен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 сақтандыру холдингінен немесе сақтандыру холдингі белгілерін иемденуші тұлғадан» деген сөздер «немесе сақтандыру холдингі белгілерін иеленуші тұлғадан, сондай-ақ сақтандыру холдингінен жарғылық» деген сөздермен ауыстырылсын;</w:t>
      </w:r>
      <w:r>
        <w:br/>
      </w:r>
      <w:r>
        <w:rPr>
          <w:rFonts w:ascii="Times New Roman"/>
          <w:b w:val="false"/>
          <w:i w:val="false"/>
          <w:color w:val="000000"/>
          <w:sz w:val="28"/>
        </w:rPr>
        <w:t>
      «құқылы» деген сөз алып тасталсын;</w:t>
      </w:r>
      <w:r>
        <w:br/>
      </w:r>
      <w:r>
        <w:rPr>
          <w:rFonts w:ascii="Times New Roman"/>
          <w:b w:val="false"/>
          <w:i w:val="false"/>
          <w:color w:val="000000"/>
          <w:sz w:val="28"/>
        </w:rPr>
        <w:t>
      мынадай мазмұндағы 5), 6) тармақшалармен толықтырылсын:</w:t>
      </w:r>
      <w:r>
        <w:br/>
      </w:r>
      <w:r>
        <w:rPr>
          <w:rFonts w:ascii="Times New Roman"/>
          <w:b w:val="false"/>
          <w:i w:val="false"/>
          <w:color w:val="000000"/>
          <w:sz w:val="28"/>
        </w:rPr>
        <w:t>
      «5) сақтандыру тобының қатысушыларынан олар мен олардың сақтандыру тобының қатысушыларын тәуекелге душар ететін аффилиирленген тұлғаларының арасындағы операцияларды (тікелей және жанама) жүзеге асыруды тоқтата тұруды талап етуге;</w:t>
      </w:r>
      <w:r>
        <w:br/>
      </w:r>
      <w:r>
        <w:rPr>
          <w:rFonts w:ascii="Times New Roman"/>
          <w:b w:val="false"/>
          <w:i w:val="false"/>
          <w:color w:val="000000"/>
          <w:sz w:val="28"/>
        </w:rPr>
        <w:t>
      6) сақтандыру (қайта сақтандыру) ұйымының немесе сақтандыру тобының қаржылық тұрақтылығын қамтамасыз ету үшін сақтандыру (қайта сақтандыру) ұйымының немесе сақтандыру тобының меншікті капиталын қажетті мөлшерде көбейту мақсатында сақтандыру холдингінен, сақтандыру (қайта сақтандыру) ұйымының ірі қатысушысынан сақтандыру (қайта сақтандыру) ұйымын немесе сақтандыру тобын қосымша капиталдандыру жөнінде шаралар қабылдауды талап етуге құқылы.»;</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«Уәкілетті орган сақтандыру (қайта сақтандыру) ұйымының акцияларын ұлттық басқарушы холдингке сенімтерлік басқаруға беру туралы шешім қабылдауға құқылы.</w:t>
      </w:r>
      <w:r>
        <w:br/>
      </w:r>
      <w:r>
        <w:rPr>
          <w:rFonts w:ascii="Times New Roman"/>
          <w:b w:val="false"/>
          <w:i w:val="false"/>
          <w:color w:val="000000"/>
          <w:sz w:val="28"/>
        </w:rPr>
        <w:t>
      Сақтандыру (қайта сақтандыру) ұйымының акцияларын ұлттық басқарушы холдингке сенімгерлік басқаруға берген жағдайда, акцияларды сенімгерлік басқару тағайындалатын мерзім уәкілетті органның сенімгерлік басқаруды тағайындау туралы тиісті шешімінде анықталады.»;</w:t>
      </w:r>
      <w:r>
        <w:br/>
      </w:r>
      <w:r>
        <w:rPr>
          <w:rFonts w:ascii="Times New Roman"/>
          <w:b w:val="false"/>
          <w:i w:val="false"/>
          <w:color w:val="000000"/>
          <w:sz w:val="28"/>
        </w:rPr>
        <w:t>
      екінші бөлік «Уәкілетті органның» деген сөздерден кейін «не ұлттық басқарушы холдингтің» деген сөздермен толықтырылсын;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«Акцияларды сенімгерлік басқару тағайындалған мерзім өткенге дейін сенімгерлік басқаруға беруге негіздер жойылмағанда, уәкілетті орган не ұлттық басқарушы холдинг сенімгерлік басқарудағы акцияларды оларды сату туралы шешім қабылдау күніне қалыптасқан нарықтық құн бойынша бағалы қағаздардың ұйымдастырылған нарығында оларды нарықтық құн бойынша сату жолымен иеліктен шығарады. Акциялардың нарықтық құны туралы ақпарат болмаған жағдайда, бағалаушы акцияларды сату бағасын Қазақстан Республикасының заңнамасына сәйкес айқындауы мүмкін. Көрсетілген акцияларды сатудан түскен ақша акциялары уәкілетті органға сенімгерлік басқаруға берілген тұлғаларға аударылады.»;</w:t>
      </w:r>
      <w:r>
        <w:br/>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«Сақтандыру (қайта сақтандыру) ұйымының акцияларын сенімгерлік басқаруды құру тәртібі, сондай-ақ уәкілетті органның не ұлттық басқарушы холдингтің сақтандыру (қайта сақтандыру) ұйымының акцияларын сенімгерлік басқару кезеңіндегі іс-әрекеті уәкілетті органның нормативтік құқықтық актілерінде белгіленеді.»;</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Мәжбүрлеу шараларын қолдану тәртібі уәкілетті органның нормативтік құқықтық актілерінде айқындалады.»;</w:t>
      </w:r>
      <w:r>
        <w:br/>
      </w:r>
      <w:r>
        <w:rPr>
          <w:rFonts w:ascii="Times New Roman"/>
          <w:b w:val="false"/>
          <w:i w:val="false"/>
          <w:color w:val="000000"/>
          <w:sz w:val="28"/>
        </w:rPr>
        <w:t>
      14) 53-2-баптың 7-тармағы мынадай редакцияда жазылсын:</w:t>
      </w:r>
      <w:r>
        <w:br/>
      </w:r>
      <w:r>
        <w:rPr>
          <w:rFonts w:ascii="Times New Roman"/>
          <w:b w:val="false"/>
          <w:i w:val="false"/>
          <w:color w:val="000000"/>
          <w:sz w:val="28"/>
        </w:rPr>
        <w:t>
      «7. Осы бапта келтірілген шаралар, егер сақтандыру холдингі, сақтандыру тобының құрамына кіретін ұйымдар, сақтандыру (қайта сақтандыру) ұйымының ірі қатысушылары Қазақстан Республикасының заң актілерінің талаптарын бұзған, оның ішінде сақтандыру холдингі, сақтандыру (қайта сақтандыру) ұйымының ірі қатысушысы мәртебесін иеленгеннен кейін тұрақсыз қаржылық жағдайының белгілері пайда болған жағдайда, сондай-ақ егер уәкілетті орган осы тұлғалардың, олардың лауазымды адамдарының немесе қызметкерлерінің бұзушылықтары, заңсыз әрекеті немесе әрекетсіздігі сақтандыру (қайта сақтандыру) ұйымының немесе сақтандыру тобының қаржылық жағдайын нашарлатқанын анықтаса, осы тұлғаларға да қатысты қолданылуы мүмкін.»;</w:t>
      </w:r>
      <w:r>
        <w:br/>
      </w:r>
      <w:r>
        <w:rPr>
          <w:rFonts w:ascii="Times New Roman"/>
          <w:b w:val="false"/>
          <w:i w:val="false"/>
          <w:color w:val="000000"/>
          <w:sz w:val="28"/>
        </w:rPr>
        <w:t>
      15) 53-3-баптың 1-тармағы мынадай редакцияда жазылсын:</w:t>
      </w:r>
      <w:r>
        <w:br/>
      </w:r>
      <w:r>
        <w:rPr>
          <w:rFonts w:ascii="Times New Roman"/>
          <w:b w:val="false"/>
          <w:i w:val="false"/>
          <w:color w:val="000000"/>
          <w:sz w:val="28"/>
        </w:rPr>
        <w:t>
      «1. Уәкілетті орган не сот сақтандыру (қайта сақтандыру) ұйымына, сақтандыру брокеріне, сақтандыру холдингіне, сақтандыру тобының құрамына кіретін ұйымдарға, сақтандыру (қайта сақтандыру) ұйымының ірі қатысушыларына санкциялар қолдануды осы Заңға сәйкес жүргізеді.»;</w:t>
      </w:r>
      <w:r>
        <w:br/>
      </w:r>
      <w:r>
        <w:rPr>
          <w:rFonts w:ascii="Times New Roman"/>
          <w:b w:val="false"/>
          <w:i w:val="false"/>
          <w:color w:val="000000"/>
          <w:sz w:val="28"/>
        </w:rPr>
        <w:t>
      16) 54-баптың 1-тармағы мынадай мазмұндағы 1-1) тармақшамен толықтырылсын:</w:t>
      </w:r>
      <w:r>
        <w:br/>
      </w:r>
      <w:r>
        <w:rPr>
          <w:rFonts w:ascii="Times New Roman"/>
          <w:b w:val="false"/>
          <w:i w:val="false"/>
          <w:color w:val="000000"/>
          <w:sz w:val="28"/>
        </w:rPr>
        <w:t>
      «1-1) сақтандыру (қайта сақтандыру) ұйымында өзге сақтандыру холдингі немесе сақтандыру (қайта сақтандыру) ұйымының жиырма бес немесе одан астам пайызын иеленетін ірі қатысушы-жеке тұлғасы болмаған кезде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жиырма бес немесе одан астам пайызын иеленетін жеке тұлғадан сақтандыру холдингі, сақтандыру (қайта сақтандыру) ұйымының ірі қатысушысы мәртебесін қайтарып алған;»;</w:t>
      </w:r>
      <w:r>
        <w:br/>
      </w:r>
      <w:r>
        <w:rPr>
          <w:rFonts w:ascii="Times New Roman"/>
          <w:b w:val="false"/>
          <w:i w:val="false"/>
          <w:color w:val="000000"/>
          <w:sz w:val="28"/>
        </w:rPr>
        <w:t>
      17) 62-бап мынадай редакцияда жазылсын:</w:t>
      </w:r>
      <w:r>
        <w:br/>
      </w:r>
      <w:r>
        <w:rPr>
          <w:rFonts w:ascii="Times New Roman"/>
          <w:b w:val="false"/>
          <w:i w:val="false"/>
          <w:color w:val="000000"/>
          <w:sz w:val="28"/>
        </w:rPr>
        <w:t>
      «62-бап. Сақтандыру (қайта сақтандыру) ұйымының және</w:t>
      </w:r>
      <w:r>
        <w:br/>
      </w:r>
      <w:r>
        <w:rPr>
          <w:rFonts w:ascii="Times New Roman"/>
          <w:b w:val="false"/>
          <w:i w:val="false"/>
          <w:color w:val="000000"/>
          <w:sz w:val="28"/>
        </w:rPr>
        <w:t>
               сақтандыру холдингінің өз еркімен қайта құрылуы</w:t>
      </w:r>
      <w:r>
        <w:br/>
      </w:r>
      <w:r>
        <w:rPr>
          <w:rFonts w:ascii="Times New Roman"/>
          <w:b w:val="false"/>
          <w:i w:val="false"/>
          <w:color w:val="000000"/>
          <w:sz w:val="28"/>
        </w:rPr>
        <w:t>
      1. Сақтандыру (қайта сақтандыру) ұйымының (сақтандыру холдингінің) өз еркімен қайта құрылуы (қосылуы, бірігуі, бөлінуі, бөлініп шығуы, қайта құрылуы) осы Заңда және уәкілетті органның нормативтік құқықтық актілерінде белгіленген ерекшеліктер ескеріле отыра, тиісті заң актілерінде көзделген тәртіпте жүргізіледі.</w:t>
      </w:r>
      <w:r>
        <w:br/>
      </w:r>
      <w:r>
        <w:rPr>
          <w:rFonts w:ascii="Times New Roman"/>
          <w:b w:val="false"/>
          <w:i w:val="false"/>
          <w:color w:val="000000"/>
          <w:sz w:val="28"/>
        </w:rPr>
        <w:t>
      2. Сақтандыру (қайта сақтандыру) ұйымының (сақтандыру холдингінің) өз еркімен қайта құрылуы уәкілетті органның рұқсаты болған кезде жүзеге асырылуы мүмкін.</w:t>
      </w:r>
      <w:r>
        <w:br/>
      </w:r>
      <w:r>
        <w:rPr>
          <w:rFonts w:ascii="Times New Roman"/>
          <w:b w:val="false"/>
          <w:i w:val="false"/>
          <w:color w:val="000000"/>
          <w:sz w:val="28"/>
        </w:rPr>
        <w:t>
      Сақтандыру қызметін жүзеге асырмайтын заңды тұлға ретінде өз еркімен қайта ұйымдастырылуға рұқсат алған жағдайда, сақтандыру (қайта сақтандыру) ұйымы бұрын берілген барлық лицензияларды бір апта ішінде уәкілетті органға қайтарып беруге міндетті.</w:t>
      </w:r>
      <w:r>
        <w:br/>
      </w:r>
      <w:r>
        <w:rPr>
          <w:rFonts w:ascii="Times New Roman"/>
          <w:b w:val="false"/>
          <w:i w:val="false"/>
          <w:color w:val="000000"/>
          <w:sz w:val="28"/>
        </w:rPr>
        <w:t>
      3. Сақтандыру (қайта сақтандыру) ұйымының (сақтандыру холдингінің) өз еркімен қайта құрылуын жүргізуге рұқсат алу үшін өтініш беруге осы сақтандыру (қайта сақтандыру) ұйымының (сақтандыру холдингінің) акционерлерінің (қатысушыларының) жалпы жиналысының шешімі негіз болады.</w:t>
      </w:r>
      <w:r>
        <w:br/>
      </w:r>
      <w:r>
        <w:rPr>
          <w:rFonts w:ascii="Times New Roman"/>
          <w:b w:val="false"/>
          <w:i w:val="false"/>
          <w:color w:val="000000"/>
          <w:sz w:val="28"/>
        </w:rPr>
        <w:t>
      4. Сақтандыру (қайта сақтандыру) ұйымын (сақтандыру холдингін) өз еркімен қайта құруға уәкілетті органның рұқсатын алу туралы өтінішке мынадай құжаттар қоса берілуі тиіс:</w:t>
      </w:r>
      <w:r>
        <w:br/>
      </w:r>
      <w:r>
        <w:rPr>
          <w:rFonts w:ascii="Times New Roman"/>
          <w:b w:val="false"/>
          <w:i w:val="false"/>
          <w:color w:val="000000"/>
          <w:sz w:val="28"/>
        </w:rPr>
        <w:t>
      1) сақтандыру (қайта сақтандыру) ұйымының (сақтандыру холдингінің) жоғары органының оны өз еркімен қайта құру туралы шешімі;</w:t>
      </w:r>
      <w:r>
        <w:br/>
      </w:r>
      <w:r>
        <w:rPr>
          <w:rFonts w:ascii="Times New Roman"/>
          <w:b w:val="false"/>
          <w:i w:val="false"/>
          <w:color w:val="000000"/>
          <w:sz w:val="28"/>
        </w:rPr>
        <w:t>
      2) сақтандыру (қайта сақтандыру) ұйымының (сақтандыру холдингінің) өз еркімен қайта құрылуының жорамалданатын шарттарын, нысанын, тәртібін және мерзімін сипаттайтын құжаттар;</w:t>
      </w:r>
      <w:r>
        <w:br/>
      </w:r>
      <w:r>
        <w:rPr>
          <w:rFonts w:ascii="Times New Roman"/>
          <w:b w:val="false"/>
          <w:i w:val="false"/>
          <w:color w:val="000000"/>
          <w:sz w:val="28"/>
        </w:rPr>
        <w:t>
      3) сақтандыру (қайта сақтандыру) ұйымының (сақтандыру холдингінің) өз еркімен қайта құрылуынан кейін оның және/немесе сақтандыру (қайта сақтандыру) ұйымының (сақтандыру холдингінің) өз еркімен қайта құрылуы нәтижесінде құрылған заңды тұлғалардың өз еркімен қайта құрылу салдарынан туындаған қаржылық болжамы.</w:t>
      </w:r>
      <w:r>
        <w:br/>
      </w:r>
      <w:r>
        <w:rPr>
          <w:rFonts w:ascii="Times New Roman"/>
          <w:b w:val="false"/>
          <w:i w:val="false"/>
          <w:color w:val="000000"/>
          <w:sz w:val="28"/>
        </w:rPr>
        <w:t>
      5. Уәкілетті орган сақтандыру (қайта сақтандыру) ұйымының (сақтандыру холдингінің) өз еркімен қайта құрылуын жүргізуге рұқсат алуға берілген өтінішті құжаттардың толық пакеті табыс етілген күннен бастап екі ай ішінде қарауға тиіс.</w:t>
      </w:r>
      <w:r>
        <w:br/>
      </w:r>
      <w:r>
        <w:rPr>
          <w:rFonts w:ascii="Times New Roman"/>
          <w:b w:val="false"/>
          <w:i w:val="false"/>
          <w:color w:val="000000"/>
          <w:sz w:val="28"/>
        </w:rPr>
        <w:t>
      6. Қайта құрылатын сақтандыру (қайта сақтандыру) ұйымы (сақтандыру холдингі) уәкілетті органның қайта құруды өткізуге рұқсатын алған күннен бастап екі апта ішінде алдағы өзгерістер туралы өздерінің барлық сақтанушыларына тікелей хабарлау мен тиісті хабарландыруды кем дегенде екі республикалық газетте жариялау арқылы хабардар етуге міндетті.</w:t>
      </w:r>
      <w:r>
        <w:br/>
      </w:r>
      <w:r>
        <w:rPr>
          <w:rFonts w:ascii="Times New Roman"/>
          <w:b w:val="false"/>
          <w:i w:val="false"/>
          <w:color w:val="000000"/>
          <w:sz w:val="28"/>
        </w:rPr>
        <w:t>
      7. Заңды тұлғалардың қайта құрылуының нәтижесінде құрылған мемлекеттік тіркеу мен қайта тіркеу Қазақстан Республикасының заң актілеріне сәйкес жүргізіледі.</w:t>
      </w:r>
      <w:r>
        <w:br/>
      </w:r>
      <w:r>
        <w:rPr>
          <w:rFonts w:ascii="Times New Roman"/>
          <w:b w:val="false"/>
          <w:i w:val="false"/>
          <w:color w:val="000000"/>
          <w:sz w:val="28"/>
        </w:rPr>
        <w:t>
      8. Сақтандыру (қайта сақтандыру) ұйымының (сақтандыру холдингінің) өз еркімен қайта құрылуына рұқсат беру не аталған рұқсатты беруден бас тарту тәртібі уәкілетті органның нормативтік құқықтық актісінде айқындалады.</w:t>
      </w:r>
      <w:r>
        <w:br/>
      </w:r>
      <w:r>
        <w:rPr>
          <w:rFonts w:ascii="Times New Roman"/>
          <w:b w:val="false"/>
          <w:i w:val="false"/>
          <w:color w:val="000000"/>
          <w:sz w:val="28"/>
        </w:rPr>
        <w:t>
      9. Осы баптың талаптары:</w:t>
      </w:r>
      <w:r>
        <w:br/>
      </w:r>
      <w:r>
        <w:rPr>
          <w:rFonts w:ascii="Times New Roman"/>
          <w:b w:val="false"/>
          <w:i w:val="false"/>
          <w:color w:val="000000"/>
          <w:sz w:val="28"/>
        </w:rPr>
        <w:t>
      тізбесін уәкілетті орган белгілейтін рейтинг агенттіктерінің бірінің А рейтингінен темен емес жеке кредит рейтингініқ, сондай-ақ сақтандыру холдингінің, сақтандыру холдингі белгілерін иеленуші тұлғаның шыққан елдерінің қаржылық қадағалау органының көрсетілген Қазақстан Республикасының резиденті емес - тұлғалар шоғырландырылған қадағалауға жататындығы туралы жазбаша растауының болуы;</w:t>
      </w:r>
      <w:r>
        <w:br/>
      </w:r>
      <w:r>
        <w:rPr>
          <w:rFonts w:ascii="Times New Roman"/>
          <w:b w:val="false"/>
          <w:i w:val="false"/>
          <w:color w:val="000000"/>
          <w:sz w:val="28"/>
        </w:rPr>
        <w:t>
      тізбесін уәкілетті орган белгілейтін рейтинг агенттіктерінің бірінің А рейтингінен төмен, бірақ Қазақстан Республикасына берген шетел валютасында тәуелсіз рейтингтен төмен емес жеке кредит рейтингінің, сондай-ақ уәкілетті орган мен шетел мемлекетінің тиісті қадағалау органының арасында ақпарат алмасу туралы келісімнің болу талаптарының бірін орындаған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w:t>
      </w:r>
      <w:r>
        <w:br/>
      </w:r>
      <w:r>
        <w:rPr>
          <w:rFonts w:ascii="Times New Roman"/>
          <w:b w:val="false"/>
          <w:i w:val="false"/>
          <w:color w:val="000000"/>
          <w:sz w:val="28"/>
        </w:rPr>
        <w:t>
      18) 63-баптың 1-тармағы:</w:t>
      </w:r>
      <w:r>
        <w:br/>
      </w:r>
      <w:r>
        <w:rPr>
          <w:rFonts w:ascii="Times New Roman"/>
          <w:b w:val="false"/>
          <w:i w:val="false"/>
          <w:color w:val="000000"/>
          <w:sz w:val="28"/>
        </w:rPr>
        <w:t>
      бірінші абзацтағы «ұйымының» деген сөзден кейін «(сақтандыру холдингінің)» деген сөздермен толықтырылсын;</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қайта ұйымдастырылатын сақтандыру (қайта сақтандыру) ұйымының (сақтандыру холдингінің) жоғары органдарының тиісті шешімдері болмаған;</w:t>
      </w:r>
      <w:r>
        <w:br/>
      </w:r>
      <w:r>
        <w:rPr>
          <w:rFonts w:ascii="Times New Roman"/>
          <w:b w:val="false"/>
          <w:i w:val="false"/>
          <w:color w:val="000000"/>
          <w:sz w:val="28"/>
        </w:rPr>
        <w:t>
      2-2) жорамалданатын қайта ұйымдастыру нәтижесінде монополияға қарсы заңнаманың талаптарын бұзған;»;</w:t>
      </w:r>
      <w:r>
        <w:br/>
      </w:r>
      <w:r>
        <w:rPr>
          <w:rFonts w:ascii="Times New Roman"/>
          <w:b w:val="false"/>
          <w:i w:val="false"/>
          <w:color w:val="000000"/>
          <w:sz w:val="28"/>
        </w:rPr>
        <w:t>
      19) 67-бапта: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«Сақтандыру (қайта сақтандыру) ұйымының өз еркімен таратылуына рұқсат беру не аталған рұқсатты беруден бас тарту тәртібі, сондай-ақ сақтандыру портфелін беру тәртібі уәкілетті органның нормативтік құқықтық актісінде айқындалады.»;</w:t>
      </w:r>
      <w:r>
        <w:br/>
      </w:r>
      <w:r>
        <w:rPr>
          <w:rFonts w:ascii="Times New Roman"/>
          <w:b w:val="false"/>
          <w:i w:val="false"/>
          <w:color w:val="000000"/>
          <w:sz w:val="28"/>
        </w:rPr>
        <w:t>
      мынадай мазмұндағы 2-1-баппен толықтырылсын:</w:t>
      </w:r>
      <w:r>
        <w:br/>
      </w:r>
      <w:r>
        <w:rPr>
          <w:rFonts w:ascii="Times New Roman"/>
          <w:b w:val="false"/>
          <w:i w:val="false"/>
          <w:color w:val="000000"/>
          <w:sz w:val="28"/>
        </w:rPr>
        <w:t>
      «2-1. Уәкілетті орган:</w:t>
      </w:r>
      <w:r>
        <w:br/>
      </w:r>
      <w:r>
        <w:rPr>
          <w:rFonts w:ascii="Times New Roman"/>
          <w:b w:val="false"/>
          <w:i w:val="false"/>
          <w:color w:val="000000"/>
          <w:sz w:val="28"/>
        </w:rPr>
        <w:t>
      1) ұсынылған құжаттардың толық болмау немесе тиісінше ресімделмеу;</w:t>
      </w:r>
      <w:r>
        <w:br/>
      </w:r>
      <w:r>
        <w:rPr>
          <w:rFonts w:ascii="Times New Roman"/>
          <w:b w:val="false"/>
          <w:i w:val="false"/>
          <w:color w:val="000000"/>
          <w:sz w:val="28"/>
        </w:rPr>
        <w:t>
      2) сақтандыру (қайта сақтандыру) ұйымының міндеттемелері бойынша есеп айырысуға оның қаражаты жетіспеу;</w:t>
      </w:r>
      <w:r>
        <w:br/>
      </w:r>
      <w:r>
        <w:rPr>
          <w:rFonts w:ascii="Times New Roman"/>
          <w:b w:val="false"/>
          <w:i w:val="false"/>
          <w:color w:val="000000"/>
          <w:sz w:val="28"/>
        </w:rPr>
        <w:t>
      3) сақтандыру портфелін басқа сақтандыру (қайта сақтандыру) ұйымына беру жөнінде шаралар қабылдамау негіздерінің кез келгенінде сақтандыру (қайта сақтандыру) ұйымын өз еркімен таратуға рұқсат беруден бас тартады.»;</w:t>
      </w:r>
      <w:r>
        <w:br/>
      </w:r>
      <w:r>
        <w:rPr>
          <w:rFonts w:ascii="Times New Roman"/>
          <w:b w:val="false"/>
          <w:i w:val="false"/>
          <w:color w:val="000000"/>
          <w:sz w:val="28"/>
        </w:rPr>
        <w:t>
      20) 74-1-бапта:</w:t>
      </w:r>
      <w:r>
        <w:br/>
      </w:r>
      <w:r>
        <w:rPr>
          <w:rFonts w:ascii="Times New Roman"/>
          <w:b w:val="false"/>
          <w:i w:val="false"/>
          <w:color w:val="000000"/>
          <w:sz w:val="28"/>
        </w:rPr>
        <w:t>
      тақырыбында «ірі қатысушысының» деген сөздер «ірі қатысушыларының»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3), 4) тармақшалар мынадай редакцияда жазылсын:</w:t>
      </w:r>
      <w:r>
        <w:br/>
      </w:r>
      <w:r>
        <w:rPr>
          <w:rFonts w:ascii="Times New Roman"/>
          <w:b w:val="false"/>
          <w:i w:val="false"/>
          <w:color w:val="000000"/>
          <w:sz w:val="28"/>
        </w:rPr>
        <w:t>
      «3) ұйымдардың жарғылық капиталдарына (акцияларына) қатысудың өзіне тиесілі үлестері, сондай-ақ көрсетілген қатысу үлестерін (акцияларды) сатып алу көздері туралы;</w:t>
      </w:r>
      <w:r>
        <w:br/>
      </w:r>
      <w:r>
        <w:rPr>
          <w:rFonts w:ascii="Times New Roman"/>
          <w:b w:val="false"/>
          <w:i w:val="false"/>
          <w:color w:val="000000"/>
          <w:sz w:val="28"/>
        </w:rPr>
        <w:t>
      4) жақын туыстары, жұбайы және жұбайының (зайыбының) жақын туыстары, сондай-ақ осы тұлғалар бақылау жасайтын ұйымдар туралы ақпаратты;»;</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кірістер мен мүлік туралы мәліметтерді, сақтандыру (қайта сақтандыру) ұйымы ірі қатысушысының салық органдарына ұсынатын дербес табыс салығы бойынша декларацияның көшірмесін қамтитын есептілікті табыс етуге тиіс»;</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есепті тоқсаннан кейінгі тоқсан күн ішінде тоқсан сайынғы шоғырландырылған қаржылық есептілік пен оған түсіндірме жазбаны және есепті тоқсаннан кейінгі отыз күн ішінде тоқсан сайынғы шоғырландырылмаған қаржылық есептілік пен оған түсіндірме жазбаны;»;</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ірі қатысушының (сақтандыру холдингінің) қызмет түрлерінің сипаттамасы;»;</w:t>
      </w:r>
      <w:r>
        <w:br/>
      </w:r>
      <w:r>
        <w:rPr>
          <w:rFonts w:ascii="Times New Roman"/>
          <w:b w:val="false"/>
          <w:i w:val="false"/>
          <w:color w:val="000000"/>
          <w:sz w:val="28"/>
        </w:rPr>
        <w:t>
      2) тармақшада:</w:t>
      </w:r>
      <w:r>
        <w:br/>
      </w:r>
      <w:r>
        <w:rPr>
          <w:rFonts w:ascii="Times New Roman"/>
          <w:b w:val="false"/>
          <w:i w:val="false"/>
          <w:color w:val="000000"/>
          <w:sz w:val="28"/>
        </w:rPr>
        <w:t>
      «сақтандыру (қайта сақтандыру) ұйымының ірі қатысушысы, сақтандыру холдингі» деген сөздер «ірі қатысушы (сақтандыру холдингі)» деген сөздермен ауыстырылсын;</w:t>
      </w:r>
      <w:r>
        <w:br/>
      </w:r>
      <w:r>
        <w:rPr>
          <w:rFonts w:ascii="Times New Roman"/>
          <w:b w:val="false"/>
          <w:i w:val="false"/>
          <w:color w:val="000000"/>
          <w:sz w:val="28"/>
        </w:rPr>
        <w:t>
      «, сақтандыру тобының құрылымы туралы есеп» деген сөздермен толықтырылсын;</w:t>
      </w:r>
      <w:r>
        <w:br/>
      </w:r>
      <w:r>
        <w:rPr>
          <w:rFonts w:ascii="Times New Roman"/>
          <w:b w:val="false"/>
          <w:i w:val="false"/>
          <w:color w:val="000000"/>
          <w:sz w:val="28"/>
        </w:rPr>
        <w:t>
      мынадай мазмұндағы 4), 5) тармақшалармен толықтырылсын:</w:t>
      </w:r>
      <w:r>
        <w:br/>
      </w:r>
      <w:r>
        <w:rPr>
          <w:rFonts w:ascii="Times New Roman"/>
          <w:b w:val="false"/>
          <w:i w:val="false"/>
          <w:color w:val="000000"/>
          <w:sz w:val="28"/>
        </w:rPr>
        <w:t>
      «4) аффилиирленген тұлғалармен жасалған барлық маңызды мәмілелер, сондай-ақ сақтандыру тобының қатысушыларының арасында жасалған мәмілелер туралы есеп;</w:t>
      </w:r>
      <w:r>
        <w:br/>
      </w:r>
      <w:r>
        <w:rPr>
          <w:rFonts w:ascii="Times New Roman"/>
          <w:b w:val="false"/>
          <w:i w:val="false"/>
          <w:color w:val="000000"/>
          <w:sz w:val="28"/>
        </w:rPr>
        <w:t>
      5) сақтандыру тобының меншікті капиталының он және одан аса пайызын құрайтын үшінші тұлғалардың (адамдар тобының) алдындағы сақтандыру тобының барлық міндеттемелері туралы есеп көрсетілуге тиіс»;</w:t>
      </w:r>
      <w:r>
        <w:br/>
      </w:r>
      <w:r>
        <w:rPr>
          <w:rFonts w:ascii="Times New Roman"/>
          <w:b w:val="false"/>
          <w:i w:val="false"/>
          <w:color w:val="000000"/>
          <w:sz w:val="28"/>
        </w:rPr>
        <w:t>
      екінші бөлікте «баптың 4-тармағында» деген сөздер «бапта» деген сөзбен ауыстырылсын;</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Қазақстан Республикасының резиденті емес - сақтандыру холдингі уәкілетті органға аудиторлық ұйым орыс және (немесе) қазақ тілдерінде куәландырған не қаржы жылы аяқталғаннан кейін жүз сексен күн ішінде куәландырылғанды ұсыну мүмкін болмаған жағдайда, аудиторлық ұйым куәландырмаған шоғырландырылған жылдық қаржылық есептілікті ұсынуға тиіс.</w:t>
      </w:r>
      <w:r>
        <w:br/>
      </w:r>
      <w:r>
        <w:rPr>
          <w:rFonts w:ascii="Times New Roman"/>
          <w:b w:val="false"/>
          <w:i w:val="false"/>
          <w:color w:val="000000"/>
          <w:sz w:val="28"/>
        </w:rPr>
        <w:t>
      Осы баптың бірінші бөлігінде көрсетілген шоғырландырылған жылдық қаржылық есептілікті ұсыну мүмкін болмаған кезде, осы сақтандыру холдингі қаржы жылы аяқталғаннан кейін жүз сексен күн ішінде аудиторлық ұйым орыс және (немесе) қазақ тілдерінде куәландырған не куәландырылғанды ұсыну мүмкін болмаған жағдайда ол куәландырмаған шоғырландырылмаған түрде жылдық қаржылық есептілікті ұсынады.</w:t>
      </w:r>
      <w:r>
        <w:br/>
      </w:r>
      <w:r>
        <w:rPr>
          <w:rFonts w:ascii="Times New Roman"/>
          <w:b w:val="false"/>
          <w:i w:val="false"/>
          <w:color w:val="000000"/>
          <w:sz w:val="28"/>
        </w:rPr>
        <w:t>
      Қазақстан Республикасының резиденті емес жеке тұлға болып табылатын сақтандыру (қайта сақтандыру) ұйымының ірі қатысушысына осы Заңның 74-1-бабының 1-тармағының талаптары қолданылады.</w:t>
      </w:r>
      <w:r>
        <w:br/>
      </w:r>
      <w:r>
        <w:rPr>
          <w:rFonts w:ascii="Times New Roman"/>
          <w:b w:val="false"/>
          <w:i w:val="false"/>
          <w:color w:val="000000"/>
          <w:sz w:val="28"/>
        </w:rPr>
        <w:t>
      Заңды тұлға болып табылатын Қазақстан Республикасының резиденті емес ірі қатысушысына осы тармаққа сәйкес Қазақстан Республикасының резиденті емес сақтандыру холдингіне қатысты көзделген талаптар қолданылады.»;</w:t>
      </w:r>
      <w:r>
        <w:br/>
      </w:r>
      <w:r>
        <w:rPr>
          <w:rFonts w:ascii="Times New Roman"/>
          <w:b w:val="false"/>
          <w:i w:val="false"/>
          <w:color w:val="000000"/>
          <w:sz w:val="28"/>
        </w:rPr>
        <w:t>
      7-бап алып тасталсын;</w:t>
      </w:r>
      <w:r>
        <w:br/>
      </w:r>
      <w:r>
        <w:rPr>
          <w:rFonts w:ascii="Times New Roman"/>
          <w:b w:val="false"/>
          <w:i w:val="false"/>
          <w:color w:val="000000"/>
          <w:sz w:val="28"/>
        </w:rPr>
        <w:t>
      21) 76-бап мынадай редакцияда жазылсын:</w:t>
      </w:r>
      <w:r>
        <w:br/>
      </w:r>
      <w:r>
        <w:rPr>
          <w:rFonts w:ascii="Times New Roman"/>
          <w:b w:val="false"/>
          <w:i w:val="false"/>
          <w:color w:val="000000"/>
          <w:sz w:val="28"/>
        </w:rPr>
        <w:t>
      «76-бап. Сақтандыру (қайта сақтандыру) ұйымы және сақтандыру</w:t>
      </w:r>
      <w:r>
        <w:br/>
      </w:r>
      <w:r>
        <w:rPr>
          <w:rFonts w:ascii="Times New Roman"/>
          <w:b w:val="false"/>
          <w:i w:val="false"/>
          <w:color w:val="000000"/>
          <w:sz w:val="28"/>
        </w:rPr>
        <w:t>
               брокері қызметінің негізгі көрсеткіштерін жариялау</w:t>
      </w:r>
      <w:r>
        <w:br/>
      </w:r>
      <w:r>
        <w:rPr>
          <w:rFonts w:ascii="Times New Roman"/>
          <w:b w:val="false"/>
          <w:i w:val="false"/>
          <w:color w:val="000000"/>
          <w:sz w:val="28"/>
        </w:rPr>
        <w:t>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дұрыстығын тәуелсіз аудиторлық растаудан кейін және сақтандыру (қайта сақтандыру) ұйымы акционерлерінің жылдық жиналысы жылдық қаржылық есептілікті бекіткеннен кейін уәкілетті органмен келісім бойынша Ұлттық Банк белгілеген тәртіпте және мерзімде жариялайды.</w:t>
      </w:r>
      <w:r>
        <w:br/>
      </w:r>
      <w:r>
        <w:rPr>
          <w:rFonts w:ascii="Times New Roman"/>
          <w:b w:val="false"/>
          <w:i w:val="false"/>
          <w:color w:val="000000"/>
          <w:sz w:val="28"/>
        </w:rPr>
        <w:t>
      Сақтандыру (қайта сақтандыру) ұйымдары қаржылық есептіліктің халықаралық стандарттарына сәйкес келетін бухгалтерлік балансты, пайдалар мен шығындар туралы есепті, уәкілетті органмен келісім бойынша Ұлттық Банк белгілеген тәртіпте және мерзімде, олардың аудиторлық растауысыз тоқсан сайын жариялайды.</w:t>
      </w:r>
      <w:r>
        <w:br/>
      </w:r>
      <w:r>
        <w:rPr>
          <w:rFonts w:ascii="Times New Roman"/>
          <w:b w:val="false"/>
          <w:i w:val="false"/>
          <w:color w:val="000000"/>
          <w:sz w:val="28"/>
        </w:rPr>
        <w:t>
      Сақтандыру холдингтері жылдық шоғырландырылған қаржылық есептілікті, ал еншілес ұйымы (ұйымдары) болмаған жағдайда - жылдық шоғырландырылмаған қаржылық есептілікті, сондай-ақ аудиторлық есепті уәкілетті орган белгілеген тәртіпте және мерзімде жариялайды.».</w:t>
      </w:r>
      <w:r>
        <w:br/>
      </w:r>
      <w:r>
        <w:rPr>
          <w:rFonts w:ascii="Times New Roman"/>
          <w:b w:val="false"/>
          <w:i w:val="false"/>
          <w:color w:val="000000"/>
          <w:sz w:val="28"/>
        </w:rPr>
        <w:t xml:space="preserve">
      13. «Қазақстанның Даму банкі туралы» Қазақстан Республикасының 2001 жылғы 25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w:t>
      </w:r>
      <w:r>
        <w:br/>
      </w:r>
      <w:r>
        <w:rPr>
          <w:rFonts w:ascii="Times New Roman"/>
          <w:b w:val="false"/>
          <w:i w:val="false"/>
          <w:color w:val="000000"/>
          <w:sz w:val="28"/>
        </w:rPr>
        <w:t>
      1) 6-бап мынадай редакцияда жазылсын:</w:t>
      </w:r>
      <w:r>
        <w:br/>
      </w:r>
      <w:r>
        <w:rPr>
          <w:rFonts w:ascii="Times New Roman"/>
          <w:b w:val="false"/>
          <w:i w:val="false"/>
          <w:color w:val="000000"/>
          <w:sz w:val="28"/>
        </w:rPr>
        <w:t>
      «6-бап. Қазақстан Республикасы мемлекеттік органдарының</w:t>
      </w:r>
      <w:r>
        <w:br/>
      </w:r>
      <w:r>
        <w:rPr>
          <w:rFonts w:ascii="Times New Roman"/>
          <w:b w:val="false"/>
          <w:i w:val="false"/>
          <w:color w:val="000000"/>
          <w:sz w:val="28"/>
        </w:rPr>
        <w:t>
              Даму Банкімен өзара қарым-қатынасы</w:t>
      </w:r>
      <w:r>
        <w:br/>
      </w:r>
      <w:r>
        <w:rPr>
          <w:rFonts w:ascii="Times New Roman"/>
          <w:b w:val="false"/>
          <w:i w:val="false"/>
          <w:color w:val="000000"/>
          <w:sz w:val="28"/>
        </w:rPr>
        <w:t>
      1. Қазақстан Республикасының Ұлттық Банкі Даму Банкінің Қазақстан Республикасының бухгалтерлік есеп пен қаржылық есептілік туралы заңнамасының және халықаралық стандарттардың талаптарын орындауын бақылауды жүзеге асырады.</w:t>
      </w:r>
      <w:r>
        <w:br/>
      </w:r>
      <w:r>
        <w:rPr>
          <w:rFonts w:ascii="Times New Roman"/>
          <w:b w:val="false"/>
          <w:i w:val="false"/>
          <w:color w:val="000000"/>
          <w:sz w:val="28"/>
        </w:rPr>
        <w:t>
      2. Мемлекеттік органдардың Даму Банкімен қарым-қатынастарындағы өзге де өкілеттіктер Қазақстан Республикасының заңдарына сәйкес жүзеге асырылады.</w:t>
      </w:r>
      <w:r>
        <w:br/>
      </w:r>
      <w:r>
        <w:rPr>
          <w:rFonts w:ascii="Times New Roman"/>
          <w:b w:val="false"/>
          <w:i w:val="false"/>
          <w:color w:val="000000"/>
          <w:sz w:val="28"/>
        </w:rPr>
        <w:t>
      3. Қазақстан Республикасының заң актілерінде тікелей көзделген жағдайларды қоспағанда, мемлекеттік органдардың және олардың лауазымды тұлғаларының Даму Банкінің қызметіне кез келген түрде араласуына тыйым салынады.»;</w:t>
      </w:r>
      <w:r>
        <w:br/>
      </w:r>
      <w:r>
        <w:rPr>
          <w:rFonts w:ascii="Times New Roman"/>
          <w:b w:val="false"/>
          <w:i w:val="false"/>
          <w:color w:val="000000"/>
          <w:sz w:val="28"/>
        </w:rPr>
        <w:t>
      2) 17-бап алып тасталсын.</w:t>
      </w:r>
      <w:r>
        <w:br/>
      </w:r>
      <w:r>
        <w:rPr>
          <w:rFonts w:ascii="Times New Roman"/>
          <w:b w:val="false"/>
          <w:i w:val="false"/>
          <w:color w:val="000000"/>
          <w:sz w:val="28"/>
        </w:rPr>
        <w:t xml:space="preserve">
      14. «Акционерлік қоғамдар туралы» Қазақстан Республикасының 2003 жылғы 13 мамырдағы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айқын көпшілік - кемінде төрттен үш бөлігі мөлшеріндегі көпшілік;»;</w:t>
      </w:r>
      <w:r>
        <w:br/>
      </w:r>
      <w:r>
        <w:rPr>
          <w:rFonts w:ascii="Times New Roman"/>
          <w:b w:val="false"/>
          <w:i w:val="false"/>
          <w:color w:val="000000"/>
          <w:sz w:val="28"/>
        </w:rPr>
        <w:t>
      2) тармақшада «айырбасталуға» деген сөз «ауыстыруға» деген сөзбен ауыстырылсын;</w:t>
      </w:r>
      <w:r>
        <w:br/>
      </w:r>
      <w:r>
        <w:rPr>
          <w:rFonts w:ascii="Times New Roman"/>
          <w:b w:val="false"/>
          <w:i w:val="false"/>
          <w:color w:val="000000"/>
          <w:sz w:val="28"/>
        </w:rPr>
        <w:t>
      12) тармақшада «не» деген сөз «және (немесе)» деген сөздермен ауыстырылсын;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корпоративтік оқиғалар - осы Заңның 79-бабында белгіленген қоғам акционерлерінің мүддесіне қатысты ақпарат, сондай-ақ акционерлік қоғамдар Қазақстан Республикасының заң актілерінің талаптарына сәйкес бұқаралық ақпарат құралдарында ашып көрсетуге міндетті ақпарат;»;</w:t>
      </w:r>
      <w:r>
        <w:br/>
      </w:r>
      <w:r>
        <w:rPr>
          <w:rFonts w:ascii="Times New Roman"/>
          <w:b w:val="false"/>
          <w:i w:val="false"/>
          <w:color w:val="000000"/>
          <w:sz w:val="28"/>
        </w:rPr>
        <w:t>
      20) тармақшада «осы акционерлік қоғамның аудиторы» деген сөздер «осы акционерлік қоғам органдарының отырысында акционердің өкілі» деген сөздермен ауыстырылсын;</w:t>
      </w:r>
      <w:r>
        <w:br/>
      </w:r>
      <w:r>
        <w:rPr>
          <w:rFonts w:ascii="Times New Roman"/>
          <w:b w:val="false"/>
          <w:i w:val="false"/>
          <w:color w:val="000000"/>
          <w:sz w:val="28"/>
        </w:rPr>
        <w:t>
      2) 4-1-бап мынадай мазмұндағы 2-1-тармақпен толықтырылсын:</w:t>
      </w:r>
      <w:r>
        <w:br/>
      </w:r>
      <w:r>
        <w:rPr>
          <w:rFonts w:ascii="Times New Roman"/>
          <w:b w:val="false"/>
          <w:i w:val="false"/>
          <w:color w:val="000000"/>
          <w:sz w:val="28"/>
        </w:rPr>
        <w:t>
      «2-1. Жария компанияның корпоративтік веб-сайтында мынадай құжаттар ашық орналастырылуы тиіс:</w:t>
      </w:r>
      <w:r>
        <w:br/>
      </w:r>
      <w:r>
        <w:rPr>
          <w:rFonts w:ascii="Times New Roman"/>
          <w:b w:val="false"/>
          <w:i w:val="false"/>
          <w:color w:val="000000"/>
          <w:sz w:val="28"/>
        </w:rPr>
        <w:t>
      1) жария компанияның жарғысы;</w:t>
      </w:r>
      <w:r>
        <w:br/>
      </w:r>
      <w:r>
        <w:rPr>
          <w:rFonts w:ascii="Times New Roman"/>
          <w:b w:val="false"/>
          <w:i w:val="false"/>
          <w:color w:val="000000"/>
          <w:sz w:val="28"/>
        </w:rPr>
        <w:t>
      2) корпоративтік басқару кодексі;</w:t>
      </w:r>
      <w:r>
        <w:br/>
      </w:r>
      <w:r>
        <w:rPr>
          <w:rFonts w:ascii="Times New Roman"/>
          <w:b w:val="false"/>
          <w:i w:val="false"/>
          <w:color w:val="000000"/>
          <w:sz w:val="28"/>
        </w:rPr>
        <w:t>
      3) соңғы екі қаржы жылының аудиторлық есептермен расталған жылдық қаржылық есептіліктері (жаңадан құрылған жария компаниялардан басқа);</w:t>
      </w:r>
      <w:r>
        <w:br/>
      </w:r>
      <w:r>
        <w:rPr>
          <w:rFonts w:ascii="Times New Roman"/>
          <w:b w:val="false"/>
          <w:i w:val="false"/>
          <w:color w:val="000000"/>
          <w:sz w:val="28"/>
        </w:rPr>
        <w:t>
      4) корпоративтік басқару мәселелерін регламенттейтін, оның ішінде директорлар кеңесінің және оның комитеттерінің, корпоративтік хатшының қызметін, сондай-ақ жария компанияның қаржылық есептілігінің аудитін жүргізу мәселелерін регламенттейтін өзге ішкі құжаттар.</w:t>
      </w:r>
      <w:r>
        <w:br/>
      </w:r>
      <w:r>
        <w:rPr>
          <w:rFonts w:ascii="Times New Roman"/>
          <w:b w:val="false"/>
          <w:i w:val="false"/>
          <w:color w:val="000000"/>
          <w:sz w:val="28"/>
        </w:rPr>
        <w:t>
      Жария компания осы тармақта көрсетілген құжаттарды бухгалтерлік есеп және қаржылық есептілік туралы Қазақстан Республикасының заңнамасына сәйкес айқындалған қаржылық есептілік депозитарийінің сайтында орналастыруы мүмкін.»;</w:t>
      </w:r>
      <w:r>
        <w:br/>
      </w:r>
      <w:r>
        <w:rPr>
          <w:rFonts w:ascii="Times New Roman"/>
          <w:b w:val="false"/>
          <w:i w:val="false"/>
          <w:color w:val="000000"/>
          <w:sz w:val="28"/>
        </w:rPr>
        <w:t>
      3)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тұлға қол қоятын Қазақстан Республикасының заңнамасында көзделген тәртіпте ресімделген жарғыға (оның ішінде жарғының жаңа редакциясы ретінде жазылған) енгізілетін өзгерістер мен толықтыруларды қоспағанда, қоғам жарғысына құрылтайшылар (жалғыз құрылтайшы) не оның өкілдері (өкілі) қол қоюға тиіс. Қоғамның жарғысы, сондай-ақ оған енгізілетін барлық өзгерістер мен толықтырулар нотариатта куәландырылуы тиіс»;</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оған қатысты алтын акция иесінің (бар болған кезде) тыйым құқығы, сондай-ақ алтын акция иесінің тегі, аты, әкесінің аты белгіленген мәселелер;»;</w:t>
      </w:r>
      <w:r>
        <w:br/>
      </w:r>
      <w:r>
        <w:rPr>
          <w:rFonts w:ascii="Times New Roman"/>
          <w:b w:val="false"/>
          <w:i w:val="false"/>
          <w:color w:val="000000"/>
          <w:sz w:val="28"/>
        </w:rPr>
        <w:t>
      7) тармақшада «құралын» деген сөз «құралының атауын» деген сөздермен ауыстырылсын;</w:t>
      </w:r>
      <w:r>
        <w:br/>
      </w:r>
      <w:r>
        <w:rPr>
          <w:rFonts w:ascii="Times New Roman"/>
          <w:b w:val="false"/>
          <w:i w:val="false"/>
          <w:color w:val="000000"/>
          <w:sz w:val="28"/>
        </w:rPr>
        <w:t>
      4) 13-бапта:</w:t>
      </w:r>
      <w:r>
        <w:br/>
      </w:r>
      <w:r>
        <w:rPr>
          <w:rFonts w:ascii="Times New Roman"/>
          <w:b w:val="false"/>
          <w:i w:val="false"/>
          <w:color w:val="000000"/>
          <w:sz w:val="28"/>
        </w:rPr>
        <w:t>
      2-тармақтың екінші бөлігінде:</w:t>
      </w:r>
      <w:r>
        <w:br/>
      </w:r>
      <w:r>
        <w:rPr>
          <w:rFonts w:ascii="Times New Roman"/>
          <w:b w:val="false"/>
          <w:i w:val="false"/>
          <w:color w:val="000000"/>
          <w:sz w:val="28"/>
        </w:rPr>
        <w:t>
      «Қоғамның» деген сөз «Орналастыру кезеңінде қоғамның» деген сөздермен ауыстырылсын;</w:t>
      </w:r>
      <w:r>
        <w:br/>
      </w:r>
      <w:r>
        <w:rPr>
          <w:rFonts w:ascii="Times New Roman"/>
          <w:b w:val="false"/>
          <w:i w:val="false"/>
          <w:color w:val="000000"/>
          <w:sz w:val="28"/>
        </w:rPr>
        <w:t>
      «жарияланған» деген сөз «орналастырылған» деген сөзбен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қоғам акционерлерінің жалпы жиналысы шешімі бойынша артықшылықты акцияларды иеленуші акционердің құқығын шектеуі мүмкін мәселені қараса. Шектеу қою үшін орналастырылған (сатып алынғандарын шегере отырып) артықшылықты акциялардың жалпы санының кемінде үштен екі бөлігі жақтап дауыс берген жағдайда ғана мұндай мәселе бойынша шешім қабылданды деп есептеледі.</w:t>
      </w:r>
      <w:r>
        <w:br/>
      </w:r>
      <w:r>
        <w:rPr>
          <w:rFonts w:ascii="Times New Roman"/>
          <w:b w:val="false"/>
          <w:i w:val="false"/>
          <w:color w:val="000000"/>
          <w:sz w:val="28"/>
        </w:rPr>
        <w:t>
      Мына мәселелер бойынша шешімдер артықшылықты акцияларды иеленуші акционердің құқығын шектеуі мүмкін:</w:t>
      </w:r>
      <w:r>
        <w:br/>
      </w:r>
      <w:r>
        <w:rPr>
          <w:rFonts w:ascii="Times New Roman"/>
          <w:b w:val="false"/>
          <w:i w:val="false"/>
          <w:color w:val="000000"/>
          <w:sz w:val="28"/>
        </w:rPr>
        <w:t>
      артықшылықты акциялар бойынша төленетін дивиденттердің мөлшерін азайту туралы шешімдер қабылдау;</w:t>
      </w:r>
      <w:r>
        <w:br/>
      </w:r>
      <w:r>
        <w:rPr>
          <w:rFonts w:ascii="Times New Roman"/>
          <w:b w:val="false"/>
          <w:i w:val="false"/>
          <w:color w:val="000000"/>
          <w:sz w:val="28"/>
        </w:rPr>
        <w:t>
      артықшылықты акциялар бойынша дивиденттер төлеу тәртібін өзгерту туралы шешім қабылдау;</w:t>
      </w:r>
      <w:r>
        <w:br/>
      </w:r>
      <w:r>
        <w:rPr>
          <w:rFonts w:ascii="Times New Roman"/>
          <w:b w:val="false"/>
          <w:i w:val="false"/>
          <w:color w:val="000000"/>
          <w:sz w:val="28"/>
        </w:rPr>
        <w:t>
      артықшылықты акцияларды қоғамның жай акцияларына ауыстыру туралы шешім қабылдау.»;</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қоғамның артықшылықты акцияларды осы Заңға сәйкес сатып алуы кезінде олардың құнын айқындау әдістемесіне (егер құрылтай жиналысы әдістемені бекітпесе, онда оны бекіту) енгізілетін өзгерістерді бекіту;»;</w:t>
      </w:r>
      <w:r>
        <w:br/>
      </w:r>
      <w:r>
        <w:rPr>
          <w:rFonts w:ascii="Times New Roman"/>
          <w:b w:val="false"/>
          <w:i w:val="false"/>
          <w:color w:val="000000"/>
          <w:sz w:val="28"/>
        </w:rPr>
        <w:t>
      5) 14-бапта:</w:t>
      </w:r>
      <w:r>
        <w:br/>
      </w:r>
      <w:r>
        <w:rPr>
          <w:rFonts w:ascii="Times New Roman"/>
          <w:b w:val="false"/>
          <w:i w:val="false"/>
          <w:color w:val="000000"/>
          <w:sz w:val="28"/>
        </w:rPr>
        <w:t>
      1-тармақтың 1) тармақшасы «және» деген сөз «және (немесе)»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Акционерлердің осы баптың 1 және 2- тармақтарында белгіленген құқықтарын шектеуге жол берілмейді.</w:t>
      </w:r>
      <w:r>
        <w:br/>
      </w:r>
      <w:r>
        <w:rPr>
          <w:rFonts w:ascii="Times New Roman"/>
          <w:b w:val="false"/>
          <w:i w:val="false"/>
          <w:color w:val="000000"/>
          <w:sz w:val="28"/>
        </w:rPr>
        <w:t>
      Осы баптың 1-тармағында көзделген акционерлердің құқықтарынан басқа, қоғамның жарғысында акционерлердің қосымша құқықтары көзделуі мүмкін.»;</w:t>
      </w:r>
      <w:r>
        <w:br/>
      </w:r>
      <w:r>
        <w:rPr>
          <w:rFonts w:ascii="Times New Roman"/>
          <w:b w:val="false"/>
          <w:i w:val="false"/>
          <w:color w:val="000000"/>
          <w:sz w:val="28"/>
        </w:rPr>
        <w:t>
      6) 16-бап мынадай редакцияда жазылсын:</w:t>
      </w:r>
      <w:r>
        <w:br/>
      </w:r>
      <w:r>
        <w:rPr>
          <w:rFonts w:ascii="Times New Roman"/>
          <w:b w:val="false"/>
          <w:i w:val="false"/>
          <w:color w:val="000000"/>
          <w:sz w:val="28"/>
        </w:rPr>
        <w:t>
      «16-бап. Қоғамның бағалы қағаздарын басымдықпен сатып</w:t>
      </w:r>
      <w:r>
        <w:br/>
      </w:r>
      <w:r>
        <w:rPr>
          <w:rFonts w:ascii="Times New Roman"/>
          <w:b w:val="false"/>
          <w:i w:val="false"/>
          <w:color w:val="000000"/>
          <w:sz w:val="28"/>
        </w:rPr>
        <w:t>
               алу құқығы</w:t>
      </w:r>
      <w:r>
        <w:br/>
      </w:r>
      <w:r>
        <w:rPr>
          <w:rFonts w:ascii="Times New Roman"/>
          <w:b w:val="false"/>
          <w:i w:val="false"/>
          <w:color w:val="000000"/>
          <w:sz w:val="28"/>
        </w:rPr>
        <w:t>
      1. Жарияланған акцияларды немесе қоғамның жай акцияларына айырбасталатын басқа да бағалы қағаздарды орналастыру, сондай-ақ бұрын сатып алынған осы бағалы қағаздарды сату ниеті бар қоғам осы туралы шешім қабылдаған күннен бастап он күн ішінде өз акционерлеріне жазбаша хабарлама жіберу немесе бұқаралық ақпарат құралдарында жариялау арқылы өздерінде бар акциялар санына барабар бағалы қағаздарды тең жағдайларда орналастыру (өткізу) туралы шешім қабылдаған қоғамның органы белгілеген орналастыру (өткізу) бағасы бойынша оларды сатып алуды ұсынуға міндетті. Акционер қоғам акцияларын орналастыру (өткізу) туралы хабарланған күннен бастап отыз күн ішінде акцияларды не қоғамның акцияларына айырбасталатын өзге де бағалы қағаздарды басымдықпен сатып алу құқығына сәйкес сатып алуға өтінім беруге құқылы.</w:t>
      </w:r>
      <w:r>
        <w:br/>
      </w:r>
      <w:r>
        <w:rPr>
          <w:rFonts w:ascii="Times New Roman"/>
          <w:b w:val="false"/>
          <w:i w:val="false"/>
          <w:color w:val="000000"/>
          <w:sz w:val="28"/>
        </w:rPr>
        <w:t>
      Бұл ретте қоғамның жай акцияларын иеленуші акционер жай акцияларды немесе қоғамның жай акцияларына айырбасталатын басқа да бағалы қағаздарды басымдықпен сатып алу құқығына ие, ал қоғамның артықшылықты акцияларын иеленуші акционер қоғамның артықшылықты акцияларын басымдықпен сатып алу құқығына ие.</w:t>
      </w:r>
      <w:r>
        <w:br/>
      </w:r>
      <w:r>
        <w:rPr>
          <w:rFonts w:ascii="Times New Roman"/>
          <w:b w:val="false"/>
          <w:i w:val="false"/>
          <w:color w:val="000000"/>
          <w:sz w:val="28"/>
        </w:rPr>
        <w:t>
      Акционер басымдықпен сатып алу құқығымен сатып алынатын акцияларды немесе қоғамның жай акцияларына айырбасталатын басқа да бағалы қағаздарды төлеуді оларды сатып алуға өтінім берген күннен бастап отыз күнтізбелік күн ішінде жүзеге асырады. Қоғамның жарғысымен акциялар орналастырыла бастаған күннен бастап тоқсан күнтізбелік күннен аспауы тиіс акцияларды төлеудің өзге мерзімі көзделуі мүмкін.</w:t>
      </w:r>
      <w:r>
        <w:br/>
      </w:r>
      <w:r>
        <w:rPr>
          <w:rFonts w:ascii="Times New Roman"/>
          <w:b w:val="false"/>
          <w:i w:val="false"/>
          <w:color w:val="000000"/>
          <w:sz w:val="28"/>
        </w:rPr>
        <w:t>
      2. Жарияланған акцияларды орналастыруға, сондай-ақ бұрын сатып алынған акцияларды сатуға ниеті бар қаржылық ұйым уәкілетті органның талабы бойынша пруденциалдық және өзге де заңнамамен белгіленген нормалар мен лимиттерді орындау мақсатында, акцияларды орналастыру туралы шешім қабылдаған күннен бастап бес жұмыс күн ішінде өз акционерлеріне жазбаша хабарлама жіберу немесе бұқаралық ақпарат құралдарында жариялау арқылы бағалы қағаздарды тең жағдайларда, өздерінде бар акциялар санына пропорционалды, бағалы қағаздарды орналастыру (өткізу) туралы шешім қабылдаған қоғамның органы белгілеген орналастыру (өткізу) бағасы бойынша сатып алуды ұсынуға міндетті. Акционер қоғам акцияларын орналастыру (өткізу) туралы хабарлаған күннен бастап бес жұмыс күн ішінде акцияларды не қоғамның акцияларына айырбасталатын өзге де бағалы қағаздарды басымдықпен сатып алу құқығына сәйкес сатып алуға өтінім беруге құқылы.</w:t>
      </w:r>
      <w:r>
        <w:br/>
      </w:r>
      <w:r>
        <w:rPr>
          <w:rFonts w:ascii="Times New Roman"/>
          <w:b w:val="false"/>
          <w:i w:val="false"/>
          <w:color w:val="000000"/>
          <w:sz w:val="28"/>
        </w:rPr>
        <w:t>
      Акционер қаржы ұйымының басымдықпен сатып алу құқығымен сатып алынатын акцияларын төлеуді оларды сатып алуға өтінім берген күннен бастап бес жұмыс күн ішінде жүзеге асырады. Акцияларын немесе қоғамның жай акцияларына айырбасталатын басқа да бағалы қағаздарды төлемеген жағдайда көрсетілген мерзім аяқталғаннан кейін өтінім жарамсыз болып саналады.</w:t>
      </w:r>
      <w:r>
        <w:br/>
      </w:r>
      <w:r>
        <w:rPr>
          <w:rFonts w:ascii="Times New Roman"/>
          <w:b w:val="false"/>
          <w:i w:val="false"/>
          <w:color w:val="000000"/>
          <w:sz w:val="28"/>
        </w:rPr>
        <w:t>
      3. Осы баптың 1 және 2-тармақтарында белгіленген басымдықпен сатып алу құқығымен сатып алынатын акцияларды немесе қоғамның жай акцияларына айырбасталатын басқа да бағалы қағаздарды төлеу мерзімдері бойынша талаптар Қазақстан Республикасының Үкіметі республикалық мемлекеттік меншікке иелік етуге уәкілеттік берген уәкілетті орган Қазақстан Республикасының Үкіметі республикалық мемлекеттік меншікке иелік етуге уәкілеттік берген уәкілетті орган басымдықпен сатып алу құқығымен сатып алынатын акцияларды немесе қоғамның жай акцияларына айырбасталатын басқа да бағалы қағаздарды төлеуді оларды сатып алуға өтінім берген күннен бастап он екі ай ішінде жүзеге асырады.</w:t>
      </w:r>
      <w:r>
        <w:br/>
      </w:r>
      <w:r>
        <w:rPr>
          <w:rFonts w:ascii="Times New Roman"/>
          <w:b w:val="false"/>
          <w:i w:val="false"/>
          <w:color w:val="000000"/>
          <w:sz w:val="28"/>
        </w:rPr>
        <w:t>
      4. Акцияларды немесе қоғамның жай акцияларына айырбасталатын баска да бағалы қағаздарды осы баптың 1, 2 және 3-тармақтарында белгіленген мерзім өткенге дейін төлемеген жағдайда өтінім жарамсыз болып саналады.</w:t>
      </w:r>
      <w:r>
        <w:br/>
      </w:r>
      <w:r>
        <w:rPr>
          <w:rFonts w:ascii="Times New Roman"/>
          <w:b w:val="false"/>
          <w:i w:val="false"/>
          <w:color w:val="000000"/>
          <w:sz w:val="28"/>
        </w:rPr>
        <w:t>
      5. Қоғам акционерлерінің бағалы қағаздарды басымдықпен сатып алу құқығын іске асыру тәртібін уәкілетті орган белгілейді.</w:t>
      </w:r>
      <w:r>
        <w:br/>
      </w:r>
      <w:r>
        <w:rPr>
          <w:rFonts w:ascii="Times New Roman"/>
          <w:b w:val="false"/>
          <w:i w:val="false"/>
          <w:color w:val="000000"/>
          <w:sz w:val="28"/>
        </w:rPr>
        <w:t>
      6. Осы Заңның 83-бабында көзделген тәртіппен қоғамға басқа қоғам қосылған жағдайдағы қоғамның акцияларын орналастыру (сату) кезінде қоғамның акционерлеріне басымдықпен сатып алу құқығы берілмейді.»;</w:t>
      </w:r>
      <w:r>
        <w:br/>
      </w:r>
      <w:r>
        <w:rPr>
          <w:rFonts w:ascii="Times New Roman"/>
          <w:b w:val="false"/>
          <w:i w:val="false"/>
          <w:color w:val="000000"/>
          <w:sz w:val="28"/>
        </w:rPr>
        <w:t>
      7) 18-бап мынадай редакцияда жазылсын:</w:t>
      </w:r>
      <w:r>
        <w:br/>
      </w:r>
      <w:r>
        <w:rPr>
          <w:rFonts w:ascii="Times New Roman"/>
          <w:b w:val="false"/>
          <w:i w:val="false"/>
          <w:color w:val="000000"/>
          <w:sz w:val="28"/>
        </w:rPr>
        <w:t>
      «18-бап. Қоғамның акцияларын орналастыру</w:t>
      </w:r>
      <w:r>
        <w:br/>
      </w:r>
      <w:r>
        <w:rPr>
          <w:rFonts w:ascii="Times New Roman"/>
          <w:b w:val="false"/>
          <w:i w:val="false"/>
          <w:color w:val="000000"/>
          <w:sz w:val="28"/>
        </w:rPr>
        <w:t>
      1. Қоғам өз акцияларының шығарылымы мемлекеттік тіркеуден өткеннен кейін акциялардың жарияланған мөлшері шегінде оларды бір немесе бірнеше орналастыру арқылы орналастыруға құқылы.</w:t>
      </w:r>
      <w:r>
        <w:br/>
      </w:r>
      <w:r>
        <w:rPr>
          <w:rFonts w:ascii="Times New Roman"/>
          <w:b w:val="false"/>
          <w:i w:val="false"/>
          <w:color w:val="000000"/>
          <w:sz w:val="28"/>
        </w:rPr>
        <w:t>
      Қоғамның жарияланған акцияларының саны шегінде акцияларын орналастыру туралы шешімді, қоғамның жарғысында осы мәселе акционерлердің жалпы жиналысының құзыретіне жатқызылған жағдайды қоспағанда, қоғамның директорлар кеңесі қабылдайды.</w:t>
      </w:r>
      <w:r>
        <w:br/>
      </w:r>
      <w:r>
        <w:rPr>
          <w:rFonts w:ascii="Times New Roman"/>
          <w:b w:val="false"/>
          <w:i w:val="false"/>
          <w:color w:val="000000"/>
          <w:sz w:val="28"/>
        </w:rPr>
        <w:t>
      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ұйымдастырылмаған бағалы қағаздар нарығында өткізілетін жазылу немесе аукцион, не ұйымдастырылған бағалы қағаздар нарығында өткізілетін жазылу немесе аукцион арқылы, сондай-ақ осы Заңда және өзге заңнамалық актілерінде көзделген жағдайларда қоғамның бағалы қағаздарын және (немесе) ақшалай міндеттемелерін қоғам акцияларына айырбастау арқылы жүзеге асырылады.</w:t>
      </w:r>
      <w:r>
        <w:br/>
      </w:r>
      <w:r>
        <w:rPr>
          <w:rFonts w:ascii="Times New Roman"/>
          <w:b w:val="false"/>
          <w:i w:val="false"/>
          <w:color w:val="000000"/>
          <w:sz w:val="28"/>
        </w:rPr>
        <w:t>
      2. Акционер артықшылықпен сатып алу құқығына сәйкес оған акцияны немесе қоғамның жай акцияларына айналдырылатын басқа бағалы қағазды сатып алуға өтініш беру үшін берілген отыз күннің ішінде акцияны немесе қоғамның жай акцияларына айналдырылатын басқа бағалы қағазды иеліктен айырған кезде, егер акцияның бұрынғы иесі мұндай өтініш бермеген жағдайда осы құқық акцияның немесе қоғамның жай акцияларына айналдырылатын басқа бағалы қағазды жаңа иесіне ауысады.</w:t>
      </w:r>
      <w:r>
        <w:br/>
      </w:r>
      <w:r>
        <w:rPr>
          <w:rFonts w:ascii="Times New Roman"/>
          <w:b w:val="false"/>
          <w:i w:val="false"/>
          <w:color w:val="000000"/>
          <w:sz w:val="28"/>
        </w:rPr>
        <w:t>
      3. Қоғамның акцияларды орналастыру туралы шешім қабылдаған органы осы орналастыруға белгілеген акцияларды орналастыру бағасы осы акциялар сатылуының ең төменгі бағасы болып табылады.</w:t>
      </w:r>
      <w:r>
        <w:br/>
      </w:r>
      <w:r>
        <w:rPr>
          <w:rFonts w:ascii="Times New Roman"/>
          <w:b w:val="false"/>
          <w:i w:val="false"/>
          <w:color w:val="000000"/>
          <w:sz w:val="28"/>
        </w:rPr>
        <w:t>
      Акционерлер акцияларды басымдықпен сатып алу құқығына сәйкес орналастыру туралы шешім қабылдаған қоғамның органы белгілеген осы акциялардың бірыңғай ең төменгі орналастыру бағасы бойынша сатып алады.</w:t>
      </w:r>
      <w:r>
        <w:br/>
      </w:r>
      <w:r>
        <w:rPr>
          <w:rFonts w:ascii="Times New Roman"/>
          <w:b w:val="false"/>
          <w:i w:val="false"/>
          <w:color w:val="000000"/>
          <w:sz w:val="28"/>
        </w:rPr>
        <w:t>
      Қоғамның акциялары осы орналастыру шегінде жазылу арқылы акцияларды сатып алатын барлық тұлғалар үшін бірдей сату бағасы бойынша сатылуы тиіс.</w:t>
      </w:r>
      <w:r>
        <w:br/>
      </w:r>
      <w:r>
        <w:rPr>
          <w:rFonts w:ascii="Times New Roman"/>
          <w:b w:val="false"/>
          <w:i w:val="false"/>
          <w:color w:val="000000"/>
          <w:sz w:val="28"/>
        </w:rPr>
        <w:t>
      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төмендету арқылы жарияланған акцияларды орналастыру туралы бұрын қабылданған шешімнің талаптарын өзгерту туралы шешімді қабылдаған жағдайда, қоғам акционерлерге осы акцияларды басымдықпен сатып алу құқығын қайта ұсынады.»;</w:t>
      </w:r>
      <w:r>
        <w:br/>
      </w:r>
      <w:r>
        <w:rPr>
          <w:rFonts w:ascii="Times New Roman"/>
          <w:b w:val="false"/>
          <w:i w:val="false"/>
          <w:color w:val="000000"/>
          <w:sz w:val="28"/>
        </w:rPr>
        <w:t>
      8) 20-бап мынадай редакцияда жазылсын:</w:t>
      </w:r>
      <w:r>
        <w:br/>
      </w:r>
      <w:r>
        <w:rPr>
          <w:rFonts w:ascii="Times New Roman"/>
          <w:b w:val="false"/>
          <w:i w:val="false"/>
          <w:color w:val="000000"/>
          <w:sz w:val="28"/>
        </w:rPr>
        <w:t>
      «20-бап. Қоғам акцияларын орналастыру қорытындылары</w:t>
      </w:r>
      <w:r>
        <w:br/>
      </w:r>
      <w:r>
        <w:rPr>
          <w:rFonts w:ascii="Times New Roman"/>
          <w:b w:val="false"/>
          <w:i w:val="false"/>
          <w:color w:val="000000"/>
          <w:sz w:val="28"/>
        </w:rPr>
        <w:t>
               туралы есеп беру</w:t>
      </w:r>
      <w:r>
        <w:br/>
      </w:r>
      <w:r>
        <w:rPr>
          <w:rFonts w:ascii="Times New Roman"/>
          <w:b w:val="false"/>
          <w:i w:val="false"/>
          <w:color w:val="000000"/>
          <w:sz w:val="28"/>
        </w:rPr>
        <w:t>
      1. Қоғам уәкілетті органға:</w:t>
      </w:r>
      <w:r>
        <w:br/>
      </w:r>
      <w:r>
        <w:rPr>
          <w:rFonts w:ascii="Times New Roman"/>
          <w:b w:val="false"/>
          <w:i w:val="false"/>
          <w:color w:val="000000"/>
          <w:sz w:val="28"/>
        </w:rPr>
        <w:t>
      қоғамның жарияланған акцияларын толық орналастырғанға дейін не оларды толық орналастырғаннан кейін әрбір алты айдың (есепті жарты жылдық аяқталғаннан кейін бір ай ішінде) қорытындысы бойынша өз акцияларын орналастыру қорытындылары туралы есепті;</w:t>
      </w:r>
      <w:r>
        <w:br/>
      </w:r>
      <w:r>
        <w:rPr>
          <w:rFonts w:ascii="Times New Roman"/>
          <w:b w:val="false"/>
          <w:i w:val="false"/>
          <w:color w:val="000000"/>
          <w:sz w:val="28"/>
        </w:rPr>
        <w:t>
      акцияларды айырбастау рәсімі аяқталған соң бір ай ішінде қоғамның орналастырылған акцияларының бір түрін осы қоғам акцияларының екінші түріне айырбастаған жағдайда, өз акцияларын орналастыру қорытындысы жөніндегі есептеріне өзгерістер мен толықтыруларды беруге міндетті.</w:t>
      </w:r>
      <w:r>
        <w:br/>
      </w:r>
      <w:r>
        <w:rPr>
          <w:rFonts w:ascii="Times New Roman"/>
          <w:b w:val="false"/>
          <w:i w:val="false"/>
          <w:color w:val="000000"/>
          <w:sz w:val="28"/>
        </w:rPr>
        <w:t>
      2. Акцияларды орналастыру қорытындылары туралы есептің және оған енгізілетін өзгерістер мен толықтырулардың мазмұнын және оны табыс ету тәртібін, сондай-ақ осы есепті қарау және бекіту тәртібін уәкілетті орган белгілейді.»;</w:t>
      </w:r>
      <w:r>
        <w:br/>
      </w:r>
      <w:r>
        <w:rPr>
          <w:rFonts w:ascii="Times New Roman"/>
          <w:b w:val="false"/>
          <w:i w:val="false"/>
          <w:color w:val="000000"/>
          <w:sz w:val="28"/>
        </w:rPr>
        <w:t>
      9) 21-бап мынадай редакцияда жазылсын:</w:t>
      </w:r>
      <w:r>
        <w:br/>
      </w:r>
      <w:r>
        <w:rPr>
          <w:rFonts w:ascii="Times New Roman"/>
          <w:b w:val="false"/>
          <w:i w:val="false"/>
          <w:color w:val="000000"/>
          <w:sz w:val="28"/>
        </w:rPr>
        <w:t>
      «21-бап. Қоғамның орналастырылатын акцияларын төлеу</w:t>
      </w:r>
      <w:r>
        <w:br/>
      </w:r>
      <w:r>
        <w:rPr>
          <w:rFonts w:ascii="Times New Roman"/>
          <w:b w:val="false"/>
          <w:i w:val="false"/>
          <w:color w:val="000000"/>
          <w:sz w:val="28"/>
        </w:rPr>
        <w:t>
      1. Осы Заңда және Қазақстан Республикасының өзге де заң актілерінде көзделген жағдайларды қоспағанда, қоғамның орналастырылатын акцияларын төлеуге ақша, мүліктік құқықтар (соның ішінде зияткерлік меншік объектілеріне құқықтар) және өзге де мүлік енгізілуі мүмкін.</w:t>
      </w:r>
      <w:r>
        <w:br/>
      </w:r>
      <w:r>
        <w:rPr>
          <w:rFonts w:ascii="Times New Roman"/>
          <w:b w:val="false"/>
          <w:i w:val="false"/>
          <w:color w:val="000000"/>
          <w:sz w:val="28"/>
        </w:rPr>
        <w:t>
      Ақшадан басқа, өзге де мүлікпен (бағалы қағаздарды қоспағанда) төлеу Қазақстан Республикасының заңдарына сәйкес берілген лицензия негізінде әрекет ететін бағалаушы белгілейтін баға бойынша жүзеге асырылады.</w:t>
      </w:r>
      <w:r>
        <w:br/>
      </w:r>
      <w:r>
        <w:rPr>
          <w:rFonts w:ascii="Times New Roman"/>
          <w:b w:val="false"/>
          <w:i w:val="false"/>
          <w:color w:val="000000"/>
          <w:sz w:val="28"/>
        </w:rPr>
        <w:t>
      Қор биржасында айналыстағы және қоғамның орналастырылатын акцияларын төлеуге берілген бағалы қағаздардың құны қор биржасының қаржы құралдарын бағалау әдістемесіне сәйкес жүргізіледі. Осындай бағалы қағаздарды көрсетілген әдістеме бойынша бағалау мүмкіндігі болмаған не акцияларды төлеуге енгізілетін бағалы қағаздардың түріне қатысты әдістемесі болмаған жағдайда, оларды Қазақстан Республикасының заңдарына сәйкес берілген лицензия негізінде әрекет ететін бағалаушы бағалайды.</w:t>
      </w:r>
      <w:r>
        <w:br/>
      </w:r>
      <w:r>
        <w:rPr>
          <w:rFonts w:ascii="Times New Roman"/>
          <w:b w:val="false"/>
          <w:i w:val="false"/>
          <w:color w:val="000000"/>
          <w:sz w:val="28"/>
        </w:rPr>
        <w:t>
      2. Егер қоғамның орналастырылатын акцияларын төлеуге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біткенге дейін қоғам акционерлері жалпы жиналысының келісімінсіз мұндай мүлікті алып қоюға тыйым салынады.</w:t>
      </w:r>
      <w:r>
        <w:br/>
      </w:r>
      <w:r>
        <w:rPr>
          <w:rFonts w:ascii="Times New Roman"/>
          <w:b w:val="false"/>
          <w:i w:val="false"/>
          <w:color w:val="000000"/>
          <w:sz w:val="28"/>
        </w:rPr>
        <w:t>
      3. Қоғамға өзінің жарияланған акцияларын бағалы қағаздардың бастапқы рыногында орналастырған кезде оларды өзі сатып алуына жол берілмейді.»;</w:t>
      </w:r>
      <w:r>
        <w:br/>
      </w:r>
      <w:r>
        <w:rPr>
          <w:rFonts w:ascii="Times New Roman"/>
          <w:b w:val="false"/>
          <w:i w:val="false"/>
          <w:color w:val="000000"/>
          <w:sz w:val="28"/>
        </w:rPr>
        <w:t>
      10) 24-баптың 1-тармағының бірінші бөлігінде «Осы Заңның 22-бабының 5-тармағында көзделген жағдайларды қоспағанда, қоғамның» деген сөздер «Қоғамның» деген сөзбен ауыстырылсын;</w:t>
      </w:r>
      <w:r>
        <w:br/>
      </w:r>
      <w:r>
        <w:rPr>
          <w:rFonts w:ascii="Times New Roman"/>
          <w:b w:val="false"/>
          <w:i w:val="false"/>
          <w:color w:val="000000"/>
          <w:sz w:val="28"/>
        </w:rPr>
        <w:t>
      11) 25-бапта: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Бағалы қағаздардың қайталама рыногында осы акцияларды сатып алу нәтижесінде осы тұлғаға дербес немесе өзінің аффилиирленген тұлғаларымен бірлесе отырып қоғамның дауыс беретін акцияларының отыз және одан да көп проценті тиесілі болатын қоғамның дауыс беретін акцияларының отыз және одан да көп процентін не дауыс беретін акциялардың өзге санын дербес немесе өзінің аффилиирленген тұлғаларымен бірлесе отырып сатып алғысы келетін тұлға бұл туралы қоғамға және уәкілетті органға ол белгілеген тәртіппен хабарлама жіберуге міндетті. Хабарламада сатып алынатын акциялардың саны, болжамды сатып алу бағасы туралы мәліметтер және уәкілетті органның нормативтік құқықтық актілерімен белгіленген өзге де мәліметтер болуға тиіс»;</w:t>
      </w:r>
      <w:r>
        <w:br/>
      </w:r>
      <w:r>
        <w:rPr>
          <w:rFonts w:ascii="Times New Roman"/>
          <w:b w:val="false"/>
          <w:i w:val="false"/>
          <w:color w:val="000000"/>
          <w:sz w:val="28"/>
        </w:rPr>
        <w:t>
      3-баптың бірінші бөлігі «отыз және одан да көп процентін» деген сөздерден кейін «не сатып алуының нәтижесінде осы тұлғаға дербес немесе оның аффилиирленген тұлғаларымен бірлесіп, қоғамның дауыс беретін акцияларының отыз және одан да көп проценті тиесілі болатын дауыс беретін акцияларының өзге санын» деген сөздермен толықтырылсын;</w:t>
      </w:r>
      <w:r>
        <w:br/>
      </w:r>
      <w:r>
        <w:rPr>
          <w:rFonts w:ascii="Times New Roman"/>
          <w:b w:val="false"/>
          <w:i w:val="false"/>
          <w:color w:val="000000"/>
          <w:sz w:val="28"/>
        </w:rPr>
        <w:t>
      12) 26-бапта:</w:t>
      </w:r>
      <w:r>
        <w:br/>
      </w:r>
      <w:r>
        <w:rPr>
          <w:rFonts w:ascii="Times New Roman"/>
          <w:b w:val="false"/>
          <w:i w:val="false"/>
          <w:color w:val="000000"/>
          <w:sz w:val="28"/>
        </w:rPr>
        <w:t>
      1-тармақта:</w:t>
      </w:r>
      <w:r>
        <w:br/>
      </w:r>
      <w:r>
        <w:rPr>
          <w:rFonts w:ascii="Times New Roman"/>
          <w:b w:val="false"/>
          <w:i w:val="false"/>
          <w:color w:val="000000"/>
          <w:sz w:val="28"/>
        </w:rPr>
        <w:t>
      «акцияларды сатып алу» деген сөздерден кейін «ұйымдастырылмаған бағалы қағаздар нарығында» деген сөздермен толықтырылсын;</w:t>
      </w:r>
      <w:r>
        <w:br/>
      </w:r>
      <w:r>
        <w:rPr>
          <w:rFonts w:ascii="Times New Roman"/>
          <w:b w:val="false"/>
          <w:i w:val="false"/>
          <w:color w:val="000000"/>
          <w:sz w:val="28"/>
        </w:rPr>
        <w:t>
      «қоғамның акцияны» деген сөздерден кейін «ұйымдастырылмаған бағалы қағаздар нарығында» деген сөздермен толықтырылсын;</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акцияларды құрылтайшылар арасында орналастыру қорытындылары туралы бірінші есеп бекітілгенге дейін;»;</w:t>
      </w:r>
      <w:r>
        <w:br/>
      </w:r>
      <w:r>
        <w:rPr>
          <w:rFonts w:ascii="Times New Roman"/>
          <w:b w:val="false"/>
          <w:i w:val="false"/>
          <w:color w:val="000000"/>
          <w:sz w:val="28"/>
        </w:rPr>
        <w:t>
      13) 27-бапта:</w:t>
      </w:r>
      <w:r>
        <w:br/>
      </w:r>
      <w:r>
        <w:rPr>
          <w:rFonts w:ascii="Times New Roman"/>
          <w:b w:val="false"/>
          <w:i w:val="false"/>
          <w:color w:val="000000"/>
          <w:sz w:val="28"/>
        </w:rPr>
        <w:t>
      1-тармақтың 2) тармақшасы «және қоғамның» деген сөздер «және (немесе) қоғамның» деген сөздермен ауыстырылсын;</w:t>
      </w:r>
      <w:r>
        <w:br/>
      </w:r>
      <w:r>
        <w:rPr>
          <w:rFonts w:ascii="Times New Roman"/>
          <w:b w:val="false"/>
          <w:i w:val="false"/>
          <w:color w:val="000000"/>
          <w:sz w:val="28"/>
        </w:rPr>
        <w:t>
      1-1-тармақ «қоғамның акцияларды» деген сөздерден кейін «ұйымдастырылмаған бағалы қағаздар нарығында» деген сөздермен толықтырылсын;</w:t>
      </w:r>
      <w:r>
        <w:br/>
      </w:r>
      <w:r>
        <w:rPr>
          <w:rFonts w:ascii="Times New Roman"/>
          <w:b w:val="false"/>
          <w:i w:val="false"/>
          <w:color w:val="000000"/>
          <w:sz w:val="28"/>
        </w:rPr>
        <w:t>
      14) 28-баптың 1-тармағының 1) тармақшасы мынадай редакцияда жазылсын:</w:t>
      </w:r>
      <w:r>
        <w:br/>
      </w:r>
      <w:r>
        <w:rPr>
          <w:rFonts w:ascii="Times New Roman"/>
          <w:b w:val="false"/>
          <w:i w:val="false"/>
          <w:color w:val="000000"/>
          <w:sz w:val="28"/>
        </w:rPr>
        <w:t>
      «1) акционердің талап етуі бойынша орналастырылған акцияларды сатып алған кезде:</w:t>
      </w:r>
      <w:r>
        <w:br/>
      </w:r>
      <w:r>
        <w:rPr>
          <w:rFonts w:ascii="Times New Roman"/>
          <w:b w:val="false"/>
          <w:i w:val="false"/>
          <w:color w:val="000000"/>
          <w:sz w:val="28"/>
        </w:rPr>
        <w:t>
      акционерлердің жалпы жиналысында Заңның 27-бабының 1-тармағының 1), 1-1), 3) тармақшаларында көрсетілген шешімдер қабылданған;</w:t>
      </w:r>
      <w:r>
        <w:br/>
      </w:r>
      <w:r>
        <w:rPr>
          <w:rFonts w:ascii="Times New Roman"/>
          <w:b w:val="false"/>
          <w:i w:val="false"/>
          <w:color w:val="000000"/>
          <w:sz w:val="28"/>
        </w:rPr>
        <w:t>
      сауда-саттықты ұйымдастырушы қоғам акцияларының делистингі туралы шешімді қабылдаған;</w:t>
      </w:r>
      <w:r>
        <w:br/>
      </w:r>
      <w:r>
        <w:rPr>
          <w:rFonts w:ascii="Times New Roman"/>
          <w:b w:val="false"/>
          <w:i w:val="false"/>
          <w:color w:val="000000"/>
          <w:sz w:val="28"/>
        </w:rPr>
        <w:t>
      ірі мәмілені және (немесе) қоғамның жасалуында мүддесі бар мәмілені жасау туралы шешім қабылданған күнгі жағдай бойынша;»;</w:t>
      </w:r>
      <w:r>
        <w:br/>
      </w:r>
      <w:r>
        <w:rPr>
          <w:rFonts w:ascii="Times New Roman"/>
          <w:b w:val="false"/>
          <w:i w:val="false"/>
          <w:color w:val="000000"/>
          <w:sz w:val="28"/>
        </w:rPr>
        <w:t>
      15) 30-бап мынадай редакцияда жазылсын:</w:t>
      </w:r>
      <w:r>
        <w:br/>
      </w:r>
      <w:r>
        <w:rPr>
          <w:rFonts w:ascii="Times New Roman"/>
          <w:b w:val="false"/>
          <w:i w:val="false"/>
          <w:color w:val="000000"/>
          <w:sz w:val="28"/>
        </w:rPr>
        <w:t>
      «30-бап. Эмитенттің бағалы қағаздарын және өзге ақшалай</w:t>
      </w:r>
      <w:r>
        <w:br/>
      </w:r>
      <w:r>
        <w:rPr>
          <w:rFonts w:ascii="Times New Roman"/>
          <w:b w:val="false"/>
          <w:i w:val="false"/>
          <w:color w:val="000000"/>
          <w:sz w:val="28"/>
        </w:rPr>
        <w:t>
               міндеттемелерін қоғамның жай акцияларына айырбастау</w:t>
      </w:r>
      <w:r>
        <w:br/>
      </w:r>
      <w:r>
        <w:rPr>
          <w:rFonts w:ascii="Times New Roman"/>
          <w:b w:val="false"/>
          <w:i w:val="false"/>
          <w:color w:val="000000"/>
          <w:sz w:val="28"/>
        </w:rPr>
        <w:t>
      1. Қоғам айырбасталатын бағалы қағаздарды шығаруға өзінің жарғысында мұндай шығару мүмкіндігі көзделген жағдайда ғана құқылы.</w:t>
      </w:r>
      <w:r>
        <w:br/>
      </w:r>
      <w:r>
        <w:rPr>
          <w:rFonts w:ascii="Times New Roman"/>
          <w:b w:val="false"/>
          <w:i w:val="false"/>
          <w:color w:val="000000"/>
          <w:sz w:val="28"/>
        </w:rPr>
        <w:t>
      Акционерлік қоғамы ұйымдық-құқықтық нысанында құрылған коммерциялық емес ұйымдардың айырбасталатын бағалы қағаздарды шығаруға құқығы жоқ.</w:t>
      </w:r>
      <w:r>
        <w:br/>
      </w:r>
      <w:r>
        <w:rPr>
          <w:rFonts w:ascii="Times New Roman"/>
          <w:b w:val="false"/>
          <w:i w:val="false"/>
          <w:color w:val="000000"/>
          <w:sz w:val="28"/>
        </w:rPr>
        <w:t>
      2. Қоғамның акцияларға айырбасталатын бағалы қағаздарын қоғамның жарияланған және орналастырылған акциялары арасындағы айырма шегінде шығаруға жол беріледі.</w:t>
      </w:r>
      <w:r>
        <w:br/>
      </w:r>
      <w:r>
        <w:rPr>
          <w:rFonts w:ascii="Times New Roman"/>
          <w:b w:val="false"/>
          <w:i w:val="false"/>
          <w:color w:val="000000"/>
          <w:sz w:val="28"/>
        </w:rPr>
        <w:t>
      3. Қоғамның бағалы қағаздарын айырбастау шарттары, мерзімдері мен тәртібі айырбасталатын бағалы қағаздарды шығару проспектісінде көрсетіледі.</w:t>
      </w:r>
      <w:r>
        <w:br/>
      </w:r>
      <w:r>
        <w:rPr>
          <w:rFonts w:ascii="Times New Roman"/>
          <w:b w:val="false"/>
          <w:i w:val="false"/>
          <w:color w:val="000000"/>
          <w:sz w:val="28"/>
        </w:rPr>
        <w:t>
      4. Бағалы қағаздарды және қоғамның кредиторлар алдындағы өзге ақшалай міндеттемелерін оның жай акцияларына айырбастау мыналардың негізінде жүзеге асырылады:</w:t>
      </w:r>
      <w:r>
        <w:br/>
      </w:r>
      <w:r>
        <w:rPr>
          <w:rFonts w:ascii="Times New Roman"/>
          <w:b w:val="false"/>
          <w:i w:val="false"/>
          <w:color w:val="000000"/>
          <w:sz w:val="28"/>
        </w:rPr>
        <w:t>
      1) қоғамның жай акцияларына айырбасталатын бағалы қағаздар шығару проспектісі; және (немесе)</w:t>
      </w:r>
      <w:r>
        <w:br/>
      </w:r>
      <w:r>
        <w:rPr>
          <w:rFonts w:ascii="Times New Roman"/>
          <w:b w:val="false"/>
          <w:i w:val="false"/>
          <w:color w:val="000000"/>
          <w:sz w:val="28"/>
        </w:rPr>
        <w:t>
      2) банктер және банк қызметі туралы заңнамада көзделген тәртіппен қабылданған банкті қайта құрылымдау жоспары; немесе</w:t>
      </w:r>
      <w:r>
        <w:br/>
      </w:r>
      <w:r>
        <w:rPr>
          <w:rFonts w:ascii="Times New Roman"/>
          <w:b w:val="false"/>
          <w:i w:val="false"/>
          <w:color w:val="000000"/>
          <w:sz w:val="28"/>
        </w:rPr>
        <w:t>
      3) егер қоғам дәрменсіз борышкер болып табылса, банкроттық туралы заңнамада көзделген тәртіппен қабылданған оңалту жоспары.</w:t>
      </w:r>
      <w:r>
        <w:br/>
      </w: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проспектісінің негізінде бағалы қағаздарды қоғамның жай акцияларына айырбастау кезінде қоғам акционерлеріне акцияларды басымдықпен сатып алу құқығы беріледі.</w:t>
      </w:r>
      <w:r>
        <w:br/>
      </w:r>
      <w:r>
        <w:rPr>
          <w:rFonts w:ascii="Times New Roman"/>
          <w:b w:val="false"/>
          <w:i w:val="false"/>
          <w:color w:val="000000"/>
          <w:sz w:val="28"/>
        </w:rPr>
        <w:t>
      6. Бағалы қағаздар банктің активтері мен міндеттемелерін қайта құрылымдау рәсімі аясында немесе қоғамның оңалту процесінде қоғам акцияларына айырбасталатын жағдайда, егер қоғам дәрменсіз борышкер болып табылса, акцияларын бағалы қағаздарды және (немесе) қоғамның ақшалай міндеттемелерін оның акцияларына айырбастау арқылы орналастырған жағдайда басымдықпен сатып алу құқығы банктің (қоғамның) акционерлеріне берілмейді.</w:t>
      </w:r>
      <w:r>
        <w:br/>
      </w:r>
      <w:r>
        <w:rPr>
          <w:rFonts w:ascii="Times New Roman"/>
          <w:b w:val="false"/>
          <w:i w:val="false"/>
          <w:color w:val="000000"/>
          <w:sz w:val="28"/>
        </w:rPr>
        <w:t>
      7. Қоғамның бағалы қағаздарды қоғамның жай акцияларына айырбастауға, осындай айырбастау нәтижесінде жай акцияларды иеленетін тұлғалардың Қазақстан Республикасының заңнамалық актілерінде тиісті қызмет түрлерін жүзеге асыратын қоғам акционерлеріне (акцияларды сатып алуды жоспарлаған тұлғаларға) қатысты белгіленген талаптарды орындауы шартымен құқығы бар.</w:t>
      </w:r>
      <w:r>
        <w:br/>
      </w:r>
      <w:r>
        <w:rPr>
          <w:rFonts w:ascii="Times New Roman"/>
          <w:b w:val="false"/>
          <w:i w:val="false"/>
          <w:color w:val="000000"/>
          <w:sz w:val="28"/>
        </w:rPr>
        <w:t>
      Уәкілетті органның нормативтік құқықтық актісінде көзделген жағдайларда бағалы қағаздарды қоғамның жай акцияларына айырбастауға тыйым салынады.»;</w:t>
      </w:r>
      <w:r>
        <w:br/>
      </w:r>
      <w:r>
        <w:rPr>
          <w:rFonts w:ascii="Times New Roman"/>
          <w:b w:val="false"/>
          <w:i w:val="false"/>
          <w:color w:val="000000"/>
          <w:sz w:val="28"/>
        </w:rPr>
        <w:t>
      16) мынадай мазмұндағы 30-1-баппен толықтырылсын:</w:t>
      </w:r>
      <w:r>
        <w:br/>
      </w:r>
      <w:r>
        <w:rPr>
          <w:rFonts w:ascii="Times New Roman"/>
          <w:b w:val="false"/>
          <w:i w:val="false"/>
          <w:color w:val="000000"/>
          <w:sz w:val="28"/>
        </w:rPr>
        <w:t>
      «30-1-бап. Қоғамның орналастырылған акцияларының бір түрін</w:t>
      </w:r>
      <w:r>
        <w:br/>
      </w:r>
      <w:r>
        <w:rPr>
          <w:rFonts w:ascii="Times New Roman"/>
          <w:b w:val="false"/>
          <w:i w:val="false"/>
          <w:color w:val="000000"/>
          <w:sz w:val="28"/>
        </w:rPr>
        <w:t>
                 осы қоғамның акцияларының басқа түріне айырбастау</w:t>
      </w:r>
      <w:r>
        <w:br/>
      </w:r>
      <w:r>
        <w:rPr>
          <w:rFonts w:ascii="Times New Roman"/>
          <w:b w:val="false"/>
          <w:i w:val="false"/>
          <w:color w:val="000000"/>
          <w:sz w:val="28"/>
        </w:rPr>
        <w:t>
      1. Қоғам қоғамның орналастырылған акцияларының бір түрін осы қоғамның акцияларының басқа түріне айырбастауды, егер осындай айырбастау мүмкіндігі оның жарғысында және акциялар шығару проспектісінде көзделген болса ғана жүзеге асыруға құқылы.</w:t>
      </w:r>
      <w:r>
        <w:br/>
      </w:r>
      <w:r>
        <w:rPr>
          <w:rFonts w:ascii="Times New Roman"/>
          <w:b w:val="false"/>
          <w:i w:val="false"/>
          <w:color w:val="000000"/>
          <w:sz w:val="28"/>
        </w:rPr>
        <w:t>
      2. Қоғамның орналастырылған акцияларының бір түрін осы қоғамның акцияларының басқа түріне айырбастаудың шарттары, мерзімдері және тәртібі уәкілетті органның нормативтік құқықтық актісінде және акциялар шығару проспектісінде белгіленеді.»;</w:t>
      </w:r>
      <w:r>
        <w:br/>
      </w:r>
      <w:r>
        <w:rPr>
          <w:rFonts w:ascii="Times New Roman"/>
          <w:b w:val="false"/>
          <w:i w:val="false"/>
          <w:color w:val="000000"/>
          <w:sz w:val="28"/>
        </w:rPr>
        <w:t>
      17) 33-баптың 1-тармағының 4) тармақшасында «және қоғам» деген сөздер «және (немесе) қоғам» деген сөздермен ауыстырылсын;</w:t>
      </w:r>
      <w:r>
        <w:br/>
      </w:r>
      <w:r>
        <w:rPr>
          <w:rFonts w:ascii="Times New Roman"/>
          <w:b w:val="false"/>
          <w:i w:val="false"/>
          <w:color w:val="000000"/>
          <w:sz w:val="28"/>
        </w:rPr>
        <w:t>
      18) 35-баптың 1-тармағы:</w:t>
      </w:r>
      <w:r>
        <w:br/>
      </w:r>
      <w:r>
        <w:rPr>
          <w:rFonts w:ascii="Times New Roman"/>
          <w:b w:val="false"/>
          <w:i w:val="false"/>
          <w:color w:val="000000"/>
          <w:sz w:val="28"/>
        </w:rPr>
        <w:t>
      үшінші бөлікте «шақырылуы және өткізілуі мүмкін» деген сөздер «екі ай ішінде шақырылуы және өткізілуі тиіс»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«Қоғамның директорлар кеңесі акционерлердің бірінші жалпы жиналысында сайланады.»;</w:t>
      </w:r>
      <w:r>
        <w:br/>
      </w:r>
      <w:r>
        <w:rPr>
          <w:rFonts w:ascii="Times New Roman"/>
          <w:b w:val="false"/>
          <w:i w:val="false"/>
          <w:color w:val="000000"/>
          <w:sz w:val="28"/>
        </w:rPr>
        <w:t>
      4-тармақтың төртінші сөйлемі «және қоғамның» деген сөздер «және (немесе) қоғамның» деген сөздермен ауыстырылсын;</w:t>
      </w:r>
      <w:r>
        <w:br/>
      </w:r>
      <w:r>
        <w:rPr>
          <w:rFonts w:ascii="Times New Roman"/>
          <w:b w:val="false"/>
          <w:i w:val="false"/>
          <w:color w:val="000000"/>
          <w:sz w:val="28"/>
        </w:rPr>
        <w:t>
      19) 36-баптың 1-тармағында:</w:t>
      </w:r>
      <w:r>
        <w:br/>
      </w:r>
      <w:r>
        <w:rPr>
          <w:rFonts w:ascii="Times New Roman"/>
          <w:b w:val="false"/>
          <w:i w:val="false"/>
          <w:color w:val="000000"/>
          <w:sz w:val="28"/>
        </w:rPr>
        <w:t>
      мынадай мазмұндағы 3-2) және 3-3) тармақшалармен толықтырылсын:</w:t>
      </w:r>
      <w:r>
        <w:br/>
      </w:r>
      <w:r>
        <w:rPr>
          <w:rFonts w:ascii="Times New Roman"/>
          <w:b w:val="false"/>
          <w:i w:val="false"/>
          <w:color w:val="000000"/>
          <w:sz w:val="28"/>
        </w:rPr>
        <w:t>
      «3-2) қоғамның жай акцияларына айырбасталатын бағалы қағаздарды шығару туралы шешім қабылдау;</w:t>
      </w:r>
      <w:r>
        <w:br/>
      </w:r>
      <w:r>
        <w:rPr>
          <w:rFonts w:ascii="Times New Roman"/>
          <w:b w:val="false"/>
          <w:i w:val="false"/>
          <w:color w:val="000000"/>
          <w:sz w:val="28"/>
        </w:rPr>
        <w:t>
      3-3) орналастырылған акциялардың бір түрін акциялардың басқа түріне айырбастау туралы шешім қабылдау, мұндай айырбастаудың шарттары мен тәртібін айқындау;»;</w:t>
      </w:r>
      <w:r>
        <w:br/>
      </w:r>
      <w:r>
        <w:rPr>
          <w:rFonts w:ascii="Times New Roman"/>
          <w:b w:val="false"/>
          <w:i w:val="false"/>
          <w:color w:val="000000"/>
          <w:sz w:val="28"/>
        </w:rPr>
        <w:t>
      5) тармақшадағы «сыйақы төлеудің» деген сөздер «олардың өз міндеттерін атқарғаны үшін сыйақы төлеудің және шығыстарын өтеудің» деген сөздермен ауыстырылсын;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қоғамның жай акциялары бойынша дивидендтер төлемеу туралы шешім қабылдау;»;</w:t>
      </w:r>
      <w:r>
        <w:br/>
      </w:r>
      <w:r>
        <w:rPr>
          <w:rFonts w:ascii="Times New Roman"/>
          <w:b w:val="false"/>
          <w:i w:val="false"/>
          <w:color w:val="000000"/>
          <w:sz w:val="28"/>
        </w:rPr>
        <w:t>
      10) тармақшада «беру арқылы қоғамның өзге заңды тұлғаларды құруға немесе олардың қызметіне қатысуы» деген сөздер «беру (алу) арқылы қоғамның өзге заңды тұлғаларды құруға немесе олардың қызметіне қатысуы не өзге заңды тұлғалардың қатысушылар (акционерлер) құрамынан шығуы» деген сөздермен ауыстырылсын;</w:t>
      </w:r>
      <w:r>
        <w:br/>
      </w:r>
      <w:r>
        <w:rPr>
          <w:rFonts w:ascii="Times New Roman"/>
          <w:b w:val="false"/>
          <w:i w:val="false"/>
          <w:color w:val="000000"/>
          <w:sz w:val="28"/>
        </w:rPr>
        <w:t>
      14) тармақша «қоғам акцияларды» деген сөздерден кейін «ұйымдастырылмаған бағалы қағаздар нарығында» деген сөздермен толықтырылсын;</w:t>
      </w:r>
      <w:r>
        <w:br/>
      </w:r>
      <w:r>
        <w:rPr>
          <w:rFonts w:ascii="Times New Roman"/>
          <w:b w:val="false"/>
          <w:i w:val="false"/>
          <w:color w:val="000000"/>
          <w:sz w:val="28"/>
        </w:rPr>
        <w:t>
      18) тармақшада «және қоғам» деген сөз «және (немесе) қоғам» деген сөздермен ауыстырылсын;</w:t>
      </w:r>
      <w:r>
        <w:br/>
      </w:r>
      <w:r>
        <w:rPr>
          <w:rFonts w:ascii="Times New Roman"/>
          <w:b w:val="false"/>
          <w:i w:val="false"/>
          <w:color w:val="000000"/>
          <w:sz w:val="28"/>
        </w:rPr>
        <w:t>
      2-баптың екінші бөлігі мынадай редакцияда жазылсын:</w:t>
      </w:r>
      <w:r>
        <w:br/>
      </w:r>
      <w:r>
        <w:rPr>
          <w:rFonts w:ascii="Times New Roman"/>
          <w:b w:val="false"/>
          <w:i w:val="false"/>
          <w:color w:val="000000"/>
          <w:sz w:val="28"/>
        </w:rPr>
        <w:t>
      «Егер осы Заңда және (немесе) қоғам жарғысында өзгесі белгіленбесе, акционерлердің жалпы жиналысының өзге мәселелер бойынша шешімдері қоғамның дауыс беруге қатысушы дауыс беретін акцияларының жалпы санының жай көпшілік дауысымен қабылданады. Бұл ретте қоғамның жарғысында осы бапта көзделген жағдайды қоспағанда, тек өзге мәселелер бойынша шешімдер қабылдауға қажетті дауыстардың көп саны көзделуі мүмкін.»;</w:t>
      </w:r>
      <w:r>
        <w:br/>
      </w:r>
      <w:r>
        <w:rPr>
          <w:rFonts w:ascii="Times New Roman"/>
          <w:b w:val="false"/>
          <w:i w:val="false"/>
          <w:color w:val="000000"/>
          <w:sz w:val="28"/>
        </w:rPr>
        <w:t>
      20) 41-баптың 1-тармағы мынадай редакцияда жазылсын:</w:t>
      </w:r>
      <w:r>
        <w:br/>
      </w:r>
      <w:r>
        <w:rPr>
          <w:rFonts w:ascii="Times New Roman"/>
          <w:b w:val="false"/>
          <w:i w:val="false"/>
          <w:color w:val="000000"/>
          <w:sz w:val="28"/>
        </w:rPr>
        <w:t>
      «1. Акционерлер («алтын акцияның» иегері) жалпы жиналыс өткізілетіні туралы жиналыс өткізілетін күнге дейін отыз күнтізбелік күннен кешіктірілмей, ал сырттай немесе аралас дауыс беру жағдайында - қырық бес күнтізбелік күннен кешіктірілмей хабардар болуы тиіс.</w:t>
      </w:r>
      <w:r>
        <w:br/>
      </w:r>
      <w:r>
        <w:rPr>
          <w:rFonts w:ascii="Times New Roman"/>
          <w:b w:val="false"/>
          <w:i w:val="false"/>
          <w:color w:val="000000"/>
          <w:sz w:val="28"/>
        </w:rPr>
        <w:t>
      Уәкілетті органның талабы бойынша қаржы ұйымы болып табылатын қоғам акционерлерінің, күн тәртібіне пруденциалдық және заңнамада белгіленген өзге де нормалар мен лимиттерді орындау мақсатында қоғамның жарияланған акцияларының санын ұлғайту туралы мәселесі енгізілген жалпы жиналысы өткізілген жағдайда акционерлер («алтын акцияның» иегері) жалпы жиналыс өткізілетіні туралы жиналыс өткізілетін күнге дейін он жұмыс күннен кешіктірілмей, ал сырттай немесе аралас дауыс беру жағдайында - он бес жұмыс күннен кешіктірілмей хабардар болуы тиіс»;</w:t>
      </w:r>
      <w:r>
        <w:br/>
      </w:r>
      <w:r>
        <w:rPr>
          <w:rFonts w:ascii="Times New Roman"/>
          <w:b w:val="false"/>
          <w:i w:val="false"/>
          <w:color w:val="000000"/>
          <w:sz w:val="28"/>
        </w:rPr>
        <w:t>
      21. 46-баптың 2-тармағы «оның алқалы органдары мүшелерінің,» деген сөздер «қоғамның алқалы органдары мүшелерінің, сондай-ақ» деген сөздермен ауыстырылсын;</w:t>
      </w:r>
      <w:r>
        <w:br/>
      </w:r>
      <w:r>
        <w:rPr>
          <w:rFonts w:ascii="Times New Roman"/>
          <w:b w:val="false"/>
          <w:i w:val="false"/>
          <w:color w:val="000000"/>
          <w:sz w:val="28"/>
        </w:rPr>
        <w:t>
      22. 47-бап мынадай редакцияда жазылсын:</w:t>
      </w:r>
      <w:r>
        <w:br/>
      </w:r>
      <w:r>
        <w:rPr>
          <w:rFonts w:ascii="Times New Roman"/>
          <w:b w:val="false"/>
          <w:i w:val="false"/>
          <w:color w:val="000000"/>
          <w:sz w:val="28"/>
        </w:rPr>
        <w:t>
      «47-бап. Акционерлердің жалпы жиналысындағы өкілдік</w:t>
      </w:r>
      <w:r>
        <w:br/>
      </w:r>
      <w:r>
        <w:rPr>
          <w:rFonts w:ascii="Times New Roman"/>
          <w:b w:val="false"/>
          <w:i w:val="false"/>
          <w:color w:val="000000"/>
          <w:sz w:val="28"/>
        </w:rPr>
        <w:t>
      1. Акционер акционерлердің жалпы жиналысына қатысуға және қаралатын мәселелер бойынша жеке өзі немесе өз өкілі арқылы дауыс беруге құқылы.</w:t>
      </w:r>
      <w:r>
        <w:br/>
      </w:r>
      <w:r>
        <w:rPr>
          <w:rFonts w:ascii="Times New Roman"/>
          <w:b w:val="false"/>
          <w:i w:val="false"/>
          <w:color w:val="000000"/>
          <w:sz w:val="28"/>
        </w:rPr>
        <w:t>
      Қоғамның атқарушы органының мүшелері акционерлердің жалпы жиналысында акционерлердің өкілдері ретінде болуға құқығы жоқ.</w:t>
      </w:r>
      <w:r>
        <w:br/>
      </w:r>
      <w:r>
        <w:rPr>
          <w:rFonts w:ascii="Times New Roman"/>
          <w:b w:val="false"/>
          <w:i w:val="false"/>
          <w:color w:val="000000"/>
          <w:sz w:val="28"/>
        </w:rPr>
        <w:t>
      Мұндай өкілдік акционерлердің жалпы жиналысының күн тәртібіндегі барлық мәселелер бойынша дауыс беру туралы нақты нұсқауы бар сенімхатқа негізделген жағдайларды қоспағанда, қоғамның қызметкерлері акционерлердің жалпы жиналысында акционерлердің өкілдері ретінде болуға құқығы жоқ.</w:t>
      </w:r>
      <w:r>
        <w:br/>
      </w:r>
      <w:r>
        <w:rPr>
          <w:rFonts w:ascii="Times New Roman"/>
          <w:b w:val="false"/>
          <w:i w:val="false"/>
          <w:color w:val="000000"/>
          <w:sz w:val="28"/>
        </w:rPr>
        <w:t>
      2. Қазақстан Республикасының заңнамасына немесе шартқа сәйкес акционердің атынан сенімхатсыз әрекет етуге немесе оның мүдделерін білдіруге құқығы бар тұлғадан акционерлердің жалпы жиналысына қатысуға және қаралатын мәселелер бойынша дауыс беруге сенімхат талап етілмейді.»;</w:t>
      </w:r>
      <w:r>
        <w:br/>
      </w:r>
      <w:r>
        <w:rPr>
          <w:rFonts w:ascii="Times New Roman"/>
          <w:b w:val="false"/>
          <w:i w:val="false"/>
          <w:color w:val="000000"/>
          <w:sz w:val="28"/>
        </w:rPr>
        <w:t>
      23) 49-бап мынадай мазмұндағы 7-1-тармақпен толықтырылсын:</w:t>
      </w:r>
      <w:r>
        <w:br/>
      </w:r>
      <w:r>
        <w:rPr>
          <w:rFonts w:ascii="Times New Roman"/>
          <w:b w:val="false"/>
          <w:i w:val="false"/>
          <w:color w:val="000000"/>
          <w:sz w:val="28"/>
        </w:rPr>
        <w:t>
      «7-1. Егер акционерлердің жалпы жиналысы сырттай дауыс беру арқылы өткізілген жағдайда дұрыс толтырылған бюллетендер барлық акционерлерден белгіленген дауыстарды санау күнінен бұрын келіп түскен болса, онда дауыстарды бұрынғы күні санауға жол беріледі, бұл дауыс беру қорытындысы жөніндегі хаттамада көрсетіледі.»;</w:t>
      </w:r>
      <w:r>
        <w:br/>
      </w:r>
      <w:r>
        <w:rPr>
          <w:rFonts w:ascii="Times New Roman"/>
          <w:b w:val="false"/>
          <w:i w:val="false"/>
          <w:color w:val="000000"/>
          <w:sz w:val="28"/>
        </w:rPr>
        <w:t>
      24) 51-бапта:</w:t>
      </w:r>
      <w:r>
        <w:br/>
      </w:r>
      <w:r>
        <w:rPr>
          <w:rFonts w:ascii="Times New Roman"/>
          <w:b w:val="false"/>
          <w:i w:val="false"/>
          <w:color w:val="000000"/>
          <w:sz w:val="28"/>
        </w:rPr>
        <w:t>
      3-тармақта «қоғамның мұрағатына сақтауға тапсырылады» деген сөздер «қоғамда сақталады» деген сөздермен ауыстырылсын;</w:t>
      </w:r>
      <w:r>
        <w:br/>
      </w:r>
      <w:r>
        <w:rPr>
          <w:rFonts w:ascii="Times New Roman"/>
          <w:b w:val="false"/>
          <w:i w:val="false"/>
          <w:color w:val="000000"/>
          <w:sz w:val="28"/>
        </w:rPr>
        <w:t>
      6-тармақта «он» деген сөз «он бес күнтізбелік» деген сөздермен ауыстырылсын;</w:t>
      </w:r>
      <w:r>
        <w:br/>
      </w:r>
      <w:r>
        <w:rPr>
          <w:rFonts w:ascii="Times New Roman"/>
          <w:b w:val="false"/>
          <w:i w:val="false"/>
          <w:color w:val="000000"/>
          <w:sz w:val="28"/>
        </w:rPr>
        <w:t>
      25) 52-баптың 3-тармағы мынадай редакцияда жазылсын:</w:t>
      </w:r>
      <w:r>
        <w:br/>
      </w:r>
      <w:r>
        <w:rPr>
          <w:rFonts w:ascii="Times New Roman"/>
          <w:b w:val="false"/>
          <w:i w:val="false"/>
          <w:color w:val="000000"/>
          <w:sz w:val="28"/>
        </w:rPr>
        <w:t>
      «3. Акционерлердің жалпы жиналысының хаттамасына:</w:t>
      </w:r>
      <w:r>
        <w:br/>
      </w:r>
      <w:r>
        <w:rPr>
          <w:rFonts w:ascii="Times New Roman"/>
          <w:b w:val="false"/>
          <w:i w:val="false"/>
          <w:color w:val="000000"/>
          <w:sz w:val="28"/>
        </w:rPr>
        <w:t>
      1) акционерлердің жалпы жиналысының төрағасы (төралқа мүшелері)және хатшысы;</w:t>
      </w:r>
      <w:r>
        <w:br/>
      </w:r>
      <w:r>
        <w:rPr>
          <w:rFonts w:ascii="Times New Roman"/>
          <w:b w:val="false"/>
          <w:i w:val="false"/>
          <w:color w:val="000000"/>
          <w:sz w:val="28"/>
        </w:rPr>
        <w:t>
      2) қоғамның есеп комиссиясының мүшелері;</w:t>
      </w:r>
      <w:r>
        <w:br/>
      </w:r>
      <w:r>
        <w:rPr>
          <w:rFonts w:ascii="Times New Roman"/>
          <w:b w:val="false"/>
          <w:i w:val="false"/>
          <w:color w:val="000000"/>
          <w:sz w:val="28"/>
        </w:rPr>
        <w:t>
      3) қоғамның дауыс беретін акцияларының он және одан да көп процентін иеленетін және акционерлердің жалпы жиналысына қатысқан акционерлер қол қоюға тиіс.</w:t>
      </w:r>
      <w:r>
        <w:br/>
      </w:r>
      <w:r>
        <w:rPr>
          <w:rFonts w:ascii="Times New Roman"/>
          <w:b w:val="false"/>
          <w:i w:val="false"/>
          <w:color w:val="000000"/>
          <w:sz w:val="28"/>
        </w:rPr>
        <w:t>
      Хаттамаға қол қоюға міндетті адамның хаттамаға қол қою мүмкіндігі болмаған жағдайда, оған өзіне берілген сенімхат негізінде оның өкілі не Қазақстан Республикасының заңнамасына немесе шартқа сәйкес акционердің атынан сенімхатсыз іс-әрекет ету немесе оның мүддесін білдіру құқығы бар адам қол қояды.»;</w:t>
      </w:r>
      <w:r>
        <w:br/>
      </w:r>
      <w:r>
        <w:rPr>
          <w:rFonts w:ascii="Times New Roman"/>
          <w:b w:val="false"/>
          <w:i w:val="false"/>
          <w:color w:val="000000"/>
          <w:sz w:val="28"/>
        </w:rPr>
        <w:t>
      26) 53-баптың 2-тармағы:</w:t>
      </w:r>
      <w:r>
        <w:br/>
      </w:r>
      <w:r>
        <w:rPr>
          <w:rFonts w:ascii="Times New Roman"/>
          <w:b w:val="false"/>
          <w:i w:val="false"/>
          <w:color w:val="000000"/>
          <w:sz w:val="28"/>
        </w:rPr>
        <w:t>
      бірінші абзацта «және қоғамның» деген сөздер «және (немесе) қоғамның» деген сөздермен ауыстырылсын;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қоғам қызметінің және қоғамның даму стратегиясының басым бағыттарын белгілеу немесе Қазақстан Республикасының заң актілерінде көзделген жағдайларда қоғамның даму жоспарын бекіту;»;</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директорлар кеңесінің комитеттері туралы ережелерді бекіту;»;</w:t>
      </w:r>
      <w:r>
        <w:br/>
      </w:r>
      <w:r>
        <w:rPr>
          <w:rFonts w:ascii="Times New Roman"/>
          <w:b w:val="false"/>
          <w:i w:val="false"/>
          <w:color w:val="000000"/>
          <w:sz w:val="28"/>
        </w:rPr>
        <w:t>
      7) тармақша «, сондай-ақ оларды шығару туралы шешімдер қабылдау» деген сөздермен толықтырылсын;</w:t>
      </w:r>
      <w:r>
        <w:br/>
      </w:r>
      <w:r>
        <w:rPr>
          <w:rFonts w:ascii="Times New Roman"/>
          <w:b w:val="false"/>
          <w:i w:val="false"/>
          <w:color w:val="000000"/>
          <w:sz w:val="28"/>
        </w:rPr>
        <w:t>
      2) тармақша «аудиторлық ұйымның» деген сөздер «қаржылық</w:t>
      </w:r>
      <w:r>
        <w:br/>
      </w:r>
      <w:r>
        <w:rPr>
          <w:rFonts w:ascii="Times New Roman"/>
          <w:b w:val="false"/>
          <w:i w:val="false"/>
          <w:color w:val="000000"/>
          <w:sz w:val="28"/>
        </w:rPr>
        <w:t>
есептілікті тексергені үшін аудиторлық ұйымның» деген сөздермен</w:t>
      </w:r>
      <w:r>
        <w:br/>
      </w:r>
      <w:r>
        <w:rPr>
          <w:rFonts w:ascii="Times New Roman"/>
          <w:b w:val="false"/>
          <w:i w:val="false"/>
          <w:color w:val="000000"/>
          <w:sz w:val="28"/>
        </w:rPr>
        <w:t>
ауыстырылсын;</w:t>
      </w:r>
      <w:r>
        <w:br/>
      </w:r>
      <w:r>
        <w:rPr>
          <w:rFonts w:ascii="Times New Roman"/>
          <w:b w:val="false"/>
          <w:i w:val="false"/>
          <w:color w:val="000000"/>
          <w:sz w:val="28"/>
        </w:rPr>
        <w:t>
      15) тармақша «сатып алу» деген сөздерден кейін «(иелігінен шығару)» деген сөздермен толықтырылсын;</w:t>
      </w:r>
      <w:r>
        <w:br/>
      </w:r>
      <w:r>
        <w:rPr>
          <w:rFonts w:ascii="Times New Roman"/>
          <w:b w:val="false"/>
          <w:i w:val="false"/>
          <w:color w:val="000000"/>
          <w:sz w:val="28"/>
        </w:rPr>
        <w:t>
      20) тармақшада «және қоғамның» деген сез «және (немесе) қоғамның» деген сөздермен ауыстырылсын;</w:t>
      </w:r>
      <w:r>
        <w:br/>
      </w:r>
      <w:r>
        <w:rPr>
          <w:rFonts w:ascii="Times New Roman"/>
          <w:b w:val="false"/>
          <w:i w:val="false"/>
          <w:color w:val="000000"/>
          <w:sz w:val="28"/>
        </w:rPr>
        <w:t>
      27) 53-1-бап мынадай редакцияда жазылсын:</w:t>
      </w:r>
      <w:r>
        <w:br/>
      </w:r>
      <w:r>
        <w:rPr>
          <w:rFonts w:ascii="Times New Roman"/>
          <w:b w:val="false"/>
          <w:i w:val="false"/>
          <w:color w:val="000000"/>
          <w:sz w:val="28"/>
        </w:rPr>
        <w:t>
      «53-1-бап. Директорлар кеңесінің комитеттері</w:t>
      </w:r>
      <w:r>
        <w:br/>
      </w:r>
      <w:r>
        <w:rPr>
          <w:rFonts w:ascii="Times New Roman"/>
          <w:b w:val="false"/>
          <w:i w:val="false"/>
          <w:color w:val="000000"/>
          <w:sz w:val="28"/>
        </w:rPr>
        <w:t>
      1. Директорлар кеңесінің неғұрлым маңызды мәселелерін қарау және ұсынымдарын дайындау үшін қоғамда:</w:t>
      </w:r>
      <w:r>
        <w:br/>
      </w:r>
      <w:r>
        <w:rPr>
          <w:rFonts w:ascii="Times New Roman"/>
          <w:b w:val="false"/>
          <w:i w:val="false"/>
          <w:color w:val="000000"/>
          <w:sz w:val="28"/>
        </w:rPr>
        <w:t>
      1) стратегиялық жоспарлау;</w:t>
      </w:r>
      <w:r>
        <w:br/>
      </w:r>
      <w:r>
        <w:rPr>
          <w:rFonts w:ascii="Times New Roman"/>
          <w:b w:val="false"/>
          <w:i w:val="false"/>
          <w:color w:val="000000"/>
          <w:sz w:val="28"/>
        </w:rPr>
        <w:t>
      2) кадрлар және сыйақылар;</w:t>
      </w:r>
      <w:r>
        <w:br/>
      </w:r>
      <w:r>
        <w:rPr>
          <w:rFonts w:ascii="Times New Roman"/>
          <w:b w:val="false"/>
          <w:i w:val="false"/>
          <w:color w:val="000000"/>
          <w:sz w:val="28"/>
        </w:rPr>
        <w:t>
      3) аудит;</w:t>
      </w:r>
      <w:r>
        <w:br/>
      </w:r>
      <w:r>
        <w:rPr>
          <w:rFonts w:ascii="Times New Roman"/>
          <w:b w:val="false"/>
          <w:i w:val="false"/>
          <w:color w:val="000000"/>
          <w:sz w:val="28"/>
        </w:rPr>
        <w:t>
      4) әлеуметтік мәселелер жөніндегі директорлар кеңесінің комитеттері құрылады.</w:t>
      </w:r>
      <w:r>
        <w:br/>
      </w:r>
      <w:r>
        <w:rPr>
          <w:rFonts w:ascii="Times New Roman"/>
          <w:b w:val="false"/>
          <w:i w:val="false"/>
          <w:color w:val="000000"/>
          <w:sz w:val="28"/>
        </w:rPr>
        <w:t>
      Қоғамның ішкі құжаттарында өзге мәселелер жөніндегі директорлар кеңесінің комитеттерін құру көзделуі мүмкін.</w:t>
      </w:r>
      <w:r>
        <w:br/>
      </w:r>
      <w:r>
        <w:rPr>
          <w:rFonts w:ascii="Times New Roman"/>
          <w:b w:val="false"/>
          <w:i w:val="false"/>
          <w:color w:val="000000"/>
          <w:sz w:val="28"/>
        </w:rPr>
        <w:t>
      2. Директорлар кеңесінің комитеттері директорлар кеңесінің мүшелерінен және нақты комитетте жұмыс істеу үшін қажетті кәсіби білімі бар сарапшылардан тұрады.</w:t>
      </w:r>
      <w:r>
        <w:br/>
      </w:r>
      <w:r>
        <w:rPr>
          <w:rFonts w:ascii="Times New Roman"/>
          <w:b w:val="false"/>
          <w:i w:val="false"/>
          <w:color w:val="000000"/>
          <w:sz w:val="28"/>
        </w:rPr>
        <w:t>
      Директорлар кеңесінің комитетін директорлар кеңесінің мүшесі басқарады. Аудит, кадрлар және сыйақылар, әлеуметтік мәселелер және стратегиялық жоспарлау жөніндегі директорлар кеңесі комитеттерінің басшылары (төрағалары) тәуелсіз директорлар болып табылады.</w:t>
      </w:r>
      <w:r>
        <w:br/>
      </w:r>
      <w:r>
        <w:rPr>
          <w:rFonts w:ascii="Times New Roman"/>
          <w:b w:val="false"/>
          <w:i w:val="false"/>
          <w:color w:val="000000"/>
          <w:sz w:val="28"/>
        </w:rPr>
        <w:t>
      Атқарушы органның басшысы директорлар кеңесі комитетінің төрағасы бола алмайды.</w:t>
      </w:r>
      <w:r>
        <w:br/>
      </w:r>
      <w:r>
        <w:rPr>
          <w:rFonts w:ascii="Times New Roman"/>
          <w:b w:val="false"/>
          <w:i w:val="false"/>
          <w:color w:val="000000"/>
          <w:sz w:val="28"/>
        </w:rPr>
        <w:t>
      3. Директорлар кеңесі комитеттерін қалыптастыру және олардың жұмыс істеу тәртібі, сондай-ақ олардың сандық құрамы директорлар кеңесі бекітетін қоғамның ішкі құжатында белгіленеді.»;</w:t>
      </w:r>
      <w:r>
        <w:br/>
      </w:r>
      <w:r>
        <w:rPr>
          <w:rFonts w:ascii="Times New Roman"/>
          <w:b w:val="false"/>
          <w:i w:val="false"/>
          <w:color w:val="000000"/>
          <w:sz w:val="28"/>
        </w:rPr>
        <w:t>
      28) 54-бап мынадай редакцияда жазылсын:</w:t>
      </w:r>
      <w:r>
        <w:br/>
      </w:r>
      <w:r>
        <w:rPr>
          <w:rFonts w:ascii="Times New Roman"/>
          <w:b w:val="false"/>
          <w:i w:val="false"/>
          <w:color w:val="000000"/>
          <w:sz w:val="28"/>
        </w:rPr>
        <w:t>
      «54-бап. Директорлар кеңесінің құрамы</w:t>
      </w:r>
      <w:r>
        <w:br/>
      </w:r>
      <w:r>
        <w:rPr>
          <w:rFonts w:ascii="Times New Roman"/>
          <w:b w:val="false"/>
          <w:i w:val="false"/>
          <w:color w:val="000000"/>
          <w:sz w:val="28"/>
        </w:rPr>
        <w:t>
      1. Жеке адам ғана директорлар кеңесінің мүшесі бола алады.Директорлар кеңесінің мүшесі қоғамның жарғысына сәйкес өзіне жүктелген функцияларды орындауды өзге тұлғаларға беруге құқылы емес.</w:t>
      </w:r>
      <w:r>
        <w:br/>
      </w:r>
      <w:r>
        <w:rPr>
          <w:rFonts w:ascii="Times New Roman"/>
          <w:b w:val="false"/>
          <w:i w:val="false"/>
          <w:color w:val="000000"/>
          <w:sz w:val="28"/>
        </w:rPr>
        <w:t>
      2. Директорлар кеңесінің мүшелері:</w:t>
      </w:r>
      <w:r>
        <w:br/>
      </w:r>
      <w:r>
        <w:rPr>
          <w:rFonts w:ascii="Times New Roman"/>
          <w:b w:val="false"/>
          <w:i w:val="false"/>
          <w:color w:val="000000"/>
          <w:sz w:val="28"/>
        </w:rPr>
        <w:t>
      1) акционер - жеке адамдар;</w:t>
      </w:r>
      <w:r>
        <w:br/>
      </w:r>
      <w:r>
        <w:rPr>
          <w:rFonts w:ascii="Times New Roman"/>
          <w:b w:val="false"/>
          <w:i w:val="false"/>
          <w:color w:val="000000"/>
          <w:sz w:val="28"/>
        </w:rPr>
        <w:t>
      2) директорлар кеңесіне акционерлердің мүдделерін білдіруші өкілдер ретінде сайлауға ұсынылған (ұсыным берілген) адамдар;</w:t>
      </w:r>
      <w:r>
        <w:br/>
      </w:r>
      <w:r>
        <w:rPr>
          <w:rFonts w:ascii="Times New Roman"/>
          <w:b w:val="false"/>
          <w:i w:val="false"/>
          <w:color w:val="000000"/>
          <w:sz w:val="28"/>
        </w:rPr>
        <w:t>
      3) осы баптың 4-тармағында көзделген басқа да адамдар арасынан сайланады.</w:t>
      </w:r>
      <w:r>
        <w:br/>
      </w:r>
      <w:r>
        <w:rPr>
          <w:rFonts w:ascii="Times New Roman"/>
          <w:b w:val="false"/>
          <w:i w:val="false"/>
          <w:color w:val="000000"/>
          <w:sz w:val="28"/>
        </w:rPr>
        <w:t>
      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r>
        <w:br/>
      </w:r>
      <w:r>
        <w:rPr>
          <w:rFonts w:ascii="Times New Roman"/>
          <w:b w:val="false"/>
          <w:i w:val="false"/>
          <w:color w:val="000000"/>
          <w:sz w:val="28"/>
        </w:rPr>
        <w:t>
      1) директорлар кеңесінің мүшелігіне ұсынылған кандидаттардың тізбесі;</w:t>
      </w:r>
      <w:r>
        <w:br/>
      </w:r>
      <w:r>
        <w:rPr>
          <w:rFonts w:ascii="Times New Roman"/>
          <w:b w:val="false"/>
          <w:i w:val="false"/>
          <w:color w:val="000000"/>
          <w:sz w:val="28"/>
        </w:rPr>
        <w:t>
      2) акционерге тиесілі дауыстар саны;</w:t>
      </w:r>
      <w:r>
        <w:br/>
      </w:r>
      <w:r>
        <w:rPr>
          <w:rFonts w:ascii="Times New Roman"/>
          <w:b w:val="false"/>
          <w:i w:val="false"/>
          <w:color w:val="000000"/>
          <w:sz w:val="28"/>
        </w:rPr>
        <w:t>
      3) акционердің директорлар кеңесінің мүшелігіне ұсынылған кандидатқа берген дауыстарының саны.</w:t>
      </w:r>
      <w:r>
        <w:br/>
      </w:r>
      <w:r>
        <w:rPr>
          <w:rFonts w:ascii="Times New Roman"/>
          <w:b w:val="false"/>
          <w:i w:val="false"/>
          <w:color w:val="000000"/>
          <w:sz w:val="28"/>
        </w:rPr>
        <w:t>
      Кумулятивтік дауыс беруге арналған бюллетеньге «қарсы» және «қалыс қалды» деген дауыс беру нұсқаларын енгізуге тыйым салынады.</w:t>
      </w:r>
      <w:r>
        <w:br/>
      </w:r>
      <w:r>
        <w:rPr>
          <w:rFonts w:ascii="Times New Roman"/>
          <w:b w:val="false"/>
          <w:i w:val="false"/>
          <w:color w:val="000000"/>
          <w:sz w:val="28"/>
        </w:rPr>
        <w:t>
      Акционер өзіне тиесілі акциялар бойынша дауысты директорлар кеңесінің мүшелігіне ұсынылған бір кандидатка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ұсынылған екі және одан да көп кандидат тең дауыс санын жинаған болса, бұл кандидаттарға қатысты акционерлерге тең дауыс санын жинаған кандидаттар көрсетілген кумулятивтік дауыс беру бюллетеньдерін ұсыну арқылы қосымша кумулятивтік дауыс беру өткізіледі.</w:t>
      </w:r>
      <w:r>
        <w:br/>
      </w:r>
      <w:r>
        <w:rPr>
          <w:rFonts w:ascii="Times New Roman"/>
          <w:b w:val="false"/>
          <w:i w:val="false"/>
          <w:color w:val="000000"/>
          <w:sz w:val="28"/>
        </w:rPr>
        <w:t>
      4. Қоғамның акционері емес және акционердің мүдделерін білдіруші өкіл ретінде директорлар кеңесіне сайлауға ұсынылмаған (ұсыныс берілмеген) жеке адам директорлар кеңесінің мүшесі болып сайлана алады.</w:t>
      </w:r>
      <w:r>
        <w:br/>
      </w:r>
      <w:r>
        <w:rPr>
          <w:rFonts w:ascii="Times New Roman"/>
          <w:b w:val="false"/>
          <w:i w:val="false"/>
          <w:color w:val="000000"/>
          <w:sz w:val="28"/>
        </w:rPr>
        <w:t>
      5. Атқарушы органның басшысынан басқа мүшелері директорлар кеңесіне сайлана алмайды. Атқарушы органның басшысы директорлар кеңесінің төрағасы болып сайлана алмайды.</w:t>
      </w:r>
      <w:r>
        <w:br/>
      </w:r>
      <w:r>
        <w:rPr>
          <w:rFonts w:ascii="Times New Roman"/>
          <w:b w:val="false"/>
          <w:i w:val="false"/>
          <w:color w:val="000000"/>
          <w:sz w:val="28"/>
        </w:rPr>
        <w:t>
      6. Директорлар кеңесі мүшелерінің саны кемінде үш адам болуы тиіс. Қоғамның директорлар кеңесі құрамының кем дегенде отыз пайызы тәуелсіз директорлар болуы тиіс.</w:t>
      </w:r>
      <w:r>
        <w:br/>
      </w:r>
      <w:r>
        <w:rPr>
          <w:rFonts w:ascii="Times New Roman"/>
          <w:b w:val="false"/>
          <w:i w:val="false"/>
          <w:color w:val="000000"/>
          <w:sz w:val="28"/>
        </w:rPr>
        <w:t>
      Қазақстан Республикасының резиденттері болып табылмайтын директорлар кеңесі мүшелерінің саны директорлар кеңесі мүшелерінің жалпы санының елу пайызынан аспауы тиіс. Осы талап Қазақстан Республикасының резиденті еместердің еншілес ұйымдары болып табылатын заңды тұлғаларға қолданылмайды.</w:t>
      </w:r>
      <w:r>
        <w:br/>
      </w:r>
      <w:r>
        <w:rPr>
          <w:rFonts w:ascii="Times New Roman"/>
          <w:b w:val="false"/>
          <w:i w:val="false"/>
          <w:color w:val="000000"/>
          <w:sz w:val="28"/>
        </w:rPr>
        <w:t>
      7. Директорлар кеңесінің құрамына сайланатын адамдарға қойылатын талаптар Қазақстан Республикасының заңнамасында және қоғамның жарғысында белгіленеді.»;</w:t>
      </w:r>
      <w:r>
        <w:br/>
      </w:r>
      <w:r>
        <w:rPr>
          <w:rFonts w:ascii="Times New Roman"/>
          <w:b w:val="false"/>
          <w:i w:val="false"/>
          <w:color w:val="000000"/>
          <w:sz w:val="28"/>
        </w:rPr>
        <w:t>
      29) 58-бапта:</w:t>
      </w:r>
      <w:r>
        <w:br/>
      </w:r>
      <w:r>
        <w:rPr>
          <w:rFonts w:ascii="Times New Roman"/>
          <w:b w:val="false"/>
          <w:i w:val="false"/>
          <w:color w:val="000000"/>
          <w:sz w:val="28"/>
        </w:rPr>
        <w:t>
      4-тармақтың төртінші бөлігі «бюллетеньдер» деген сөз «бюллетеньдердің көшірмелері» деген сөздермен ауыстырылсын;</w:t>
      </w:r>
      <w:r>
        <w:br/>
      </w:r>
      <w:r>
        <w:rPr>
          <w:rFonts w:ascii="Times New Roman"/>
          <w:b w:val="false"/>
          <w:i w:val="false"/>
          <w:color w:val="000000"/>
          <w:sz w:val="28"/>
        </w:rPr>
        <w:t>
      6-тармақта «қоғамның мұрағатында» деген сөздер «қоғамда» деген сөзбен ауыстырылсын;</w:t>
      </w:r>
      <w:r>
        <w:br/>
      </w:r>
      <w:r>
        <w:rPr>
          <w:rFonts w:ascii="Times New Roman"/>
          <w:b w:val="false"/>
          <w:i w:val="false"/>
          <w:color w:val="000000"/>
          <w:sz w:val="28"/>
        </w:rPr>
        <w:t>
      30) 64-баптың 1-тармағы:</w:t>
      </w:r>
      <w:r>
        <w:br/>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ірі акционерге тиесілі қоғамның дауыс беретін акцияларының он және одан да көп процентін сенімгерлік басқарушы;</w:t>
      </w:r>
      <w:r>
        <w:br/>
      </w:r>
      <w:r>
        <w:rPr>
          <w:rFonts w:ascii="Times New Roman"/>
          <w:b w:val="false"/>
          <w:i w:val="false"/>
          <w:color w:val="000000"/>
          <w:sz w:val="28"/>
        </w:rPr>
        <w:t>
      1-2) қоғамның ірі акционері шығарған акциялардың он және одан да кеп процентін немесе қоғамның ірі акционерінің жарғылық капиталына қатысу үлестерін сенімгерлік басқарушы;»;</w:t>
      </w:r>
      <w:r>
        <w:br/>
      </w:r>
      <w:r>
        <w:rPr>
          <w:rFonts w:ascii="Times New Roman"/>
          <w:b w:val="false"/>
          <w:i w:val="false"/>
          <w:color w:val="000000"/>
          <w:sz w:val="28"/>
        </w:rPr>
        <w:t>
      2) тармақшада «қоғамның ірі акционері не, тәуелсіз директорды қоспағанда, лауазымды тұлғасы болып табылатын» деген сөздер «қоғамның тәуелсіз директорын қоспағанда, осы тармақтың 1), 1-1), 1-2), 3) және 8) тармақшаларында көрсетілген» деген сөздермен ауыстырылсын;</w:t>
      </w:r>
      <w:r>
        <w:br/>
      </w:r>
      <w:r>
        <w:rPr>
          <w:rFonts w:ascii="Times New Roman"/>
          <w:b w:val="false"/>
          <w:i w:val="false"/>
          <w:color w:val="000000"/>
          <w:sz w:val="28"/>
        </w:rPr>
        <w:t>
      3) тармақшада «1), 4) - 9)» деген цифрлар «1), 1-1) 1-2), 4), 5), 6), 6-1), 7), 8), 9) және 10)» деген цифрлармен ауыстырылсын;</w:t>
      </w:r>
      <w:r>
        <w:br/>
      </w:r>
      <w:r>
        <w:rPr>
          <w:rFonts w:ascii="Times New Roman"/>
          <w:b w:val="false"/>
          <w:i w:val="false"/>
          <w:color w:val="000000"/>
          <w:sz w:val="28"/>
        </w:rPr>
        <w:t>
      4) тармақшада «қоғамның ірі акционері не лауазымды адамы болып табылатын тұлғаның» деген сөздер «осы тармақтың 1), 1-1) және 1-2)тармақшаларында көрсетілген тұлғаның не қоғамның лауазымды тұлғасының» деген сөздермен ауыстырылсын;</w:t>
      </w:r>
      <w:r>
        <w:br/>
      </w:r>
      <w:r>
        <w:rPr>
          <w:rFonts w:ascii="Times New Roman"/>
          <w:b w:val="false"/>
          <w:i w:val="false"/>
          <w:color w:val="000000"/>
          <w:sz w:val="28"/>
        </w:rPr>
        <w:t>
      5) тармақшада «қоғамның ірі акционері не» деген сөздер «осы тармақтың 1), 1-1) және 1-2) тармақшаларында көрсетілген тұлға не қоғамның» деген сөздермен ауыстырылсын;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осы тармақтың 6) тармақшасында көрсетілген заңды тұлға ірі акционері болып табылатын немесе мүлкіндегі тиісті үлеске құқығы бар заңды тұлға;»;</w:t>
      </w:r>
      <w:r>
        <w:br/>
      </w:r>
      <w:r>
        <w:rPr>
          <w:rFonts w:ascii="Times New Roman"/>
          <w:b w:val="false"/>
          <w:i w:val="false"/>
          <w:color w:val="000000"/>
          <w:sz w:val="28"/>
        </w:rPr>
        <w:t>
      9) тармақшада «1), 4)-8)» деген цифрлар «1), 1-1), 1-2), 4), 5), 6), 6-1), 7), 8) және 10)» деген цифрлармен ауыстырылсын;</w:t>
      </w:r>
      <w:r>
        <w:br/>
      </w:r>
      <w:r>
        <w:rPr>
          <w:rFonts w:ascii="Times New Roman"/>
          <w:b w:val="false"/>
          <w:i w:val="false"/>
          <w:color w:val="000000"/>
          <w:sz w:val="28"/>
        </w:rPr>
        <w:t>
      31) 71-баптың 2-тармағында:</w:t>
      </w:r>
      <w:r>
        <w:br/>
      </w:r>
      <w:r>
        <w:rPr>
          <w:rFonts w:ascii="Times New Roman"/>
          <w:b w:val="false"/>
          <w:i w:val="false"/>
          <w:color w:val="000000"/>
          <w:sz w:val="28"/>
        </w:rPr>
        <w:t>
      4) тармақшада «жасалуына қоғам мүдделі болатын мәміле болып табылмайды.» деген сөздер алынып тасталсын;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қоғамның өз аффилиирленген тұлғасымен үлгілі нысаны Қазақстан Республикасының заңнамасында белгіленген шарт жасасу жасалуына қоғам мүдделі болатын мәміле болып табылмайды.»;</w:t>
      </w:r>
      <w:r>
        <w:br/>
      </w:r>
      <w:r>
        <w:rPr>
          <w:rFonts w:ascii="Times New Roman"/>
          <w:b w:val="false"/>
          <w:i w:val="false"/>
          <w:color w:val="000000"/>
          <w:sz w:val="28"/>
        </w:rPr>
        <w:t>
      32) 72-баптың 3) тармақшасы «директорлар кеңесінің назарына» деген сөздерден кейін «қоғамның жарғысында белгіленген тәртіппен» деген сөздермен толықтырылсын;</w:t>
      </w:r>
      <w:r>
        <w:br/>
      </w:r>
      <w:r>
        <w:rPr>
          <w:rFonts w:ascii="Times New Roman"/>
          <w:b w:val="false"/>
          <w:i w:val="false"/>
          <w:color w:val="000000"/>
          <w:sz w:val="28"/>
        </w:rPr>
        <w:t>
      33) 76-бап мынадай редакцияда жазылсын:</w:t>
      </w:r>
      <w:r>
        <w:br/>
      </w:r>
      <w:r>
        <w:rPr>
          <w:rFonts w:ascii="Times New Roman"/>
          <w:b w:val="false"/>
          <w:i w:val="false"/>
          <w:color w:val="000000"/>
          <w:sz w:val="28"/>
        </w:rPr>
        <w:t>
      «76-бап. Қоғамның жылдық қаржылық есептілігі</w:t>
      </w:r>
      <w:r>
        <w:br/>
      </w:r>
      <w:r>
        <w:rPr>
          <w:rFonts w:ascii="Times New Roman"/>
          <w:b w:val="false"/>
          <w:i w:val="false"/>
          <w:color w:val="000000"/>
          <w:sz w:val="28"/>
        </w:rPr>
        <w:t>
      1. Атқарушы орган жыл сайын акционерлердің жалпы жиналысына талқылау және бекіту үшін аудиті Қазақстан Республикасының аудиторлық қызмет жөніндегі заңнамасына сәйкес жүргізілген еткен жылғы жинақталмаған жылдық қаржылық есептілікті (еткен жылғы шоғырландырылған жылдық қаржылық есептілікті, бар болған жағдайда) табыс етеді. Атқарушы орган қаржылық есептіліктен басқа жалпы жиналысқа аудиторлық есепті табыс етеді.</w:t>
      </w:r>
      <w:r>
        <w:br/>
      </w:r>
      <w:r>
        <w:rPr>
          <w:rFonts w:ascii="Times New Roman"/>
          <w:b w:val="false"/>
          <w:i w:val="false"/>
          <w:color w:val="000000"/>
          <w:sz w:val="28"/>
        </w:rPr>
        <w:t>
      2. Директорлар кеңесі жылдық қаржылық есептілікті акционерлердің жылдық жалпы жиналысы ететін күнге дейінгі отыз күннен кешіктірмей алдын ала бекітуге тиіс.</w:t>
      </w:r>
      <w:r>
        <w:br/>
      </w:r>
      <w:r>
        <w:rPr>
          <w:rFonts w:ascii="Times New Roman"/>
          <w:b w:val="false"/>
          <w:i w:val="false"/>
          <w:color w:val="000000"/>
          <w:sz w:val="28"/>
        </w:rPr>
        <w:t>
      Қоғамның жылдық қаржылық есептілігін түпкілікті бекіту акционерлердің жылдық жалпы жиналысында жүргізіледі.</w:t>
      </w:r>
      <w:r>
        <w:br/>
      </w:r>
      <w:r>
        <w:rPr>
          <w:rFonts w:ascii="Times New Roman"/>
          <w:b w:val="false"/>
          <w:i w:val="false"/>
          <w:color w:val="000000"/>
          <w:sz w:val="28"/>
        </w:rPr>
        <w:t>
      3. Қаржы ұйымдарын қоспағанда, қоғамдар жинақталған жылдық қаржылық есептілікті, ал еншілес ұйым (ұйымдар) болмаған жағдайда -жинақталмаған жылдық қаржылық есептілікті және аудиторлық есепті уәкілетті орган белгілеген тәртіппен және мерзімде бұқаралық ақпарат құралдарында жыл сайын жариялауға міндетті.</w:t>
      </w:r>
      <w:r>
        <w:br/>
      </w:r>
      <w:r>
        <w:rPr>
          <w:rFonts w:ascii="Times New Roman"/>
          <w:b w:val="false"/>
          <w:i w:val="false"/>
          <w:color w:val="000000"/>
          <w:sz w:val="28"/>
        </w:rPr>
        <w:t>
      Қаржы ұйымдары осы тармақтың бірінші абзацында көрсетілген ақпаратты уәкілетті органмен келісу бойынша Қазақстан Республикасы Ұлттық Банкі белгілеген тәртіппен және мерзімде бұқаралық ақпарат құралдарында жыл сайын жариялауға міндетті.»;</w:t>
      </w:r>
      <w:r>
        <w:br/>
      </w:r>
      <w:r>
        <w:rPr>
          <w:rFonts w:ascii="Times New Roman"/>
          <w:b w:val="false"/>
          <w:i w:val="false"/>
          <w:color w:val="000000"/>
          <w:sz w:val="28"/>
        </w:rPr>
        <w:t>
      34) 79-бап мынадай мазмұндағы 2-2-тармақпен толықтырылсын:</w:t>
      </w:r>
      <w:r>
        <w:br/>
      </w:r>
      <w:r>
        <w:rPr>
          <w:rFonts w:ascii="Times New Roman"/>
          <w:b w:val="false"/>
          <w:i w:val="false"/>
          <w:color w:val="000000"/>
          <w:sz w:val="28"/>
        </w:rPr>
        <w:t>
      «2-2. Қоғам корпоративтік оқиғалар туралы ақпаратты, жылдық қаржылық есептілікті және қоғамдардың аудиторлық есептерін уәкілетті органның нормативтік құқықтық актісінде белгіленген тәртіппен және мерзімде бухгалтерлік есеп пен қаржылық есептілік туралы Қазақстан Республикасының заңнамасына сәйкес белгіленген қаржылық есептілік депозитарийі сайтында жариялауды қамтамасыз етеді.»;</w:t>
      </w:r>
      <w:r>
        <w:br/>
      </w:r>
      <w:r>
        <w:rPr>
          <w:rFonts w:ascii="Times New Roman"/>
          <w:b w:val="false"/>
          <w:i w:val="false"/>
          <w:color w:val="000000"/>
          <w:sz w:val="28"/>
        </w:rPr>
        <w:t>
      35) 82-бапта: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Қоғамдардың бірігу жолымен құрылатын қоғамның жарғылық капиталы қайта ұйымдастырылатын бір қоғамның қайта ұйымдастырылатын басқа қоғамға инвестициялары шегерілген қайта ұйымдастырылатын қоғамдардың меншікті капиталдарының сомасына тең болады.»;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Негізгі ұйым мен орналастырылған акцияларының жүз пайызын негізгі ұйым иеленетін еншілес ұйым қосылған жағдайда, пайда болған қоғамның акциясы негізгі ұйымның акционерлері арасында орналастырылады.»;</w:t>
      </w:r>
      <w:r>
        <w:br/>
      </w:r>
      <w:r>
        <w:rPr>
          <w:rFonts w:ascii="Times New Roman"/>
          <w:b w:val="false"/>
          <w:i w:val="false"/>
          <w:color w:val="000000"/>
          <w:sz w:val="28"/>
        </w:rPr>
        <w:t>
      36) 85-баптың 3-тармағы алынып тасталсын.</w:t>
      </w:r>
      <w:r>
        <w:br/>
      </w:r>
      <w:r>
        <w:rPr>
          <w:rFonts w:ascii="Times New Roman"/>
          <w:b w:val="false"/>
          <w:i w:val="false"/>
          <w:color w:val="000000"/>
          <w:sz w:val="28"/>
        </w:rPr>
        <w:t xml:space="preserve">
      15.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104-қүжат; 2006 ж., № 3, 22-құжат; № 4, 24-құжат; № 8, 45-құжат; № ю, 52-құжат; № 11, 55-құжат; 2007 ж., № 2, 18-құжат; № 4, 28-құжат; № 9, 67-құжат; № 17, 141-құжат; 2008 ж., № 15-16, 64-құжат; № 17-18, 72-құжат; № 20, 88-құжат; № 21, 97-құжат; № 23, 114-құжат; 2009 ж., № 2-3, 16, 18; № 17, 81-құжат; № 19, 88-құжат: 2010 ж., № 5, 23-құжат; № 7, 28-құжат); 2010 жылғы 23 шілдеде «Егемен Қазақстан» газетінде және 2010 жылғы 24 шілдеде «Казахстанская правда» газетінде жарияланған «Қазақстан Республикасының кейбір заңнамалық актілеріне «электронды үкімет»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мәтін бойынша «қызметтік, коммерциялық», «коммерциялық және қызметтік», «коммерциялық, қызметтік», «қызметтік және коммерциялық» деген сөздер «коммерциялық» деген сөзбен ауыстырылсын;</w:t>
      </w:r>
      <w:r>
        <w:br/>
      </w:r>
      <w:r>
        <w:rPr>
          <w:rFonts w:ascii="Times New Roman"/>
          <w:b w:val="false"/>
          <w:i w:val="false"/>
          <w:color w:val="000000"/>
          <w:sz w:val="28"/>
        </w:rPr>
        <w:t>
      2)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агенттік облигация - эмитенті қаржы агенттігі болып табылатын облигация;»;</w:t>
      </w:r>
      <w:r>
        <w:br/>
      </w:r>
      <w:r>
        <w:rPr>
          <w:rFonts w:ascii="Times New Roman"/>
          <w:b w:val="false"/>
          <w:i w:val="false"/>
          <w:color w:val="000000"/>
          <w:sz w:val="28"/>
        </w:rPr>
        <w:t>
      2) тармақшада «айырбасталуға» деген сөз «ауыстыруға» деген сөзбен ауыстырылсын;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бағалы қағаздар нарығының кәсіби қатысушысы - өз қызметін бағалы қағаздар нарығында лицензия негізінде не Қазақстан Республикасының заңнамалық актілеріне сәйкес жүзеге асыратын заңды тұлға;»; мынадай мазмұндағы 8-1) тармақшамен толықтырылсын:</w:t>
      </w:r>
      <w:r>
        <w:br/>
      </w:r>
      <w:r>
        <w:rPr>
          <w:rFonts w:ascii="Times New Roman"/>
          <w:b w:val="false"/>
          <w:i w:val="false"/>
          <w:color w:val="000000"/>
          <w:sz w:val="28"/>
        </w:rPr>
        <w:t>
      «8-1) биржадан тыс бағалы қағаздар нарығының баға белгілеу ұйымының баға белгілеумен алмасу жүйесі - биржадан тыс бағалы қағаздар нарығының баға белгілеу ұйымының материалды-техникалық құралдарының, ішкі құжаттарының кешені, оларды пайдалана отырып, осы биржадан тыс бағалы қағаздар нарығының баға белгілеу ұйымы клиенттерінің арасында баға белгілеумен алмасу қамтамасыз етіледі;»;</w:t>
      </w:r>
      <w:r>
        <w:br/>
      </w:r>
      <w:r>
        <w:rPr>
          <w:rFonts w:ascii="Times New Roman"/>
          <w:b w:val="false"/>
          <w:i w:val="false"/>
          <w:color w:val="000000"/>
          <w:sz w:val="28"/>
        </w:rPr>
        <w:t>
      мынадай мазмұндағы 28-1) тармақшамен толықтырылсын:</w:t>
      </w:r>
      <w:r>
        <w:br/>
      </w:r>
      <w:r>
        <w:rPr>
          <w:rFonts w:ascii="Times New Roman"/>
          <w:b w:val="false"/>
          <w:i w:val="false"/>
          <w:color w:val="000000"/>
          <w:sz w:val="28"/>
        </w:rPr>
        <w:t>
      «28-1) инвестициялық комитет - бағалы қағаздар нарығының кәсіби қатысушысының меншікті активтеріне және (немесе) инвестициялық портфельді немесе зейнетақы активтерін басқарушыға инвестициялық басқаруға берілген активтерге қатысты инвестициялық шешімдерді қабылдауды жүзеге асыратын бағалы қағаздар нарығының кәсіби қатысушысының (тіркеуші мен трансфер-агентті қоспағанда) алқалы органы;»;</w:t>
      </w:r>
      <w:r>
        <w:br/>
      </w:r>
      <w:r>
        <w:rPr>
          <w:rFonts w:ascii="Times New Roman"/>
          <w:b w:val="false"/>
          <w:i w:val="false"/>
          <w:color w:val="000000"/>
          <w:sz w:val="28"/>
        </w:rPr>
        <w:t>
      30) және 31) тармақшалар мынадай редакцияда жазылсын:</w:t>
      </w:r>
      <w:r>
        <w:br/>
      </w:r>
      <w:r>
        <w:rPr>
          <w:rFonts w:ascii="Times New Roman"/>
          <w:b w:val="false"/>
          <w:i w:val="false"/>
          <w:color w:val="000000"/>
          <w:sz w:val="28"/>
        </w:rPr>
        <w:t>
      «30) инсайдер - инсайдерлік ақпаратқа қол жеткізе алатын тұлға;</w:t>
      </w:r>
      <w:r>
        <w:br/>
      </w:r>
      <w:r>
        <w:rPr>
          <w:rFonts w:ascii="Times New Roman"/>
          <w:b w:val="false"/>
          <w:i w:val="false"/>
          <w:color w:val="000000"/>
          <w:sz w:val="28"/>
        </w:rPr>
        <w:t>
      31) инсайдерлік ақпарат - қаржы құралдары, осы қаржы құралдарын шығарған (берген) эмитенттер, бағалы қағаздарды ұстаушылар, қаржы құралдарымен жасалған мәмілелер, бағалы қағаздар нарығы субъектілерінің және олардың аффилиирленген тұлғаларының қызметі туралы, үшінші тұлғаларға белгісіз, жария етілуі қаржы құралдары құнының өзгеруіне және бағалы қағаздар нарығы субъектісінің қызметіне ықпал етуі мүмкін шынайы ақпарат (коммерциялық және Қазақстан Республикасының заңдарымен қорғалатын өзге де құпияны құрайтын ақпараттарды қоспағанда);»;</w:t>
      </w:r>
      <w:r>
        <w:br/>
      </w:r>
      <w:r>
        <w:rPr>
          <w:rFonts w:ascii="Times New Roman"/>
          <w:b w:val="false"/>
          <w:i w:val="false"/>
          <w:color w:val="000000"/>
          <w:sz w:val="28"/>
        </w:rPr>
        <w:t>
      39) тармақша алынып тасталсын;</w:t>
      </w:r>
      <w:r>
        <w:br/>
      </w:r>
      <w:r>
        <w:rPr>
          <w:rFonts w:ascii="Times New Roman"/>
          <w:b w:val="false"/>
          <w:i w:val="false"/>
          <w:color w:val="000000"/>
          <w:sz w:val="28"/>
        </w:rPr>
        <w:t>
      40) тармақшадағы «клиринг» деген сөз «клирингтік қызмет» деген сөздермен ауыстырылсын;</w:t>
      </w:r>
      <w:r>
        <w:br/>
      </w:r>
      <w:r>
        <w:rPr>
          <w:rFonts w:ascii="Times New Roman"/>
          <w:b w:val="false"/>
          <w:i w:val="false"/>
          <w:color w:val="000000"/>
          <w:sz w:val="28"/>
        </w:rPr>
        <w:t>
      67) тармақша:</w:t>
      </w:r>
      <w:r>
        <w:br/>
      </w:r>
      <w:r>
        <w:rPr>
          <w:rFonts w:ascii="Times New Roman"/>
          <w:b w:val="false"/>
          <w:i w:val="false"/>
          <w:color w:val="000000"/>
          <w:sz w:val="28"/>
        </w:rPr>
        <w:t>
      «сауда жүйесі» деген сөздер «қор биржасының сауда жүйесі» деген сөздермен ауыстырылсын;</w:t>
      </w:r>
      <w:r>
        <w:br/>
      </w:r>
      <w:r>
        <w:rPr>
          <w:rFonts w:ascii="Times New Roman"/>
          <w:b w:val="false"/>
          <w:i w:val="false"/>
          <w:color w:val="000000"/>
          <w:sz w:val="28"/>
        </w:rPr>
        <w:t>
      «сауда-саттықты ұйымдастырушының» деген сөздер «қор биржасының» деген сөздермен ауыстырылсын;</w:t>
      </w:r>
      <w:r>
        <w:br/>
      </w:r>
      <w:r>
        <w:rPr>
          <w:rFonts w:ascii="Times New Roman"/>
          <w:b w:val="false"/>
          <w:i w:val="false"/>
          <w:color w:val="000000"/>
          <w:sz w:val="28"/>
        </w:rPr>
        <w:t>
      «осы сауда-саттықты ұйымдастырушының» деген сөздер «осы қор биржасының» деген сөздермен ауыстырылсын;</w:t>
      </w:r>
      <w:r>
        <w:br/>
      </w:r>
      <w:r>
        <w:rPr>
          <w:rFonts w:ascii="Times New Roman"/>
          <w:b w:val="false"/>
          <w:i w:val="false"/>
          <w:color w:val="000000"/>
          <w:sz w:val="28"/>
        </w:rPr>
        <w:t>
      мынадай мазмұндағы 67-1) тармақшамен толықтырылсын:</w:t>
      </w:r>
      <w:r>
        <w:br/>
      </w:r>
      <w:r>
        <w:rPr>
          <w:rFonts w:ascii="Times New Roman"/>
          <w:b w:val="false"/>
          <w:i w:val="false"/>
          <w:color w:val="000000"/>
          <w:sz w:val="28"/>
        </w:rPr>
        <w:t>
      «67-1) қор биржасының трейдері - осы қор биржасының сауда жүйесін пайдалана отырып, қор биржасы мүшесінің атынан мәмілелер жасауға және өзге де іс-әрекеттерді орындауға уәкілетті жеке тұлға;»;</w:t>
      </w:r>
      <w:r>
        <w:br/>
      </w:r>
      <w:r>
        <w:rPr>
          <w:rFonts w:ascii="Times New Roman"/>
          <w:b w:val="false"/>
          <w:i w:val="false"/>
          <w:color w:val="000000"/>
          <w:sz w:val="28"/>
        </w:rPr>
        <w:t>
      69) тармақша мынадай редакцияда жазылсын:</w:t>
      </w:r>
      <w:r>
        <w:br/>
      </w:r>
      <w:r>
        <w:rPr>
          <w:rFonts w:ascii="Times New Roman"/>
          <w:b w:val="false"/>
          <w:i w:val="false"/>
          <w:color w:val="000000"/>
          <w:sz w:val="28"/>
        </w:rPr>
        <w:t>
      «69) сауда-саттықты ұйымдастырушының тізімі - қор биржасының сауда жүйесіне немесе биржадан тыс бағалы қағаздар нарығының баға белгілеу ұйымының баға белгілеумен алмасу жүйесіне айналысқа жіберуге рұқсат етілген, сауда-саттықты ұйымдастырушының ішкі құжаттарына сәйкес жасалған қаржы құралдарының тізімі;»;</w:t>
      </w:r>
      <w:r>
        <w:br/>
      </w:r>
      <w:r>
        <w:rPr>
          <w:rFonts w:ascii="Times New Roman"/>
          <w:b w:val="false"/>
          <w:i w:val="false"/>
          <w:color w:val="000000"/>
          <w:sz w:val="28"/>
        </w:rPr>
        <w:t>
      3) 3-баптың 2-тармағының 19) тармақшасы мынадай редакцияда жазылсын:</w:t>
      </w:r>
      <w:r>
        <w:br/>
      </w:r>
      <w:r>
        <w:rPr>
          <w:rFonts w:ascii="Times New Roman"/>
          <w:b w:val="false"/>
          <w:i w:val="false"/>
          <w:color w:val="000000"/>
          <w:sz w:val="28"/>
        </w:rPr>
        <w:t>
      «19) өз құзыреті шегінде эмитенттердің, орталық депозитарийдің және лицензиаттардың қызметін қадағалауды жүзеге асырады және олардың қызметіне тексеру жүргізеді;»;</w:t>
      </w:r>
      <w:r>
        <w:br/>
      </w:r>
      <w:r>
        <w:rPr>
          <w:rFonts w:ascii="Times New Roman"/>
          <w:b w:val="false"/>
          <w:i w:val="false"/>
          <w:color w:val="000000"/>
          <w:sz w:val="28"/>
        </w:rPr>
        <w:t>
      4) 3-1-бапта: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орындалуы міндетті жазбаша нұсқама беруге;»;</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бағалы қағаздар рыногы кәсіби қатысушыларының инвестициялық комитетінің мүшелерін инвестициялық комитет құрамындағы міндеттерін орындаудан шеттетуге;»;</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міндеттеме-хатты ұсыну туралы талапты жіберуге;»;</w:t>
      </w:r>
      <w:r>
        <w:br/>
      </w:r>
      <w:r>
        <w:rPr>
          <w:rFonts w:ascii="Times New Roman"/>
          <w:b w:val="false"/>
          <w:i w:val="false"/>
          <w:color w:val="000000"/>
          <w:sz w:val="28"/>
        </w:rPr>
        <w:t>
      4) тармақша «субъектісімен» деген сөзден кейін «міндетті түрде қол қоюға жататын» деген сөздермен толықтырылсын;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Осы баптың 1-тармағының 1) және 4) тармақшаларында келтірілген шаралар, егер уәкілетті орган ірі қатысушы белгілерін иеленетін тұлғалардың, сондай-ақ зейнетақы активтерін инвестициялық басқаруды жүзеге асыратын ұйымның ірі қатысушыларының, олардың лауазымды тұлғаларының немесе қызметкерлерінің бұзушылықтары, заңсыз әрекеті немесе әрекетсіздігі зейнетақы активтерік инвестициялық басқаруды жүзеге асыратын ұйымның қаржылық жағдайын нашарлатқанын анықтаса, ірі қатысушы белгілерін иеленетін тұлғаларға, сондай-ақ зейнетақы активтерін инвестициялық басқаруды жүзеге асыратын ұйымның ірі қатысушыларына да қатысты қолданылуы мүмкін.»;</w:t>
      </w:r>
      <w:r>
        <w:br/>
      </w:r>
      <w:r>
        <w:rPr>
          <w:rFonts w:ascii="Times New Roman"/>
          <w:b w:val="false"/>
          <w:i w:val="false"/>
          <w:color w:val="000000"/>
          <w:sz w:val="28"/>
        </w:rPr>
        <w:t>
      2-тармақ «іс-шаралардың тізбесін,» деген сөздерден кейін «оларды орындау мерзімдерін және іс-шаралардың орындалуына жауапты бағалы қағаздар нарығы субъектілерінің лауазымды тұлғаларын» деген сөздермен толықтырылсын;</w:t>
      </w:r>
      <w:r>
        <w:br/>
      </w:r>
      <w:r>
        <w:rPr>
          <w:rFonts w:ascii="Times New Roman"/>
          <w:b w:val="false"/>
          <w:i w:val="false"/>
          <w:color w:val="000000"/>
          <w:sz w:val="28"/>
        </w:rPr>
        <w:t>
      4-тармақтың бірінші бөлігі «уәкілетті орган» деген сөздерден кейін «түзету шараларын қабылдауға жауапты бағалы қағаздар рыногы субъектілерінің лауазымды тұлғасын көрсете отырып,» деген сөздермен толықтырылсын;</w:t>
      </w:r>
      <w:r>
        <w:br/>
      </w:r>
      <w:r>
        <w:rPr>
          <w:rFonts w:ascii="Times New Roman"/>
          <w:b w:val="false"/>
          <w:i w:val="false"/>
          <w:color w:val="000000"/>
          <w:sz w:val="28"/>
        </w:rPr>
        <w:t>
      8-тармақтың 4) тармақшасы «бағалы қағаздар рыногы субъектілерінің» деген сөздер «орталық депозитарий мен лицензиаттардың» деген сөздермен ауыстырылсын;</w:t>
      </w:r>
      <w:r>
        <w:br/>
      </w:r>
      <w:r>
        <w:rPr>
          <w:rFonts w:ascii="Times New Roman"/>
          <w:b w:val="false"/>
          <w:i w:val="false"/>
          <w:color w:val="000000"/>
          <w:sz w:val="28"/>
        </w:rPr>
        <w:t>
      5) мынадай мазмұндағы 3-2-тармақпен толықтырылсын:</w:t>
      </w:r>
      <w:r>
        <w:br/>
      </w:r>
      <w:r>
        <w:rPr>
          <w:rFonts w:ascii="Times New Roman"/>
          <w:b w:val="false"/>
          <w:i w:val="false"/>
          <w:color w:val="000000"/>
          <w:sz w:val="28"/>
        </w:rPr>
        <w:t>
      «3-2-бап. Ертерек ден қою шаралары</w:t>
      </w:r>
      <w:r>
        <w:br/>
      </w:r>
      <w:r>
        <w:rPr>
          <w:rFonts w:ascii="Times New Roman"/>
          <w:b w:val="false"/>
          <w:i w:val="false"/>
          <w:color w:val="000000"/>
          <w:sz w:val="28"/>
        </w:rPr>
        <w:t>
      1. Инвесторлардың бағалы қағаздар нарығында құқықтары мен мүдделерін қорғау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мынадай факторларды:</w:t>
      </w:r>
      <w:r>
        <w:br/>
      </w:r>
      <w:r>
        <w:rPr>
          <w:rFonts w:ascii="Times New Roman"/>
          <w:b w:val="false"/>
          <w:i w:val="false"/>
          <w:color w:val="000000"/>
          <w:sz w:val="28"/>
        </w:rPr>
        <w:t>
      1) меншікті капиталдың жеткіліктігі коэффициенттерінің төмендеуін;</w:t>
      </w:r>
      <w:r>
        <w:br/>
      </w:r>
      <w:r>
        <w:rPr>
          <w:rFonts w:ascii="Times New Roman"/>
          <w:b w:val="false"/>
          <w:i w:val="false"/>
          <w:color w:val="000000"/>
          <w:sz w:val="28"/>
        </w:rPr>
        <w:t>
      2) уәкілетті органның нормативтік құқықтық актісінде белгіленген,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өзге де факторларды және клиенттермен жасалған шарттар бойынша міндеттемелерді орындау мүмкіндіктерін анықтау үшін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қызметіне талдау жасауды жүзеге асырады.</w:t>
      </w:r>
      <w:r>
        <w:br/>
      </w: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 және бағалы қағаздар нарығында кәсіби қызметті жүзеге асыруға байланысты тәуекелдердің көбеюін болдырмау жөніндегі ертерек ден қою шаралары көзделетін іс-шаралар жоспарын табыс ету жөнінде жазбаша нысанда талап жібереді.</w:t>
      </w:r>
      <w:r>
        <w:br/>
      </w:r>
      <w:r>
        <w:rPr>
          <w:rFonts w:ascii="Times New Roman"/>
          <w:b w:val="false"/>
          <w:i w:val="false"/>
          <w:color w:val="000000"/>
          <w:sz w:val="28"/>
        </w:rPr>
        <w:t>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 аталған талапты алған күннен бастап бес жұмыс күнінен аспайтын мерзімде іс-шаралар жоспарын әрбір тармақ бойынша атқарылу мерзімдері мен жауапты лауазымды тұлғаларды көрсете отырып, әзірлеуге және уәкілетті органға табыс етуге міндетті.</w:t>
      </w:r>
      <w:r>
        <w:br/>
      </w:r>
      <w:r>
        <w:rPr>
          <w:rFonts w:ascii="Times New Roman"/>
          <w:b w:val="false"/>
          <w:i w:val="false"/>
          <w:color w:val="000000"/>
          <w:sz w:val="28"/>
        </w:rPr>
        <w:t>
      Уәкілетті орган іс-шаралар жоспарын мақұлдаған жағдайда,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r>
        <w:br/>
      </w:r>
      <w:r>
        <w:rPr>
          <w:rFonts w:ascii="Times New Roman"/>
          <w:b w:val="false"/>
          <w:i w:val="false"/>
          <w:color w:val="000000"/>
          <w:sz w:val="28"/>
        </w:rPr>
        <w:t>
      Уәкілетті орган іс-шаралар жоспарын мақұлдамаған жағдайда мыналарды:</w:t>
      </w:r>
      <w:r>
        <w:br/>
      </w:r>
      <w:r>
        <w:rPr>
          <w:rFonts w:ascii="Times New Roman"/>
          <w:b w:val="false"/>
          <w:i w:val="false"/>
          <w:color w:val="000000"/>
          <w:sz w:val="28"/>
        </w:rPr>
        <w:t>
      1)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ұйымдық құрылымын және (немесе) штат санын өзгертуді;</w:t>
      </w:r>
      <w:r>
        <w:br/>
      </w: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басшы және (немесе) өзге де қызметкерлерін лауазымынан шеттетуді талап ету арқылы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төмендегі тізіп көрсетілген ертерек ден қою шараларының бірін немесе бірнешеуін қолданады:</w:t>
      </w:r>
      <w:r>
        <w:br/>
      </w:r>
      <w:r>
        <w:rPr>
          <w:rFonts w:ascii="Times New Roman"/>
          <w:b w:val="false"/>
          <w:i w:val="false"/>
          <w:color w:val="000000"/>
          <w:sz w:val="28"/>
        </w:rPr>
        <w:t>
      3) инвестициялық комитеттің құрамын өзгертуді;</w:t>
      </w:r>
      <w:r>
        <w:br/>
      </w:r>
      <w:r>
        <w:rPr>
          <w:rFonts w:ascii="Times New Roman"/>
          <w:b w:val="false"/>
          <w:i w:val="false"/>
          <w:color w:val="000000"/>
          <w:sz w:val="28"/>
        </w:rPr>
        <w:t>
      4) уәкілетті орган белгілеген мерзімге дивидендтерді есептеуді және (немесе) төлеуді тоқтатуды;</w:t>
      </w:r>
      <w:r>
        <w:br/>
      </w:r>
      <w:r>
        <w:rPr>
          <w:rFonts w:ascii="Times New Roman"/>
          <w:b w:val="false"/>
          <w:i w:val="false"/>
          <w:color w:val="000000"/>
          <w:sz w:val="28"/>
        </w:rPr>
        <w:t>
      5) клиенттердің активтерін инвестициялық портфельді басқару жөніндегі қызметті жүзеге асыратын басқа ұйымға басқаруға беруді;</w:t>
      </w:r>
      <w:r>
        <w:br/>
      </w:r>
      <w:r>
        <w:rPr>
          <w:rFonts w:ascii="Times New Roman"/>
          <w:b w:val="false"/>
          <w:i w:val="false"/>
          <w:color w:val="000000"/>
          <w:sz w:val="28"/>
        </w:rPr>
        <w:t>
      6)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қамтамасыз ету үшін жеткілікті мөлшерде, оның ішінде оның жарғылық капиталын ұлғайту жолымен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меншікті капиталын ұлғайтуды;</w:t>
      </w:r>
      <w:r>
        <w:br/>
      </w:r>
      <w:r>
        <w:rPr>
          <w:rFonts w:ascii="Times New Roman"/>
          <w:b w:val="false"/>
          <w:i w:val="false"/>
          <w:color w:val="000000"/>
          <w:sz w:val="28"/>
        </w:rPr>
        <w:t>
      7) өтімді активтердің үлесін көбейту және (немесе) инвестициялардың тәуекел деңгейін төмендету мақсатында инвестициялық портфельді қайта құрылымдауды жүргізуді;</w:t>
      </w:r>
      <w:r>
        <w:br/>
      </w:r>
      <w:r>
        <w:rPr>
          <w:rFonts w:ascii="Times New Roman"/>
          <w:b w:val="false"/>
          <w:i w:val="false"/>
          <w:color w:val="000000"/>
          <w:sz w:val="28"/>
        </w:rPr>
        <w:t>
      8) әкімшілік шығыстарды қысқартуды, оның ішінде қызметкерлерді қосымша жалдауды тоқтату немесе шектеу арқылы қысқартуды.</w:t>
      </w:r>
      <w:r>
        <w:br/>
      </w:r>
      <w:r>
        <w:rPr>
          <w:rFonts w:ascii="Times New Roman"/>
          <w:b w:val="false"/>
          <w:i w:val="false"/>
          <w:color w:val="000000"/>
          <w:sz w:val="28"/>
        </w:rPr>
        <w:t>
      3.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ертерек ден қою іс-шаралары жоспары осы баптың 2-тармағында белгіленген мерзімде табыс етілмеген немесе осы жоспардың іс-шаралары уақтылы атқарылмаған, сондай-ақ ертерек ден қою шаралары уәкілетті органның талаптарына сәйкес атқарылмаған немесе уақтылы атқарылмаған жағдайда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шектеулі ықпал ету шаралары және (немесе) санкциялар қолданылады.</w:t>
      </w:r>
      <w:r>
        <w:br/>
      </w:r>
      <w:r>
        <w:rPr>
          <w:rFonts w:ascii="Times New Roman"/>
          <w:b w:val="false"/>
          <w:i w:val="false"/>
          <w:color w:val="000000"/>
          <w:sz w:val="28"/>
        </w:rPr>
        <w:t>
      4. Ертерек ден қою шараларын қолдану тәртібі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r>
        <w:br/>
      </w:r>
      <w:r>
        <w:rPr>
          <w:rFonts w:ascii="Times New Roman"/>
          <w:b w:val="false"/>
          <w:i w:val="false"/>
          <w:color w:val="000000"/>
          <w:sz w:val="28"/>
        </w:rPr>
        <w:t>
      6) 4-баптың 2-тармағындағы «өзге де заң актілерімен» деген сөздер «өзге де заңнамамен» деген сөздермен ауыстырылсын;</w:t>
      </w:r>
      <w:r>
        <w:br/>
      </w:r>
      <w:r>
        <w:rPr>
          <w:rFonts w:ascii="Times New Roman"/>
          <w:b w:val="false"/>
          <w:i w:val="false"/>
          <w:color w:val="000000"/>
          <w:sz w:val="28"/>
        </w:rPr>
        <w:t>
      7) мынадай мазмұндағы 5-1-баппен толықтырылсын:</w:t>
      </w:r>
      <w:r>
        <w:br/>
      </w:r>
      <w:r>
        <w:rPr>
          <w:rFonts w:ascii="Times New Roman"/>
          <w:b w:val="false"/>
          <w:i w:val="false"/>
          <w:color w:val="000000"/>
          <w:sz w:val="28"/>
        </w:rPr>
        <w:t>
      «5-1-бап. Білікті инвесторлар</w:t>
      </w:r>
      <w:r>
        <w:br/>
      </w:r>
      <w:r>
        <w:rPr>
          <w:rFonts w:ascii="Times New Roman"/>
          <w:b w:val="false"/>
          <w:i w:val="false"/>
          <w:color w:val="000000"/>
          <w:sz w:val="28"/>
        </w:rPr>
        <w:t>
      1. Осы баптың 2-тармағында көрсетілген тұлғалар, сондай-ақ осы бапта белгіленген тәртіпте білікті инвесторлар болып танылған адамдар білікті инвесторлар болып табылады.</w:t>
      </w:r>
      <w:r>
        <w:br/>
      </w:r>
      <w:r>
        <w:rPr>
          <w:rFonts w:ascii="Times New Roman"/>
          <w:b w:val="false"/>
          <w:i w:val="false"/>
          <w:color w:val="000000"/>
          <w:sz w:val="28"/>
        </w:rPr>
        <w:t>
      2. Білікті инвесторларға:</w:t>
      </w:r>
      <w:r>
        <w:br/>
      </w:r>
      <w:r>
        <w:rPr>
          <w:rFonts w:ascii="Times New Roman"/>
          <w:b w:val="false"/>
          <w:i w:val="false"/>
          <w:color w:val="000000"/>
          <w:sz w:val="28"/>
        </w:rPr>
        <w:t>
      1) қаржы ұйымдары;</w:t>
      </w:r>
      <w:r>
        <w:br/>
      </w:r>
      <w:r>
        <w:rPr>
          <w:rFonts w:ascii="Times New Roman"/>
          <w:b w:val="false"/>
          <w:i w:val="false"/>
          <w:color w:val="000000"/>
          <w:sz w:val="28"/>
        </w:rPr>
        <w:t>
      2) Қазақстан Республикасының заңнамалық актілеріне сәйкес уәкілетті органның тиісті лицензиясын алмай-ақ бағалы қағаздар нарығындағы кәсіби қызметті жүзеге асыратын заңды тұлғалар;</w:t>
      </w:r>
      <w:r>
        <w:br/>
      </w:r>
      <w:r>
        <w:rPr>
          <w:rFonts w:ascii="Times New Roman"/>
          <w:b w:val="false"/>
          <w:i w:val="false"/>
          <w:color w:val="000000"/>
          <w:sz w:val="28"/>
        </w:rPr>
        <w:t>
      3) ұлттық холдинг, ұлттық басқарушы холдинг;</w:t>
      </w:r>
      <w:r>
        <w:br/>
      </w:r>
      <w:r>
        <w:rPr>
          <w:rFonts w:ascii="Times New Roman"/>
          <w:b w:val="false"/>
          <w:i w:val="false"/>
          <w:color w:val="000000"/>
          <w:sz w:val="28"/>
        </w:rPr>
        <w:t>
      4) халықаралық қаржы ұйымдары болып табылады.</w:t>
      </w:r>
      <w:r>
        <w:br/>
      </w:r>
      <w:r>
        <w:rPr>
          <w:rFonts w:ascii="Times New Roman"/>
          <w:b w:val="false"/>
          <w:i w:val="false"/>
          <w:color w:val="000000"/>
          <w:sz w:val="28"/>
        </w:rPr>
        <w:t>
      3. Осы баптың 2-тармағында көрсетілмеген жеке және институционалдық инвесторлар уәкілетті органның нормативтік құқықтық актісінде белгіленген тәртіпте білікті инвесторлар болып танылуы мүмкін.</w:t>
      </w:r>
      <w:r>
        <w:br/>
      </w:r>
      <w:r>
        <w:rPr>
          <w:rFonts w:ascii="Times New Roman"/>
          <w:b w:val="false"/>
          <w:i w:val="false"/>
          <w:color w:val="000000"/>
          <w:sz w:val="28"/>
        </w:rPr>
        <w:t>
      4. Өтініші бойынша тұлғаны білікті инвестор деп тануды осы Заңның 45-бабының 1-тармағының 1) және (немесе) 3) тармақшаларында көрсетілген қызметті уәкілетті органның лицензиясы негізінде жүзеге асыратын бағалы қағаздар нарығының кәсіби қатысушысы жүзеге асырады.</w:t>
      </w:r>
      <w:r>
        <w:br/>
      </w:r>
      <w:r>
        <w:rPr>
          <w:rFonts w:ascii="Times New Roman"/>
          <w:b w:val="false"/>
          <w:i w:val="false"/>
          <w:color w:val="000000"/>
          <w:sz w:val="28"/>
        </w:rPr>
        <w:t>
      5. Өзін білікті инвестор деп тануға өтініш берген тұлға өзі туралы берілген ақпараттың шынайылығы үшін жауап береді.</w:t>
      </w:r>
      <w:r>
        <w:br/>
      </w:r>
      <w:r>
        <w:rPr>
          <w:rFonts w:ascii="Times New Roman"/>
          <w:b w:val="false"/>
          <w:i w:val="false"/>
          <w:color w:val="000000"/>
          <w:sz w:val="28"/>
        </w:rPr>
        <w:t>
      Тұлғаны өзі берген жалған ақпараттың негізінде білікті инвестор деп тану оның мүддесін қозғайтын және оның есебінен жасалған мәмілелердің жарамсыздығына негіз болып табылмайды.</w:t>
      </w:r>
      <w:r>
        <w:br/>
      </w:r>
      <w:r>
        <w:rPr>
          <w:rFonts w:ascii="Times New Roman"/>
          <w:b w:val="false"/>
          <w:i w:val="false"/>
          <w:color w:val="000000"/>
          <w:sz w:val="28"/>
        </w:rPr>
        <w:t>
      6.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r>
        <w:br/>
      </w:r>
      <w:r>
        <w:rPr>
          <w:rFonts w:ascii="Times New Roman"/>
          <w:b w:val="false"/>
          <w:i w:val="false"/>
          <w:color w:val="000000"/>
          <w:sz w:val="28"/>
        </w:rPr>
        <w:t>
      7. Тек қана білікті инвесторлық қаражаты есебінен жасасуға рұқсат етілген қаржы құралдарымен жасалған мәмілелердің тізбесі уәкілетті органның нормативтік құқықтық актісінде белгіленеді.</w:t>
      </w:r>
      <w:r>
        <w:br/>
      </w:r>
      <w:r>
        <w:rPr>
          <w:rFonts w:ascii="Times New Roman"/>
          <w:b w:val="false"/>
          <w:i w:val="false"/>
          <w:color w:val="000000"/>
          <w:sz w:val="28"/>
        </w:rPr>
        <w:t>
      8. Білікті инвестор деп тануды жүзеге асыратын бағалы қағаздар нарығының кәсіби қатысушысы:</w:t>
      </w:r>
      <w:r>
        <w:br/>
      </w:r>
      <w:r>
        <w:rPr>
          <w:rFonts w:ascii="Times New Roman"/>
          <w:b w:val="false"/>
          <w:i w:val="false"/>
          <w:color w:val="000000"/>
          <w:sz w:val="28"/>
        </w:rPr>
        <w:t>
      1) білікті инвесторға бағалы қағаздардың және өзге де қаржы құралдарының немесе қызметтердің қандай түрлеріне қатысты оның білікті инвестор болып танылғаны туралы хабарлап отыруға;</w:t>
      </w:r>
      <w:r>
        <w:br/>
      </w:r>
      <w:r>
        <w:rPr>
          <w:rFonts w:ascii="Times New Roman"/>
          <w:b w:val="false"/>
          <w:i w:val="false"/>
          <w:color w:val="000000"/>
          <w:sz w:val="28"/>
        </w:rPr>
        <w:t>
      2) білікті инвестор болып танылған адамнан тұлғаның білікті инвестор болып танылуы үшін қажетті талаптардың сақталуын растауды талап етуге және аталған талаптардың сақталуына тұрақты түрде тексеру жүргізуге;</w:t>
      </w:r>
      <w:r>
        <w:br/>
      </w:r>
      <w:r>
        <w:rPr>
          <w:rFonts w:ascii="Times New Roman"/>
          <w:b w:val="false"/>
          <w:i w:val="false"/>
          <w:color w:val="000000"/>
          <w:sz w:val="28"/>
        </w:rPr>
        <w:t>
      3) уәкілетті органның нормативтік құқықтық актісінде белгіленген тәртіпте өзі білікті инвестор ретінде таныған тұлғалардың тізілімін жүргізуге міндетті.</w:t>
      </w:r>
      <w:r>
        <w:br/>
      </w:r>
      <w:r>
        <w:rPr>
          <w:rFonts w:ascii="Times New Roman"/>
          <w:b w:val="false"/>
          <w:i w:val="false"/>
          <w:color w:val="000000"/>
          <w:sz w:val="28"/>
        </w:rPr>
        <w:t>
      9. Білікті инвесторды білікті инвесторлардың тізілімінен алып тастау оның өтініші бойынша не ол тұлғаның білікті инвестор болып танылуы үшін қажетті талаптарды сақтамаған жағдайда жүзеге асырылады.»;</w:t>
      </w:r>
      <w:r>
        <w:br/>
      </w:r>
      <w:r>
        <w:rPr>
          <w:rFonts w:ascii="Times New Roman"/>
          <w:b w:val="false"/>
          <w:i w:val="false"/>
          <w:color w:val="000000"/>
          <w:sz w:val="28"/>
        </w:rPr>
        <w:t>
      8) 9-бапта:</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эмитенттің міндеттемелерін қамтамасыз етуі болып табылатын, сондай-ақ әр активтің құнын және тиісті шарттардың қолданылуы аяқталған күнін көрсете отырып, сенімгерлік басқаруға берілген эмитенттің активтері туралы мәліметтер;»;</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Эмитенттің (жаңадан құрылған эмитенттерді қоспағанда) соңғы екі қаржы жылындағы аудиторлық есептермен расталған жылдық қаржылық есептіліктері және эмиссиялық бағалы қағаздар шығарылымын мемлекеттік тіркеуге құжаттар беру алдындағы соңғы тоқсанның аяғындағы жағдай бойынша қаржылық есептілігі эмиссиялық бағалы қағаздар шығару проспектісінің ажырамас бөлігі болып табылады. Қоғамның ұйымдастырылмаған нарықта акцияларды сатып алу кезіндегі олардың құнын анықтау әдістемесі де акциялар шығару проспектісінің ажырамас бөлігі болып табылады.</w:t>
      </w:r>
      <w:r>
        <w:br/>
      </w:r>
      <w:r>
        <w:rPr>
          <w:rFonts w:ascii="Times New Roman"/>
          <w:b w:val="false"/>
          <w:i w:val="false"/>
          <w:color w:val="000000"/>
          <w:sz w:val="28"/>
        </w:rPr>
        <w:t>
      Аяқталған қаржы жылының қаржылық есептілігінің аудиторлық есебі болмаған жағдайда ағымдағы жылдың 1 қаңтарынан бастап 1 маусымына дейінгі кезеңде эмитент уәкілетті органға аяқталған соңғы жылдың алдындағы екі жылдың қаржылық есептілігін және аталған. кезеңдегі қаржылық есептілігінің аудиторлық есебін ұсынады. Эмитент аяқталған қаржы жылының аудиторлық есебі мен қаржылық есептілігін жылдың қаржылық есептілікті заңнамада белгіленген тәртіпте бекіткен күннен бастап бір ай ішінде ұсынады.»;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Эмитент қоғамның ұйымдастырылмаған нарықта акцияларды сатып алуы кезінде олардың құнын айқындау әдістемесі және (немесе) осы баптың 1-тармағының 1)-4-1), 8)-12) тармақшаларында көрсетілген мәліметтер өзгерген жағдайда, эмиссиялық бағалы қағаздар шығару проспектісіне өзгерістер мен толықтыруларды уәкілетті органның нормативтік құқықтың актісінде белгіленген тәртіппен тіркеу үшін олар туындаған (эмитенттің тиісті органдары шешім қабылдаған) күннен бастап күнтізбелік он бес күн ішінде уәкілетті органға беруге міндетті. Уәкілетті орган осы баптың 1-тармағының 1) және 8) тармақшаларында көрсетілген мәліметтер өзгерген кезде эмиссиялық бағалы қағаздар шығарылымын мемлекеттік тіркеу куәлігін ауыстырады. Уәкілетті орган эмиссиялық бағалы қағаздарды шығару проспектісіне өзгерістер мен толықтыруларды тіркеуді не эмиссиялық бағалы қағаздар шығарылымын мемлекеттік тіркеу туралы куәлікті ауыстыруды күнтізбелік он бес күн ішінде жүзеге асырады.»;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Акционерлік қоғам акциялар шығару проспектісіне жарияланған акциялар санының азаюын көздейтін өзгерістер мен толықтырулар енгізуге құқылы емес.</w:t>
      </w:r>
      <w:r>
        <w:br/>
      </w:r>
      <w:r>
        <w:rPr>
          <w:rFonts w:ascii="Times New Roman"/>
          <w:b w:val="false"/>
          <w:i w:val="false"/>
          <w:color w:val="000000"/>
          <w:sz w:val="28"/>
        </w:rPr>
        <w:t>
      Эмитент борышының эмиссиялық бағалы қағаздарды ұстаушылардың құқықтары мен мүдделеріне нұқсан келтіретін жағдайларда осы шығарылымның барлық борыштық эмиссиялық бағалы қағаздарды ұстаушыларының келісімі болған кезде ғана борыштық эмиссиялық бағалы қағаздар бойынша оларды шығарудың, орналастырудың, айналысқа жіберудің, сыйақы төлеудің және өтеудің шығару проспектісінде белгіленген талаптарын өзгертуге құқылы. Осы талап Қазақстан Республикасының заңдарында көзделген жағдайларда ұйымдардың міндеттемелерін қайта құрылымдауды жүргізген кезінде оларға қолданылмайды.</w:t>
      </w:r>
      <w:r>
        <w:br/>
      </w:r>
      <w:r>
        <w:rPr>
          <w:rFonts w:ascii="Times New Roman"/>
          <w:b w:val="false"/>
          <w:i w:val="false"/>
          <w:color w:val="000000"/>
          <w:sz w:val="28"/>
        </w:rPr>
        <w:t>
      Осы тармақтың мақсатында борыштық эмиссиялық бағалы қағаздарды ұстаушылардың құқықтары мен мүдделеріне қысым жасалатын өзгерістер мен толықтырулар:</w:t>
      </w:r>
      <w:r>
        <w:br/>
      </w:r>
      <w:r>
        <w:rPr>
          <w:rFonts w:ascii="Times New Roman"/>
          <w:b w:val="false"/>
          <w:i w:val="false"/>
          <w:color w:val="000000"/>
          <w:sz w:val="28"/>
        </w:rPr>
        <w:t>
      1) бағалы қағаздың нақтылы құнын өзгерту;</w:t>
      </w:r>
      <w:r>
        <w:br/>
      </w:r>
      <w:r>
        <w:rPr>
          <w:rFonts w:ascii="Times New Roman"/>
          <w:b w:val="false"/>
          <w:i w:val="false"/>
          <w:color w:val="000000"/>
          <w:sz w:val="28"/>
        </w:rPr>
        <w:t>
      2) бағалы қағаздардың айналым мерзімін өзгерту;</w:t>
      </w:r>
      <w:r>
        <w:br/>
      </w:r>
      <w:r>
        <w:rPr>
          <w:rFonts w:ascii="Times New Roman"/>
          <w:b w:val="false"/>
          <w:i w:val="false"/>
          <w:color w:val="000000"/>
          <w:sz w:val="28"/>
        </w:rPr>
        <w:t>
      3) бағалы қағаз бойынша төленетін сыйақының мөлшерін және оны төлеу тәртібін өзгерту;</w:t>
      </w:r>
      <w:r>
        <w:br/>
      </w:r>
      <w:r>
        <w:rPr>
          <w:rFonts w:ascii="Times New Roman"/>
          <w:b w:val="false"/>
          <w:i w:val="false"/>
          <w:color w:val="000000"/>
          <w:sz w:val="28"/>
        </w:rPr>
        <w:t>
      4) бағалы қағаздар шығарылымын қамтамасыз ету болып табылатын кепілге берілген мүліктің құрамын өзгерту;</w:t>
      </w:r>
      <w:r>
        <w:br/>
      </w:r>
      <w:r>
        <w:rPr>
          <w:rFonts w:ascii="Times New Roman"/>
          <w:b w:val="false"/>
          <w:i w:val="false"/>
          <w:color w:val="000000"/>
          <w:sz w:val="28"/>
        </w:rPr>
        <w:t>
      5) осы бағалы қағаздар шығарылымы бойынша міндеттемелердің орындалуына кепілгер банкті өзгерту;</w:t>
      </w:r>
      <w:r>
        <w:br/>
      </w:r>
      <w:r>
        <w:rPr>
          <w:rFonts w:ascii="Times New Roman"/>
          <w:b w:val="false"/>
          <w:i w:val="false"/>
          <w:color w:val="000000"/>
          <w:sz w:val="28"/>
        </w:rPr>
        <w:t>
      6) осы шығарылымның бағалы қағаздарын осы эмитенттің өзге бағалы қағаздарына айырбастау (ауыстыру) тәртібін өзгерту;</w:t>
      </w:r>
      <w:r>
        <w:br/>
      </w:r>
      <w:r>
        <w:rPr>
          <w:rFonts w:ascii="Times New Roman"/>
          <w:b w:val="false"/>
          <w:i w:val="false"/>
          <w:color w:val="000000"/>
          <w:sz w:val="28"/>
        </w:rPr>
        <w:t>
      7) бағалы қағаздарды өтеу тәртібін өзгерту;</w:t>
      </w:r>
      <w:r>
        <w:br/>
      </w:r>
      <w:r>
        <w:rPr>
          <w:rFonts w:ascii="Times New Roman"/>
          <w:b w:val="false"/>
          <w:i w:val="false"/>
          <w:color w:val="000000"/>
          <w:sz w:val="28"/>
        </w:rPr>
        <w:t>
      8) тізбесі борыштық эмиссиялық қағаздарды шығару проспектісінде белгіленген өзге де өзгертулер болып табылады.</w:t>
      </w:r>
      <w:r>
        <w:br/>
      </w:r>
      <w:r>
        <w:rPr>
          <w:rFonts w:ascii="Times New Roman"/>
          <w:b w:val="false"/>
          <w:i w:val="false"/>
          <w:color w:val="000000"/>
          <w:sz w:val="28"/>
        </w:rPr>
        <w:t>
      Эмитент борыштық эмиссиялық бағалы қағаздарды ұстаушылардың құқықтары мен мүдделеріне қысым жасалатын өзгерістер мен толықтырулар енгізуді көздейтін құжаттарды борыштық эмиссиялық қағаздар шығару проспектісіне осы өзгерістерді енгізуге берген ұстаушылардың келісімін алған күннен бастап отыз күн ішінде ұсынады. Эмитенке осындай келісім берген борыштық бағалы қағаздарды ұстаушылардың борыштық эмиссиялық бағалы қағаздар шығару проспектісіне енгізілетін өзгерістер мен толықтыруларды мемлекеттік тіркеуден өткізгенге дейін өздеріне тиесілі осы шығарылымның борыштық бағалы қағаздарын сатуға құқығы жоқ.</w:t>
      </w:r>
      <w:r>
        <w:br/>
      </w:r>
      <w:r>
        <w:rPr>
          <w:rFonts w:ascii="Times New Roman"/>
          <w:b w:val="false"/>
          <w:i w:val="false"/>
          <w:color w:val="000000"/>
          <w:sz w:val="28"/>
        </w:rPr>
        <w:t>
      Эмитенттің органдары борыштық эмиссиялық бағалы қағаздар шығару проспектісіне өзгерістер мен толықтырулар енгізу туралы шешім қабылдаған жағдайда, эмитент бағалы қағаздар шығару проспектісіне енгізілетін өзгерістер мен толықтыруларды мемлекеттік тіркеу рәсімі аяқталғанға дейін осы шығарылымның бағалы қағаздарын орналастыруға құқылы емес»;</w:t>
      </w:r>
      <w:r>
        <w:br/>
      </w:r>
      <w:r>
        <w:rPr>
          <w:rFonts w:ascii="Times New Roman"/>
          <w:b w:val="false"/>
          <w:i w:val="false"/>
          <w:color w:val="000000"/>
          <w:sz w:val="28"/>
        </w:rPr>
        <w:t>
      9. 10-баптың тақырыбы мен 10-бап «эмиссиялық бағалы қағаздар» деген сөздерден кейін «(бағалы қағаздар шығару проспектісіне енгізілетін өзгерістер мен толықтыруларды)» деген сөздермен толықтырылсын;</w:t>
      </w:r>
      <w:r>
        <w:br/>
      </w:r>
      <w:r>
        <w:rPr>
          <w:rFonts w:ascii="Times New Roman"/>
          <w:b w:val="false"/>
          <w:i w:val="false"/>
          <w:color w:val="000000"/>
          <w:sz w:val="28"/>
        </w:rPr>
        <w:t>
      10. 12-бап мынадай мазмұндағы 4-тармақпен толықтырылсын:</w:t>
      </w:r>
      <w:r>
        <w:br/>
      </w:r>
      <w:r>
        <w:rPr>
          <w:rFonts w:ascii="Times New Roman"/>
          <w:b w:val="false"/>
          <w:i w:val="false"/>
          <w:color w:val="000000"/>
          <w:sz w:val="28"/>
        </w:rPr>
        <w:t>
      «4. Микрокредиттік ұйымдардың, кредиттік серіктестіктердің, өзара сақтандыру қоғамдарының және ломбардтардың мемлекеттік емес облигацияларды шығаруға құқығы жоқ.»;</w:t>
      </w:r>
      <w:r>
        <w:br/>
      </w:r>
      <w:r>
        <w:rPr>
          <w:rFonts w:ascii="Times New Roman"/>
          <w:b w:val="false"/>
          <w:i w:val="false"/>
          <w:color w:val="000000"/>
          <w:sz w:val="28"/>
        </w:rPr>
        <w:t>
      11) 13-баптың 5-тармағы мынадай редакцияда жазылсын:</w:t>
      </w:r>
      <w:r>
        <w:br/>
      </w:r>
      <w:r>
        <w:rPr>
          <w:rFonts w:ascii="Times New Roman"/>
          <w:b w:val="false"/>
          <w:i w:val="false"/>
          <w:color w:val="000000"/>
          <w:sz w:val="28"/>
        </w:rPr>
        <w:t>
      «5. Эмитент облигациялық бағдарлама шегінде құрылымы бойынша әртүрлі облигациялар шығаруды жүзеге асыруға құқылы.»;</w:t>
      </w:r>
      <w:r>
        <w:br/>
      </w:r>
      <w:r>
        <w:rPr>
          <w:rFonts w:ascii="Times New Roman"/>
          <w:b w:val="false"/>
          <w:i w:val="false"/>
          <w:color w:val="000000"/>
          <w:sz w:val="28"/>
        </w:rPr>
        <w:t>
      12. 14-бап алынып тасталсын;</w:t>
      </w:r>
      <w:r>
        <w:br/>
      </w:r>
      <w:r>
        <w:rPr>
          <w:rFonts w:ascii="Times New Roman"/>
          <w:b w:val="false"/>
          <w:i w:val="false"/>
          <w:color w:val="000000"/>
          <w:sz w:val="28"/>
        </w:rPr>
        <w:t>
      13. 15-бап мынадай редакцияда жазылсын:</w:t>
      </w:r>
      <w:r>
        <w:br/>
      </w:r>
      <w:r>
        <w:rPr>
          <w:rFonts w:ascii="Times New Roman"/>
          <w:b w:val="false"/>
          <w:i w:val="false"/>
          <w:color w:val="000000"/>
          <w:sz w:val="28"/>
        </w:rPr>
        <w:t>
      «15-бап. Облигациялардың кейінгі шығарылымы</w:t>
      </w:r>
      <w:r>
        <w:br/>
      </w:r>
      <w:r>
        <w:rPr>
          <w:rFonts w:ascii="Times New Roman"/>
          <w:b w:val="false"/>
          <w:i w:val="false"/>
          <w:color w:val="000000"/>
          <w:sz w:val="28"/>
        </w:rPr>
        <w:t>
      1. Эмитент бұрын шығарылған және өзі өтемеген облигациялары бар болғанда, облигациялар шығарылымын мемлекеттік тіркеу үшін құжаттарды уәкілетті органға табыс ету күні онда бұрын шығарылған облигацияларды шығару талаптарын (оның ішінде, бұрын шығарылған облигациялар бойынша сыйақы төлеу немесе өтеу міндеттемелерін), сондай-ақ бұрын шығарылған облигациялардың делистингі талаптарын уақтылы орындамаған немесе орындамаған жағдайлар болмаса және ол инфрақұрылымдық облигациялардың эмитентін қоспағанда, төмендегі талаптардың біреуін сақтаған жағдайда:</w:t>
      </w:r>
      <w:r>
        <w:br/>
      </w:r>
      <w:r>
        <w:rPr>
          <w:rFonts w:ascii="Times New Roman"/>
          <w:b w:val="false"/>
          <w:i w:val="false"/>
          <w:color w:val="000000"/>
          <w:sz w:val="28"/>
        </w:rPr>
        <w:t>
      1) облигациялар шығарылымын мемлекеттік тіркеу үшін құжаттарды уәкілетті органға табыс ету күні эмитентте уәкілетті органның нормативтік құқықтық актісінде белгіленген талаптарға сәйкес рейтинг агенттіктерінің біреуі талап ететін ең төменгі рейтингі болса;</w:t>
      </w:r>
      <w:r>
        <w:br/>
      </w:r>
      <w:r>
        <w:rPr>
          <w:rFonts w:ascii="Times New Roman"/>
          <w:b w:val="false"/>
          <w:i w:val="false"/>
          <w:color w:val="000000"/>
          <w:sz w:val="28"/>
        </w:rPr>
        <w:t>
      2) облигациялар шығарылымын мемлекеттік тіркеу үшін құжаттарды уәкілетті органға табыс ету алдындағы соңғы тоқсанның қорытындылары бойынша эмитенттің левередж шамасы уәкілетті органның нормативтік құқықтық актісінде көрсетілген шамадан аспаса (аспайтын болса);</w:t>
      </w:r>
      <w:r>
        <w:br/>
      </w:r>
      <w:r>
        <w:rPr>
          <w:rFonts w:ascii="Times New Roman"/>
          <w:b w:val="false"/>
          <w:i w:val="false"/>
          <w:color w:val="000000"/>
          <w:sz w:val="28"/>
        </w:rPr>
        <w:t>
      3) жаңадан шығарылатын облигациялар ипотекалық облигациялар болса, облигацияларының одан кейінгі шығарылымын жүзеге асыруға құқылы. Осы тармақтың талабы ұлттық басқарушы холдингке қолданылмайды.</w:t>
      </w:r>
      <w:r>
        <w:br/>
      </w:r>
      <w:r>
        <w:rPr>
          <w:rFonts w:ascii="Times New Roman"/>
          <w:b w:val="false"/>
          <w:i w:val="false"/>
          <w:color w:val="000000"/>
          <w:sz w:val="28"/>
        </w:rPr>
        <w:t>
      2. Банк немесе банк операцияларының жекелеген түрлерін жүзеге асыратын ұйым уәкілетті органның нормативтік құқықтық актілерімен белгіленген талаптар сақталған жағдайда, өзі бұрын шығарған облигацияларды қайталама бағалы қағаздар нарығына айналысқа жіберген кезде облигациялардың кейінгі шығарылуын жүзеге асыруға құқылы.</w:t>
      </w:r>
      <w:r>
        <w:br/>
      </w:r>
      <w:r>
        <w:rPr>
          <w:rFonts w:ascii="Times New Roman"/>
          <w:b w:val="false"/>
          <w:i w:val="false"/>
          <w:color w:val="000000"/>
          <w:sz w:val="28"/>
        </w:rPr>
        <w:t>
      3. Осы баптың 1 және 2-тармақтарының талаптары Қазақстан Республикасының заңдарында көзделген жағдайларда ұйымға ол міндеттемелерін қайта құрылымдауды жүргізген кезде қолданылмайды.»;</w:t>
      </w:r>
      <w:r>
        <w:br/>
      </w:r>
      <w:r>
        <w:rPr>
          <w:rFonts w:ascii="Times New Roman"/>
          <w:b w:val="false"/>
          <w:i w:val="false"/>
          <w:color w:val="000000"/>
          <w:sz w:val="28"/>
        </w:rPr>
        <w:t>
      14) 18-бап мынадай редакцияда жазылсын:</w:t>
      </w:r>
      <w:r>
        <w:br/>
      </w:r>
      <w:r>
        <w:rPr>
          <w:rFonts w:ascii="Times New Roman"/>
          <w:b w:val="false"/>
          <w:i w:val="false"/>
          <w:color w:val="000000"/>
          <w:sz w:val="28"/>
        </w:rPr>
        <w:t>
      «18-бап. Агенттік облигациялардың шығарылымы</w:t>
      </w:r>
      <w:r>
        <w:br/>
      </w:r>
      <w:r>
        <w:rPr>
          <w:rFonts w:ascii="Times New Roman"/>
          <w:b w:val="false"/>
          <w:i w:val="false"/>
          <w:color w:val="000000"/>
          <w:sz w:val="28"/>
        </w:rPr>
        <w:t>
      Агенттік облигацияларды шығарудың, айналысқа жіберудің және оларды өтеудің талаптары мен тәртібі, агенттік облигациялардың шығарылымын мемлекеттік тіркеу мақсатында қаржы агенттігінің уәкілетті органға ұсынатын құжаттарының тізбесі және шығарылымды мемлекеттік тіркеу тәртібі уәкілетті органның нормативтік құқықтық актісінде белгіленеді.»;</w:t>
      </w:r>
      <w:r>
        <w:br/>
      </w:r>
      <w:r>
        <w:rPr>
          <w:rFonts w:ascii="Times New Roman"/>
          <w:b w:val="false"/>
          <w:i w:val="false"/>
          <w:color w:val="000000"/>
          <w:sz w:val="28"/>
        </w:rPr>
        <w:t>
      15) мынадай мазмұндағы 18-2-баппен толықтырылсын:</w:t>
      </w:r>
      <w:r>
        <w:br/>
      </w:r>
      <w:r>
        <w:rPr>
          <w:rFonts w:ascii="Times New Roman"/>
          <w:b w:val="false"/>
          <w:i w:val="false"/>
          <w:color w:val="000000"/>
          <w:sz w:val="28"/>
        </w:rPr>
        <w:t>
      «18-2-бап. Шетел валютасында номинирленген облигациялар</w:t>
      </w:r>
      <w:r>
        <w:br/>
      </w:r>
      <w:r>
        <w:rPr>
          <w:rFonts w:ascii="Times New Roman"/>
          <w:b w:val="false"/>
          <w:i w:val="false"/>
          <w:color w:val="000000"/>
          <w:sz w:val="28"/>
        </w:rPr>
        <w:t>
                 шығарылымының ерекшеліктері</w:t>
      </w:r>
      <w:r>
        <w:br/>
      </w:r>
      <w:r>
        <w:rPr>
          <w:rFonts w:ascii="Times New Roman"/>
          <w:b w:val="false"/>
          <w:i w:val="false"/>
          <w:color w:val="000000"/>
          <w:sz w:val="28"/>
        </w:rPr>
        <w:t>
      1. Қазақстан Республикасының резиденті емес эмитенттер немесе халықаралық қаржы ұйымдары Қазақстан Республикасының аумағында номиналды құны шетел валютасында көрсетілген облигацияларды шығаруға құқылы.</w:t>
      </w:r>
      <w:r>
        <w:br/>
      </w:r>
      <w:r>
        <w:rPr>
          <w:rFonts w:ascii="Times New Roman"/>
          <w:b w:val="false"/>
          <w:i w:val="false"/>
          <w:color w:val="000000"/>
          <w:sz w:val="28"/>
        </w:rPr>
        <w:t>
      2. Номиналы шетел валютасында көрсетілген облигацияларды шығару, айналысқа жіберу және өтеу, сондай-ақ оларды орналастыру және өтеу нәтижелері туралы есепті беру талаптары мен тәртібі уәкілетті органның нормативтік құқықтың актісінде белгіленеді.»;</w:t>
      </w:r>
      <w:r>
        <w:br/>
      </w:r>
      <w:r>
        <w:rPr>
          <w:rFonts w:ascii="Times New Roman"/>
          <w:b w:val="false"/>
          <w:i w:val="false"/>
          <w:color w:val="000000"/>
          <w:sz w:val="28"/>
        </w:rPr>
        <w:t>
      16) 20-бап мынадай мазмұндағы 2-1-тармақпен толықтырылсын:</w:t>
      </w:r>
      <w:r>
        <w:br/>
      </w:r>
      <w:r>
        <w:rPr>
          <w:rFonts w:ascii="Times New Roman"/>
          <w:b w:val="false"/>
          <w:i w:val="false"/>
          <w:color w:val="000000"/>
          <w:sz w:val="28"/>
        </w:rPr>
        <w:t>
      «2-1. Өкіл облигацияларды ұстаушылардың құқықтары мен мүдделерін қорғау үшін:</w:t>
      </w:r>
      <w:r>
        <w:br/>
      </w:r>
      <w:r>
        <w:rPr>
          <w:rFonts w:ascii="Times New Roman"/>
          <w:b w:val="false"/>
          <w:i w:val="false"/>
          <w:color w:val="000000"/>
          <w:sz w:val="28"/>
        </w:rPr>
        <w:t>
      1) эмитентке облигацияларды ұстаушылардың алдындағы облигациялар шығару проспектісімен белгіленген өз міндеттемелерінің орындалуы туралы талаптармен;</w:t>
      </w:r>
      <w:r>
        <w:br/>
      </w:r>
      <w:r>
        <w:rPr>
          <w:rFonts w:ascii="Times New Roman"/>
          <w:b w:val="false"/>
          <w:i w:val="false"/>
          <w:color w:val="000000"/>
          <w:sz w:val="28"/>
        </w:rPr>
        <w:t>
      2) бағалы қағаздар нарығын реттеу мен қадағалауды жүзеге асыратын мемлекеттік органға (бұдан әрі - уәкілетті орган) және Қазақстан Республикасының өзге де мемлекеттік органдарына;</w:t>
      </w:r>
      <w:r>
        <w:br/>
      </w:r>
      <w:r>
        <w:rPr>
          <w:rFonts w:ascii="Times New Roman"/>
          <w:b w:val="false"/>
          <w:i w:val="false"/>
          <w:color w:val="000000"/>
          <w:sz w:val="28"/>
        </w:rPr>
        <w:t>
      3) облигацияларды ұстаушылардың құқықтары мен мүдделерін қорғау туралы талап-арызбен сотқа жүгінуге құқылы.»;</w:t>
      </w:r>
      <w:r>
        <w:br/>
      </w:r>
      <w:r>
        <w:rPr>
          <w:rFonts w:ascii="Times New Roman"/>
          <w:b w:val="false"/>
          <w:i w:val="false"/>
          <w:color w:val="000000"/>
          <w:sz w:val="28"/>
        </w:rPr>
        <w:t>
      17) 22-баптың 5-тармағы мынадай редакцияда жазылсын:</w:t>
      </w:r>
      <w:r>
        <w:br/>
      </w:r>
      <w:r>
        <w:rPr>
          <w:rFonts w:ascii="Times New Roman"/>
          <w:b w:val="false"/>
          <w:i w:val="false"/>
          <w:color w:val="000000"/>
          <w:sz w:val="28"/>
        </w:rPr>
        <w:t>
      «5. Эмитентке (андеррайтерге, эмиссиялық консорциумға) акцияларды орналастыру кезінде оларды қайта сатып алу міндеттемесімен мәмілелерді жасауға тыйым салынады.</w:t>
      </w:r>
      <w:r>
        <w:br/>
      </w:r>
      <w:r>
        <w:rPr>
          <w:rFonts w:ascii="Times New Roman"/>
          <w:b w:val="false"/>
          <w:i w:val="false"/>
          <w:color w:val="000000"/>
          <w:sz w:val="28"/>
        </w:rPr>
        <w:t>
      Эмитентке (андеррайтерге, эмиссиялық консорциумға) облигацияларды орналастыру кезінде облигацияларды жеке ұстаушыларға облигацияларды шығару проспектісінде белгіленбеген қосымша құқықтарды беруге тыйым салынады.»;</w:t>
      </w:r>
      <w:r>
        <w:br/>
      </w:r>
      <w:r>
        <w:rPr>
          <w:rFonts w:ascii="Times New Roman"/>
          <w:b w:val="false"/>
          <w:i w:val="false"/>
          <w:color w:val="000000"/>
          <w:sz w:val="28"/>
        </w:rPr>
        <w:t>
      18) 22-1-бапта:</w:t>
      </w:r>
      <w:r>
        <w:br/>
      </w:r>
      <w:r>
        <w:rPr>
          <w:rFonts w:ascii="Times New Roman"/>
          <w:b w:val="false"/>
          <w:i w:val="false"/>
          <w:color w:val="000000"/>
          <w:sz w:val="28"/>
        </w:rPr>
        <w:t>
      1-тармақта:</w:t>
      </w:r>
      <w:r>
        <w:br/>
      </w:r>
      <w:r>
        <w:rPr>
          <w:rFonts w:ascii="Times New Roman"/>
          <w:b w:val="false"/>
          <w:i w:val="false"/>
          <w:color w:val="000000"/>
          <w:sz w:val="28"/>
        </w:rPr>
        <w:t>
      2) және 3) тармақшалардағы «осы облигацияларды орналастыру бағасын айқындау», «тиісті бағалы қағаздар рыногына тән ықтимал ерекшеліктер ескеріле отырып» деген сөздер алынып тасталсын:</w:t>
      </w:r>
      <w:r>
        <w:br/>
      </w:r>
      <w:r>
        <w:rPr>
          <w:rFonts w:ascii="Times New Roman"/>
          <w:b w:val="false"/>
          <w:i w:val="false"/>
          <w:color w:val="000000"/>
          <w:sz w:val="28"/>
        </w:rPr>
        <w:t>
      4) тармақшаның үшінші абзацындағы:</w:t>
      </w:r>
      <w:r>
        <w:br/>
      </w:r>
      <w:r>
        <w:rPr>
          <w:rFonts w:ascii="Times New Roman"/>
          <w:b w:val="false"/>
          <w:i w:val="false"/>
          <w:color w:val="000000"/>
          <w:sz w:val="28"/>
        </w:rPr>
        <w:t>
      «сатып алуға ұсынылуға» деген сөздер «орналастырылуы» деген сөзбен ауыстырылсын</w:t>
      </w:r>
      <w:r>
        <w:br/>
      </w:r>
      <w:r>
        <w:rPr>
          <w:rFonts w:ascii="Times New Roman"/>
          <w:b w:val="false"/>
          <w:i w:val="false"/>
          <w:color w:val="000000"/>
          <w:sz w:val="28"/>
        </w:rPr>
        <w:t>
      19) 23-баптың 4-тармағында:</w:t>
      </w:r>
      <w:r>
        <w:br/>
      </w:r>
      <w:r>
        <w:rPr>
          <w:rFonts w:ascii="Times New Roman"/>
          <w:b w:val="false"/>
          <w:i w:val="false"/>
          <w:color w:val="000000"/>
          <w:sz w:val="28"/>
        </w:rPr>
        <w:t>
      «қаржы» деген сөз алынып тасталсын;</w:t>
      </w:r>
      <w:r>
        <w:br/>
      </w:r>
      <w:r>
        <w:rPr>
          <w:rFonts w:ascii="Times New Roman"/>
          <w:b w:val="false"/>
          <w:i w:val="false"/>
          <w:color w:val="000000"/>
          <w:sz w:val="28"/>
        </w:rPr>
        <w:t>
      «олар» деген сөзден кейін «міндеттемелерін» деген сөзбен толықтырылсын;</w:t>
      </w:r>
      <w:r>
        <w:br/>
      </w:r>
      <w:r>
        <w:rPr>
          <w:rFonts w:ascii="Times New Roman"/>
          <w:b w:val="false"/>
          <w:i w:val="false"/>
          <w:color w:val="000000"/>
          <w:sz w:val="28"/>
        </w:rPr>
        <w:t>
      20) 26-баптың 1-тармағының 1) тармақшасы мынадай редакцияда жазылсын:</w:t>
      </w:r>
      <w:r>
        <w:br/>
      </w:r>
      <w:r>
        <w:rPr>
          <w:rFonts w:ascii="Times New Roman"/>
          <w:b w:val="false"/>
          <w:i w:val="false"/>
          <w:color w:val="000000"/>
          <w:sz w:val="28"/>
        </w:rPr>
        <w:t>
      «1) эмитенттің жарғысында және бағалы қағаздар шығару проспектісінде белгіленген бұқаралық ақпарат құралдарында тиісті хабарламаны жариялау;»;</w:t>
      </w:r>
      <w:r>
        <w:br/>
      </w:r>
      <w:r>
        <w:rPr>
          <w:rFonts w:ascii="Times New Roman"/>
          <w:b w:val="false"/>
          <w:i w:val="false"/>
          <w:color w:val="000000"/>
          <w:sz w:val="28"/>
        </w:rPr>
        <w:t>
      21) 30-бапта:</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Таратылатын акционерлік қоғамның акциялар шығарылымын жою жөніндегі өтініші таратылатын қоғамның тарату балансын бекіткен күннен бастап отыз күн ішінде уәкілетті органға беріледі.</w:t>
      </w:r>
      <w:r>
        <w:br/>
      </w:r>
      <w:r>
        <w:rPr>
          <w:rFonts w:ascii="Times New Roman"/>
          <w:b w:val="false"/>
          <w:i w:val="false"/>
          <w:color w:val="000000"/>
          <w:sz w:val="28"/>
        </w:rPr>
        <w:t>
      1-2. Уәкілетті орган қоғамның акциялар шығарылымын жою жөніндегі шешімді қабылдауға құқылы, тарату немесе қайта құрылымдау жөніндегі мәліметтер (осы акционерлік қоғамға басқа заңды тұлғаның қосылу немесе осы акционерлік қоғамнан жаңа акционерлік қоғамның бөлініп шығу жағдайларын қоспағанда) акциялардың күшін жоюға қажетті құжаттарды ұсынбай-ақ Заңды тұлғалардың мемлекеттік тізілімінде қамтылады.»;</w:t>
      </w:r>
      <w:r>
        <w:br/>
      </w:r>
      <w:r>
        <w:rPr>
          <w:rFonts w:ascii="Times New Roman"/>
          <w:b w:val="false"/>
          <w:i w:val="false"/>
          <w:color w:val="000000"/>
          <w:sz w:val="28"/>
        </w:rPr>
        <w:t>
      2-тармақ алынып тасталсын;</w:t>
      </w:r>
      <w:r>
        <w:br/>
      </w:r>
      <w:r>
        <w:rPr>
          <w:rFonts w:ascii="Times New Roman"/>
          <w:b w:val="false"/>
          <w:i w:val="false"/>
          <w:color w:val="000000"/>
          <w:sz w:val="28"/>
        </w:rPr>
        <w:t>
      22) 30-1-бап мынадай редакцияда жазылсын:</w:t>
      </w:r>
      <w:r>
        <w:br/>
      </w:r>
      <w:r>
        <w:rPr>
          <w:rFonts w:ascii="Times New Roman"/>
          <w:b w:val="false"/>
          <w:i w:val="false"/>
          <w:color w:val="000000"/>
          <w:sz w:val="28"/>
        </w:rPr>
        <w:t>
      «30-1-бап. Облигациялар шығарылымын жою</w:t>
      </w:r>
      <w:r>
        <w:br/>
      </w:r>
      <w:r>
        <w:rPr>
          <w:rFonts w:ascii="Times New Roman"/>
          <w:b w:val="false"/>
          <w:i w:val="false"/>
          <w:color w:val="000000"/>
          <w:sz w:val="28"/>
        </w:rPr>
        <w:t>
      1. Облигациялар шығарылымын жою туралы шешімді уәкілетті орган мына негіздемелердің біреуі бойынша:</w:t>
      </w:r>
      <w:r>
        <w:br/>
      </w:r>
      <w:r>
        <w:rPr>
          <w:rFonts w:ascii="Times New Roman"/>
          <w:b w:val="false"/>
          <w:i w:val="false"/>
          <w:color w:val="000000"/>
          <w:sz w:val="28"/>
        </w:rPr>
        <w:t>
      1) мына талаптардың бірін сақтанған кезде облигациялар шығарылымын жою туралы шешім қабылдаған эмитент органының шешімі негізінде:</w:t>
      </w:r>
      <w:r>
        <w:br/>
      </w:r>
      <w:r>
        <w:rPr>
          <w:rFonts w:ascii="Times New Roman"/>
          <w:b w:val="false"/>
          <w:i w:val="false"/>
          <w:color w:val="000000"/>
          <w:sz w:val="28"/>
        </w:rPr>
        <w:t>
      осы шығарылымның бір де бір облигациясы орналастырылмаған;</w:t>
      </w:r>
      <w:r>
        <w:br/>
      </w:r>
      <w:r>
        <w:rPr>
          <w:rFonts w:ascii="Times New Roman"/>
          <w:b w:val="false"/>
          <w:i w:val="false"/>
          <w:color w:val="000000"/>
          <w:sz w:val="28"/>
        </w:rPr>
        <w:t>
      эмитент осы шығарылымның барлық облигацияларын бағалы қағаздардың қайталама нарығында сатып алған;</w:t>
      </w:r>
      <w:r>
        <w:br/>
      </w:r>
      <w:r>
        <w:rPr>
          <w:rFonts w:ascii="Times New Roman"/>
          <w:b w:val="false"/>
          <w:i w:val="false"/>
          <w:color w:val="000000"/>
          <w:sz w:val="28"/>
        </w:rPr>
        <w:t>
      Қазақстан Республикасының заңдарында көзделген жағдайларда қаржы ұйымдарының міндеттемелерін қайта құрылымдау рәсімдерін жүзеге асырған кезде;</w:t>
      </w:r>
      <w:r>
        <w:br/>
      </w:r>
      <w:r>
        <w:rPr>
          <w:rFonts w:ascii="Times New Roman"/>
          <w:b w:val="false"/>
          <w:i w:val="false"/>
          <w:color w:val="000000"/>
          <w:sz w:val="28"/>
        </w:rPr>
        <w:t>
      2) мәжбүрлеу тәртібінде таратылатын эмитенттің тарату комиссиясы ұсынған, эмитенттің облигацияларын ұстаушылармен есеп айырысудың аяқталғанын растайтын құжаттардың негізінде қабылдайды.</w:t>
      </w:r>
      <w:r>
        <w:br/>
      </w:r>
      <w:r>
        <w:rPr>
          <w:rFonts w:ascii="Times New Roman"/>
          <w:b w:val="false"/>
          <w:i w:val="false"/>
          <w:color w:val="000000"/>
          <w:sz w:val="28"/>
        </w:rPr>
        <w:t>
      Егер осындай шешім қабылданған күні эмитент шығарған облигациялар толық көлемде өтелмеген (қайталама нарықта сатып алынбаған) болса, облигациялардың эмитентінің ерікті тарату туралы шешімді қабылдауға құқығы жоқ.</w:t>
      </w:r>
      <w:r>
        <w:br/>
      </w:r>
      <w:r>
        <w:rPr>
          <w:rFonts w:ascii="Times New Roman"/>
          <w:b w:val="false"/>
          <w:i w:val="false"/>
          <w:color w:val="000000"/>
          <w:sz w:val="28"/>
        </w:rPr>
        <w:t>
      2. Облигациялар шығарылымын жою тәртібі уәкілетті органның нормативтік құқықтық актісінде белгіленеді.»;</w:t>
      </w:r>
      <w:r>
        <w:br/>
      </w:r>
      <w:r>
        <w:rPr>
          <w:rFonts w:ascii="Times New Roman"/>
          <w:b w:val="false"/>
          <w:i w:val="false"/>
          <w:color w:val="000000"/>
          <w:sz w:val="28"/>
        </w:rPr>
        <w:t>
      23) 31-бапта:</w:t>
      </w:r>
      <w:r>
        <w:br/>
      </w:r>
      <w:r>
        <w:rPr>
          <w:rFonts w:ascii="Times New Roman"/>
          <w:b w:val="false"/>
          <w:i w:val="false"/>
          <w:color w:val="000000"/>
          <w:sz w:val="28"/>
        </w:rPr>
        <w:t>
      2-тармағындағы «Облигациялар бойынша кіріс және облигациялардың нақтылы құны оларды өтеу кезінде» деген сөздер «Облигацияларды өтеу кезіндегі олардың номиналды құны және (немесе) облигациялар бойынша кіріс» деген сөздермен ауыстырылсын;</w:t>
      </w:r>
      <w:r>
        <w:br/>
      </w:r>
      <w:r>
        <w:rPr>
          <w:rFonts w:ascii="Times New Roman"/>
          <w:b w:val="false"/>
          <w:i w:val="false"/>
          <w:color w:val="000000"/>
          <w:sz w:val="28"/>
        </w:rPr>
        <w:t>
      8-тармақта «бағалы қағаздар бойынша кіріс және» деген сөздерден кейін «(немесе)» деген сөзбен толықтырылсын;</w:t>
      </w:r>
      <w:r>
        <w:br/>
      </w:r>
      <w:r>
        <w:rPr>
          <w:rFonts w:ascii="Times New Roman"/>
          <w:b w:val="false"/>
          <w:i w:val="false"/>
          <w:color w:val="000000"/>
          <w:sz w:val="28"/>
        </w:rPr>
        <w:t>
      24) 32-бап мынадай мазмұндағы 4-тармақпен толықтырылсын:</w:t>
      </w:r>
      <w:r>
        <w:br/>
      </w:r>
      <w:r>
        <w:rPr>
          <w:rFonts w:ascii="Times New Roman"/>
          <w:b w:val="false"/>
          <w:i w:val="false"/>
          <w:color w:val="000000"/>
          <w:sz w:val="28"/>
        </w:rPr>
        <w:t>
      «4. Эмитент мемлекеттік емес облигацияларды өтеу қорытындьшары туралы есепті бекітуге құжаттарды берудің талаптары мен тәртібін бұзған және құжаттарды қарау барысында олардың Қазақстан Республикасының заңнамасында белгіленген талаптарға сәйкес келмеуі анықталған жағдайда, уәкілетті орган мемлекеттік емес облигацияларды өтеу қорытындылары туралы есепті бекітуден бас тартуға құқылы.</w:t>
      </w:r>
      <w:r>
        <w:br/>
      </w:r>
      <w:r>
        <w:rPr>
          <w:rFonts w:ascii="Times New Roman"/>
          <w:b w:val="false"/>
          <w:i w:val="false"/>
          <w:color w:val="000000"/>
          <w:sz w:val="28"/>
        </w:rPr>
        <w:t>
      Эмитент уәкілетті органның мемлекеттік емес облигацияларды өтеу қорытындылары туралы есепті бекітуден бас тарту жөніндегі шешіміне сот тәртібімен шағымдануға құқылы.»;</w:t>
      </w:r>
      <w:r>
        <w:br/>
      </w:r>
      <w:r>
        <w:rPr>
          <w:rFonts w:ascii="Times New Roman"/>
          <w:b w:val="false"/>
          <w:i w:val="false"/>
          <w:color w:val="000000"/>
          <w:sz w:val="28"/>
        </w:rPr>
        <w:t>
      25) 6-тараудың атауы мынадай редакцияда жазылсын:</w:t>
      </w:r>
      <w:r>
        <w:br/>
      </w:r>
      <w:r>
        <w:rPr>
          <w:rFonts w:ascii="Times New Roman"/>
          <w:b w:val="false"/>
          <w:i w:val="false"/>
          <w:color w:val="000000"/>
          <w:sz w:val="28"/>
        </w:rPr>
        <w:t>
      «6-тарау. Туынды бағалы қағаздардың және туынды қаржы</w:t>
      </w:r>
      <w:r>
        <w:br/>
      </w:r>
      <w:r>
        <w:rPr>
          <w:rFonts w:ascii="Times New Roman"/>
          <w:b w:val="false"/>
          <w:i w:val="false"/>
          <w:color w:val="000000"/>
          <w:sz w:val="28"/>
        </w:rPr>
        <w:t>
                құралдарының айналымы»;</w:t>
      </w:r>
      <w:r>
        <w:br/>
      </w:r>
      <w:r>
        <w:rPr>
          <w:rFonts w:ascii="Times New Roman"/>
          <w:b w:val="false"/>
          <w:i w:val="false"/>
          <w:color w:val="000000"/>
          <w:sz w:val="28"/>
        </w:rPr>
        <w:t>
      26) 36-баптың 2-тармағының бірінші бөлігінің бірінші абзацы мынадай редакцияда жазылсын:</w:t>
      </w:r>
      <w:r>
        <w:br/>
      </w:r>
      <w:r>
        <w:rPr>
          <w:rFonts w:ascii="Times New Roman"/>
          <w:b w:val="false"/>
          <w:i w:val="false"/>
          <w:color w:val="000000"/>
          <w:sz w:val="28"/>
        </w:rPr>
        <w:t>
      «2. Эмиссиялық бағалы қағаздармен жасалған мәмілені бағалы қағаздарды ұстаушылардың тізілімдері жүйесінде тіркеуді тіркеуші мәмілеге қатысушылардың бағалы қағаздармен мәмілені тіркеуге қарама қарсы бұйрықтары негізінде (бір жақты мәміле тіркелген жағдайда мәмілеге қатысушының бағалы қағаздармен мәмілені тіркеуге арналған бұйрығының, сондай-ақ Қазақстан Республикасының заңнамасында белгіленген өзге де құжаттардың негізінде, уәкілетті органның нормативтік құқықтық актісінде белгіленген құжаттардың негізінде Қазақстан Республикасының заңдарында көзделген тәртіпте қаржы ұйымының қайта құрылымдау жүргізу кезде олардың бағалы қағаздарымен жасалған мәмілелерді тіркеу жағдайында) жүзеге асырады және ол:»;</w:t>
      </w:r>
      <w:r>
        <w:br/>
      </w:r>
      <w:r>
        <w:rPr>
          <w:rFonts w:ascii="Times New Roman"/>
          <w:b w:val="false"/>
          <w:i w:val="false"/>
          <w:color w:val="000000"/>
          <w:sz w:val="28"/>
        </w:rPr>
        <w:t>
      27) 41-бапта: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бағалы қағаздарды ұстаушылардың тізілімдері жүйесіндегі және нақтылы ұстауды есепке алу жүйесіндегі жеке шоттардағы акцияларды қоспағанда, акционерлік қоғамның эмиссиялық бағалы қағаздарының қалдықтары мен қозғалысы туралы;»;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бағалы қағаздарды ұстаушылардың тізілімдері жүйесіндегі және нақтылы ұстауды есепке алу жүйесіндегі жеке шоттардағы акциялардың қалдықтары мен қозғалысы туралы;»;</w:t>
      </w:r>
      <w:r>
        <w:br/>
      </w:r>
      <w:r>
        <w:rPr>
          <w:rFonts w:ascii="Times New Roman"/>
          <w:b w:val="false"/>
          <w:i w:val="false"/>
          <w:color w:val="000000"/>
          <w:sz w:val="28"/>
        </w:rPr>
        <w:t>
      28) 42-бап алынып тасталсын;</w:t>
      </w:r>
      <w:r>
        <w:br/>
      </w:r>
      <w:r>
        <w:rPr>
          <w:rFonts w:ascii="Times New Roman"/>
          <w:b w:val="false"/>
          <w:i w:val="false"/>
          <w:color w:val="000000"/>
          <w:sz w:val="28"/>
        </w:rPr>
        <w:t>
      29) 44-бапта:</w:t>
      </w:r>
      <w:r>
        <w:br/>
      </w:r>
      <w:r>
        <w:rPr>
          <w:rFonts w:ascii="Times New Roman"/>
          <w:b w:val="false"/>
          <w:i w:val="false"/>
          <w:color w:val="000000"/>
          <w:sz w:val="28"/>
        </w:rPr>
        <w:t>
      1 тармақ «коммерциялық кұпияны» деген сөздерден кейін «және инсайдерлік ақпаратты» деген сөздермен толықтырылсын;</w:t>
      </w:r>
      <w:r>
        <w:br/>
      </w:r>
      <w:r>
        <w:rPr>
          <w:rFonts w:ascii="Times New Roman"/>
          <w:b w:val="false"/>
          <w:i w:val="false"/>
          <w:color w:val="000000"/>
          <w:sz w:val="28"/>
        </w:rPr>
        <w:t>
      2, 3 тармақ «коммерциялық құпияны» деген сөздерден кейін «және инсайдерлік ақпаратты» деген сөздермен толықтырылсын;</w:t>
      </w:r>
      <w:r>
        <w:br/>
      </w:r>
      <w:r>
        <w:rPr>
          <w:rFonts w:ascii="Times New Roman"/>
          <w:b w:val="false"/>
          <w:i w:val="false"/>
          <w:color w:val="000000"/>
          <w:sz w:val="28"/>
        </w:rPr>
        <w:t>
      30) 45-бапта:</w:t>
      </w:r>
      <w:r>
        <w:br/>
      </w:r>
      <w:r>
        <w:rPr>
          <w:rFonts w:ascii="Times New Roman"/>
          <w:b w:val="false"/>
          <w:i w:val="false"/>
          <w:color w:val="000000"/>
          <w:sz w:val="28"/>
        </w:rPr>
        <w:t>
      1-тармақ мынадай мазмұндағы 6-1) тармақшамен толықтырылсын:</w:t>
      </w:r>
      <w:r>
        <w:br/>
      </w:r>
      <w:r>
        <w:rPr>
          <w:rFonts w:ascii="Times New Roman"/>
          <w:b w:val="false"/>
          <w:i w:val="false"/>
          <w:color w:val="000000"/>
          <w:sz w:val="28"/>
        </w:rPr>
        <w:t>
      «6-1) қаржы құралдарымен жасалған мәмілелер бойынша клирингтік қызмет;»;</w:t>
      </w:r>
      <w:r>
        <w:br/>
      </w:r>
      <w:r>
        <w:rPr>
          <w:rFonts w:ascii="Times New Roman"/>
          <w:b w:val="false"/>
          <w:i w:val="false"/>
          <w:color w:val="000000"/>
          <w:sz w:val="28"/>
        </w:rPr>
        <w:t>
      4-1-тармақтың екінші бөлігіндегі «директорлар кеңесі» деген сөздер «басқару органы» деген сөздермен ауыстырылсын;</w:t>
      </w:r>
      <w:r>
        <w:br/>
      </w:r>
      <w:r>
        <w:rPr>
          <w:rFonts w:ascii="Times New Roman"/>
          <w:b w:val="false"/>
          <w:i w:val="false"/>
          <w:color w:val="000000"/>
          <w:sz w:val="28"/>
        </w:rPr>
        <w:t>
      31) 47-бап мынадай редакцияда жазылсын:</w:t>
      </w:r>
      <w:r>
        <w:br/>
      </w:r>
      <w:r>
        <w:rPr>
          <w:rFonts w:ascii="Times New Roman"/>
          <w:b w:val="false"/>
          <w:i w:val="false"/>
          <w:color w:val="000000"/>
          <w:sz w:val="28"/>
        </w:rPr>
        <w:t>
      «1. Жеке және заңды тұлғалар - Қазақстан Республикасының резиденттері мен резиденті еместер осы баптың 2-тармағында және Қазақстан Республикасының өзге де заңдарында белгіленген шектеулерді ескере отырып, өтініш берушінің (лицензиаттың) құрылтайшылары және акционерлері бола алады.</w:t>
      </w:r>
      <w:r>
        <w:br/>
      </w:r>
      <w:r>
        <w:rPr>
          <w:rFonts w:ascii="Times New Roman"/>
          <w:b w:val="false"/>
          <w:i w:val="false"/>
          <w:color w:val="000000"/>
          <w:sz w:val="28"/>
        </w:rPr>
        <w:t>
      2. Мыналар:</w:t>
      </w:r>
      <w:r>
        <w:br/>
      </w:r>
      <w:r>
        <w:rPr>
          <w:rFonts w:ascii="Times New Roman"/>
          <w:b w:val="false"/>
          <w:i w:val="false"/>
          <w:color w:val="000000"/>
          <w:sz w:val="28"/>
        </w:rPr>
        <w:t>
      1) уәкілетті орган тізбесін белгілейтін оффшорлық аймақтарда тіркелген заңды тұлғалар;</w:t>
      </w:r>
      <w:r>
        <w:br/>
      </w:r>
      <w:r>
        <w:rPr>
          <w:rFonts w:ascii="Times New Roman"/>
          <w:b w:val="false"/>
          <w:i w:val="false"/>
          <w:color w:val="000000"/>
          <w:sz w:val="28"/>
        </w:rPr>
        <w:t>
      2) осы тармақтың 1) тармақшасында аталған заңды тұлғалардың құрылтайшылары (қатысушылары, акционерлері) болып табылатын тұлғалар;</w:t>
      </w:r>
      <w:r>
        <w:br/>
      </w:r>
      <w:r>
        <w:rPr>
          <w:rFonts w:ascii="Times New Roman"/>
          <w:b w:val="false"/>
          <w:i w:val="false"/>
          <w:color w:val="000000"/>
          <w:sz w:val="28"/>
        </w:rPr>
        <w:t>
      3) уәкілетті орган тізбесін белгілейтін оффшорлық аймақтарда тіркелген заңды тұлғалардың құрылтайшылары (қатысушылары, акционерлері) болып табылатын заңды тұлғалар;</w:t>
      </w:r>
      <w:r>
        <w:br/>
      </w:r>
      <w:r>
        <w:rPr>
          <w:rFonts w:ascii="Times New Roman"/>
          <w:b w:val="false"/>
          <w:i w:val="false"/>
          <w:color w:val="000000"/>
          <w:sz w:val="28"/>
        </w:rPr>
        <w:t>
      4) уәкілетті орган:</w:t>
      </w:r>
      <w:r>
        <w:br/>
      </w:r>
      <w:r>
        <w:rPr>
          <w:rFonts w:ascii="Times New Roman"/>
          <w:b w:val="false"/>
          <w:i w:val="false"/>
          <w:color w:val="000000"/>
          <w:sz w:val="28"/>
        </w:rPr>
        <w:t>
      қаржы ұйымын консервациялау;</w:t>
      </w:r>
      <w:r>
        <w:br/>
      </w:r>
      <w:r>
        <w:rPr>
          <w:rFonts w:ascii="Times New Roman"/>
          <w:b w:val="false"/>
          <w:i w:val="false"/>
          <w:color w:val="000000"/>
          <w:sz w:val="28"/>
        </w:rPr>
        <w:t>
      қаржы ұйымының акцияларын мәжбүрлеп сатып алу;</w:t>
      </w:r>
      <w:r>
        <w:br/>
      </w:r>
      <w:r>
        <w:rPr>
          <w:rFonts w:ascii="Times New Roman"/>
          <w:b w:val="false"/>
          <w:i w:val="false"/>
          <w:color w:val="000000"/>
          <w:sz w:val="28"/>
        </w:rPr>
        <w:t>
      қаржы ұйымын лицензиясынан айыру;</w:t>
      </w:r>
      <w:r>
        <w:br/>
      </w:r>
      <w:r>
        <w:rPr>
          <w:rFonts w:ascii="Times New Roman"/>
          <w:b w:val="false"/>
          <w:i w:val="false"/>
          <w:color w:val="000000"/>
          <w:sz w:val="28"/>
        </w:rPr>
        <w:t>
      қаржы ұйымын мәжбүрлеп тарату;</w:t>
      </w:r>
      <w:r>
        <w:br/>
      </w:r>
      <w:r>
        <w:rPr>
          <w:rFonts w:ascii="Times New Roman"/>
          <w:b w:val="false"/>
          <w:i w:val="false"/>
          <w:color w:val="000000"/>
          <w:sz w:val="28"/>
        </w:rPr>
        <w:t>
      Қазақстан Республикасының заңнамасында белгіленген тәртіпте қаржы ұйымын банкрот деп тану туралы шешім қабылдағанға дейін шамамен бір жылдан аспайтын кезеңде қаржы ұйымының ірі қатысушысы не қаржы ұйымының немесе оның ірі қатысушысының басшы қызметкері болып табылатын не болып табылған тұлға өтініш берушінің (лицензиаттың) құрылтайшылары және акционерлері бола алмайды.</w:t>
      </w:r>
      <w:r>
        <w:br/>
      </w:r>
      <w:r>
        <w:rPr>
          <w:rFonts w:ascii="Times New Roman"/>
          <w:b w:val="false"/>
          <w:i w:val="false"/>
          <w:color w:val="000000"/>
          <w:sz w:val="28"/>
        </w:rPr>
        <w:t>
      Осы талап уәкілетті орган тиісті шешімді қабылдағаннан кейінгі бес жыл ішінде қолданылады;</w:t>
      </w:r>
      <w:r>
        <w:br/>
      </w:r>
      <w:r>
        <w:rPr>
          <w:rFonts w:ascii="Times New Roman"/>
          <w:b w:val="false"/>
          <w:i w:val="false"/>
          <w:color w:val="000000"/>
          <w:sz w:val="28"/>
        </w:rPr>
        <w:t>
      5) заңда белгіленген тәртіпте өтелмеген немесе алынбаған соттылығы бар тұлғалар;</w:t>
      </w:r>
      <w:r>
        <w:br/>
      </w:r>
      <w:r>
        <w:rPr>
          <w:rFonts w:ascii="Times New Roman"/>
          <w:b w:val="false"/>
          <w:i w:val="false"/>
          <w:color w:val="000000"/>
          <w:sz w:val="28"/>
        </w:rPr>
        <w:t>
      6) заңда белгіленген тәртіпте өтелмеген немесе алынбаған соттылығы бар заңды тұлғалар, лауазымды тұлғалар өтініш берушінің (лицензиаттың) құрылтайшысы және акционерлері бола алмайды.</w:t>
      </w:r>
      <w:r>
        <w:br/>
      </w:r>
      <w:r>
        <w:rPr>
          <w:rFonts w:ascii="Times New Roman"/>
          <w:b w:val="false"/>
          <w:i w:val="false"/>
          <w:color w:val="000000"/>
          <w:sz w:val="28"/>
        </w:rPr>
        <w:t>
      Осы тармақтың 1)-3) тармақшаларында белгіленген шектеулер уәкілетті орган тізбесін белгілейтін рейтинг агенттіктерінің біреуінің А рейтингінен төмен емес жеке кредиттік рейтингі бар Қазақстан Республикасының резиденттері емес ұйымдардың еншілес ұйымдары болып табылатын өтініш берушілерге (лицензиаттарға) қолданылмайды.</w:t>
      </w:r>
      <w:r>
        <w:br/>
      </w:r>
      <w:r>
        <w:rPr>
          <w:rFonts w:ascii="Times New Roman"/>
          <w:b w:val="false"/>
          <w:i w:val="false"/>
          <w:color w:val="000000"/>
          <w:sz w:val="28"/>
        </w:rPr>
        <w:t>
      Қазақстан Республикасының резиденті емес заңды тұлға өзінде уәкілетті органның нормативтік құқықтық актісіне сәйкес рейтинг агенттіктерінің біреуінің талап етілетін ең төменгі рейтингі болған жағдайда зейнетақы активтерін инвестициялық басқару жөніндегі қызметті жүзеге асырғысы келетін (жүзеге асыратын) өтініш берушінің (лицензиаттың) акцияларын сатып ала алады.»;</w:t>
      </w:r>
      <w:r>
        <w:br/>
      </w:r>
      <w:r>
        <w:rPr>
          <w:rFonts w:ascii="Times New Roman"/>
          <w:b w:val="false"/>
          <w:i w:val="false"/>
          <w:color w:val="000000"/>
          <w:sz w:val="28"/>
        </w:rPr>
        <w:t>
      32) 47-1-бап мынадай редакцияда жазылсын:</w:t>
      </w:r>
      <w:r>
        <w:br/>
      </w:r>
      <w:r>
        <w:rPr>
          <w:rFonts w:ascii="Times New Roman"/>
          <w:b w:val="false"/>
          <w:i w:val="false"/>
          <w:color w:val="000000"/>
          <w:sz w:val="28"/>
        </w:rPr>
        <w:t>
      «47-1-бап. Лицензиаттың ұйымдастырушылық-құқықтық</w:t>
      </w:r>
      <w:r>
        <w:br/>
      </w:r>
      <w:r>
        <w:rPr>
          <w:rFonts w:ascii="Times New Roman"/>
          <w:b w:val="false"/>
          <w:i w:val="false"/>
          <w:color w:val="000000"/>
          <w:sz w:val="28"/>
        </w:rPr>
        <w:t>
                 нысаны және органдары</w:t>
      </w:r>
      <w:r>
        <w:br/>
      </w:r>
      <w:r>
        <w:rPr>
          <w:rFonts w:ascii="Times New Roman"/>
          <w:b w:val="false"/>
          <w:i w:val="false"/>
          <w:color w:val="000000"/>
          <w:sz w:val="28"/>
        </w:rPr>
        <w:t>
      1. Жауапкершілігі шектеулі серіктестік ұйымдастырушылық-құқықтық нысанында жұмыс атқара алатын клиенттердің шоттарын жүргізу құқығынсыз брокерді және (немесе) дилерді, тіркеуші мен трансфер-агентті қоспағанда, лицензиат акционерлік қоғам ұйымдастырушылық-құқықтық нысанында жұмыс атқарады.</w:t>
      </w:r>
      <w:r>
        <w:br/>
      </w:r>
      <w:r>
        <w:rPr>
          <w:rFonts w:ascii="Times New Roman"/>
          <w:b w:val="false"/>
          <w:i w:val="false"/>
          <w:color w:val="000000"/>
          <w:sz w:val="28"/>
        </w:rPr>
        <w:t>
      2. Лицензиат (тіркеушіні, трансфер-агентті қоспағанда) міндетті түрде ішкі аудит қызметін құрады және мынадай алқалы органдарды:</w:t>
      </w:r>
      <w:r>
        <w:br/>
      </w:r>
      <w:r>
        <w:rPr>
          <w:rFonts w:ascii="Times New Roman"/>
          <w:b w:val="false"/>
          <w:i w:val="false"/>
          <w:color w:val="000000"/>
          <w:sz w:val="28"/>
        </w:rPr>
        <w:t>
      1) басқару органын;</w:t>
      </w:r>
      <w:r>
        <w:br/>
      </w:r>
      <w:r>
        <w:rPr>
          <w:rFonts w:ascii="Times New Roman"/>
          <w:b w:val="false"/>
          <w:i w:val="false"/>
          <w:color w:val="000000"/>
          <w:sz w:val="28"/>
        </w:rPr>
        <w:t>
      2) атқарушы органды қалыптастырады.»;</w:t>
      </w:r>
      <w:r>
        <w:br/>
      </w:r>
      <w:r>
        <w:rPr>
          <w:rFonts w:ascii="Times New Roman"/>
          <w:b w:val="false"/>
          <w:i w:val="false"/>
          <w:color w:val="000000"/>
          <w:sz w:val="28"/>
        </w:rPr>
        <w:t>
      33) 48-баптың 1-тармағының 1) тармақшасының бірінші абзацындағы «директорлар кеңесі» деген сөздер «басқару органы» деген сөздермен ауыстырылсын;</w:t>
      </w:r>
      <w:r>
        <w:br/>
      </w:r>
      <w:r>
        <w:rPr>
          <w:rFonts w:ascii="Times New Roman"/>
          <w:b w:val="false"/>
          <w:i w:val="false"/>
          <w:color w:val="000000"/>
          <w:sz w:val="28"/>
        </w:rPr>
        <w:t>
      34) 51-бапта:</w:t>
      </w:r>
      <w:r>
        <w:br/>
      </w:r>
      <w:r>
        <w:rPr>
          <w:rFonts w:ascii="Times New Roman"/>
          <w:b w:val="false"/>
          <w:i w:val="false"/>
          <w:color w:val="000000"/>
          <w:sz w:val="28"/>
        </w:rPr>
        <w:t>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уәкілетті орган қолданған шектеулі ықпал ету шараларының талаптарын орындамаған;»;</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«5-1) уәкілетті органның талабы бойынша міндеттеме-хатты бермеген;</w:t>
      </w:r>
      <w:r>
        <w:br/>
      </w:r>
      <w:r>
        <w:rPr>
          <w:rFonts w:ascii="Times New Roman"/>
          <w:b w:val="false"/>
          <w:i w:val="false"/>
          <w:color w:val="000000"/>
          <w:sz w:val="28"/>
        </w:rPr>
        <w:t>
      5-2) уәкілетті органмен жазбаша келісімді жасасудан бас тартқан;»;</w:t>
      </w:r>
      <w:r>
        <w:br/>
      </w:r>
      <w:r>
        <w:rPr>
          <w:rFonts w:ascii="Times New Roman"/>
          <w:b w:val="false"/>
          <w:i w:val="false"/>
          <w:color w:val="000000"/>
          <w:sz w:val="28"/>
        </w:rPr>
        <w:t>
      11) тармақшадағы «қатарынан күнтізбелік он екі ай» деген сөздер «соңғы күнтізбелік он екі ай» деген сөздермен ауыстырылсын;</w:t>
      </w:r>
      <w:r>
        <w:br/>
      </w:r>
      <w:r>
        <w:rPr>
          <w:rFonts w:ascii="Times New Roman"/>
          <w:b w:val="false"/>
          <w:i w:val="false"/>
          <w:color w:val="000000"/>
          <w:sz w:val="28"/>
        </w:rPr>
        <w:t>
      4-тармақтың 2) және 3) тармақшаларындағы «қатарынан күнтізбелік он екі ай» деген сөздер «соңғы күнтізбелік он екі ай» деген сөздермен ауыстырылсын;</w:t>
      </w:r>
      <w:r>
        <w:br/>
      </w:r>
      <w:r>
        <w:rPr>
          <w:rFonts w:ascii="Times New Roman"/>
          <w:b w:val="false"/>
          <w:i w:val="false"/>
          <w:color w:val="000000"/>
          <w:sz w:val="28"/>
        </w:rPr>
        <w:t>
      35) 53-бап мынадай редакцияда жазылсын:</w:t>
      </w:r>
      <w:r>
        <w:br/>
      </w:r>
      <w:r>
        <w:rPr>
          <w:rFonts w:ascii="Times New Roman"/>
          <w:b w:val="false"/>
          <w:i w:val="false"/>
          <w:color w:val="000000"/>
          <w:sz w:val="28"/>
        </w:rPr>
        <w:t>
      «53-бап. Бағалы қағаздар нарығындағы қызметті жүзеге асыруға</w:t>
      </w:r>
      <w:r>
        <w:br/>
      </w:r>
      <w:r>
        <w:rPr>
          <w:rFonts w:ascii="Times New Roman"/>
          <w:b w:val="false"/>
          <w:i w:val="false"/>
          <w:color w:val="000000"/>
          <w:sz w:val="28"/>
        </w:rPr>
        <w:t>
               қойылатын шектеулер және тыйым салу</w:t>
      </w:r>
      <w:r>
        <w:br/>
      </w:r>
      <w:r>
        <w:rPr>
          <w:rFonts w:ascii="Times New Roman"/>
          <w:b w:val="false"/>
          <w:i w:val="false"/>
          <w:color w:val="000000"/>
          <w:sz w:val="28"/>
        </w:rPr>
        <w:t>
      1. Мына жағдайларды:</w:t>
      </w:r>
      <w:r>
        <w:br/>
      </w:r>
      <w:r>
        <w:rPr>
          <w:rFonts w:ascii="Times New Roman"/>
          <w:b w:val="false"/>
          <w:i w:val="false"/>
          <w:color w:val="000000"/>
          <w:sz w:val="28"/>
        </w:rPr>
        <w:t>
      1) жеке басының мұқтаждығы үшін сатып алынған мүлікті жалға беруді қосқанда, меншікті мүлкіне иелік етуді;</w:t>
      </w:r>
      <w:r>
        <w:br/>
      </w:r>
      <w:r>
        <w:rPr>
          <w:rFonts w:ascii="Times New Roman"/>
          <w:b w:val="false"/>
          <w:i w:val="false"/>
          <w:color w:val="000000"/>
          <w:sz w:val="28"/>
        </w:rPr>
        <w:t>
      2) бағалы қағаздар нарығындағы қызметпен байланысты мәселелер бойынша консультациялық қызметтер көрсетуді;</w:t>
      </w:r>
      <w:r>
        <w:br/>
      </w:r>
      <w:r>
        <w:rPr>
          <w:rFonts w:ascii="Times New Roman"/>
          <w:b w:val="false"/>
          <w:i w:val="false"/>
          <w:color w:val="000000"/>
          <w:sz w:val="28"/>
        </w:rPr>
        <w:t>
      3) бағалы қағаздар рыногындағы қызмет мәселелері жөніндегі арнайы әдебиеттерді ақпаратты тасымалдауыштың кез келген түрлерінде сатуды;</w:t>
      </w:r>
      <w:r>
        <w:br/>
      </w:r>
      <w:r>
        <w:rPr>
          <w:rFonts w:ascii="Times New Roman"/>
          <w:b w:val="false"/>
          <w:i w:val="false"/>
          <w:color w:val="000000"/>
          <w:sz w:val="28"/>
        </w:rPr>
        <w:t>
      4) бағалы қағаздар рыногындағы қызмет саласында мамандардың біліктіліктерін арттыру бойынша оқыту ұйымдастыруды;</w:t>
      </w:r>
      <w:r>
        <w:br/>
      </w:r>
      <w:r>
        <w:rPr>
          <w:rFonts w:ascii="Times New Roman"/>
          <w:b w:val="false"/>
          <w:i w:val="false"/>
          <w:color w:val="000000"/>
          <w:sz w:val="28"/>
        </w:rPr>
        <w:t>
      5) Қазақстан Республикасының заңнамалық актілерінде белгіленген өзге де жағдайларды қоспағанда, лицензиаттың қаржы нарығындағы қызметке жатпайтын кәсіпкерлік қызметті жүзеге асыруға құқығы жоқ.</w:t>
      </w:r>
      <w:r>
        <w:br/>
      </w:r>
      <w:r>
        <w:rPr>
          <w:rFonts w:ascii="Times New Roman"/>
          <w:b w:val="false"/>
          <w:i w:val="false"/>
          <w:color w:val="000000"/>
          <w:sz w:val="28"/>
        </w:rPr>
        <w:t>
      2. Банктердің және банк операцияларының жекелеген түрлерін жүзеге асыратын ұйымдардың, сақтандыру (қайта сақтандыру) ұйымдарының бағалы қағаздар нарығындағы қызметі Қазақстан Республикасының осы ұйымдардың қызметін реттейтін заңнамалық актілерінің талаптары ескеріле отырып жүзеге асырылады.»;</w:t>
      </w:r>
      <w:r>
        <w:br/>
      </w:r>
      <w:r>
        <w:rPr>
          <w:rFonts w:ascii="Times New Roman"/>
          <w:b w:val="false"/>
          <w:i w:val="false"/>
          <w:color w:val="000000"/>
          <w:sz w:val="28"/>
        </w:rPr>
        <w:t>
      36) 54-бапта: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1) өтініш берушінің (лицензиаттың) басқару органының бірінші басшысы мен мүшелері;</w:t>
      </w:r>
      <w:r>
        <w:br/>
      </w:r>
      <w:r>
        <w:rPr>
          <w:rFonts w:ascii="Times New Roman"/>
          <w:b w:val="false"/>
          <w:i w:val="false"/>
          <w:color w:val="000000"/>
          <w:sz w:val="28"/>
        </w:rPr>
        <w:t>
      2) өтініш берушінің (лицензиаттың) атқарушы органының бірінші басшысы (тіркеушінің, трансфер-агенттің атқарушы органының функцияларын жеке дара жүзеге асыратын тұлға) мен мүшелері;</w:t>
      </w:r>
      <w:r>
        <w:br/>
      </w:r>
      <w:r>
        <w:rPr>
          <w:rFonts w:ascii="Times New Roman"/>
          <w:b w:val="false"/>
          <w:i w:val="false"/>
          <w:color w:val="000000"/>
          <w:sz w:val="28"/>
        </w:rPr>
        <w:t>
      3) тіркеушінің және трансфер-агенттің бас бухгалтерін қоспағанда, бас бухгалтер;</w:t>
      </w:r>
      <w:r>
        <w:br/>
      </w:r>
      <w:r>
        <w:rPr>
          <w:rFonts w:ascii="Times New Roman"/>
          <w:b w:val="false"/>
          <w:i w:val="false"/>
          <w:color w:val="000000"/>
          <w:sz w:val="28"/>
        </w:rPr>
        <w:t>
      4) бағалы қағаздар нарығындағы кәсіби қызметті жүзеге асыратын және қаржы құралдарымен жасалатын мәмілелер, клиенттерге және (немесе) уәкілетті органға берілетін есептіліктер жасауға және оны орындауға негіз болатын құжаттарға, сондай-ақ бағалы қағаздар нарығының кәсіби қатысушылары клиенттерінің шоттарындағы активтердің қозғалысы мен қалдығының салыстырылып тексерілгенін растайтын құжаттарға қол қою құқығына ие өтініш берушінің (лицензиаттың) бір немесе бірнеше құрылымдық бөлімшелерінің қызметін үйлестіруді және (немесе) бақылауды жүзеге асыратын өтініш берушінің (лицензиаттың) оқшауланған бөлімшелерінің бірінші басшыларын және олардың бас бухгалтерлерін қоспағанда, оның өзге де басшылары өтініш берушінің (лицензиаттың) басшы қызметкерлері болып табылады.»;</w:t>
      </w:r>
      <w:r>
        <w:br/>
      </w:r>
      <w:r>
        <w:rPr>
          <w:rFonts w:ascii="Times New Roman"/>
          <w:b w:val="false"/>
          <w:i w:val="false"/>
          <w:color w:val="000000"/>
          <w:sz w:val="28"/>
        </w:rPr>
        <w:t>
      2-тармақта:</w:t>
      </w:r>
      <w:r>
        <w:br/>
      </w:r>
      <w:r>
        <w:rPr>
          <w:rFonts w:ascii="Times New Roman"/>
          <w:b w:val="false"/>
          <w:i w:val="false"/>
          <w:color w:val="000000"/>
          <w:sz w:val="28"/>
        </w:rPr>
        <w:t>
      5) тармақшада:</w:t>
      </w:r>
      <w:r>
        <w:br/>
      </w:r>
      <w:r>
        <w:rPr>
          <w:rFonts w:ascii="Times New Roman"/>
          <w:b w:val="false"/>
          <w:i w:val="false"/>
          <w:color w:val="000000"/>
          <w:sz w:val="28"/>
        </w:rPr>
        <w:t>
      «директорлар кеңесінің» деген сөздер «басқару органының» деген сөздермен ауыстырылсын;</w:t>
      </w:r>
      <w:r>
        <w:br/>
      </w:r>
      <w:r>
        <w:rPr>
          <w:rFonts w:ascii="Times New Roman"/>
          <w:b w:val="false"/>
          <w:i w:val="false"/>
          <w:color w:val="000000"/>
          <w:sz w:val="28"/>
        </w:rPr>
        <w:t>
      «басқармасының» деген сөз «атқарушы органның» деген сөздермен ауыстырылсын;</w:t>
      </w:r>
      <w:r>
        <w:br/>
      </w:r>
      <w:r>
        <w:rPr>
          <w:rFonts w:ascii="Times New Roman"/>
          <w:b w:val="false"/>
          <w:i w:val="false"/>
          <w:color w:val="000000"/>
          <w:sz w:val="28"/>
        </w:rPr>
        <w:t>
      6) тармақшадағы «өзге қаржы ұйымында» деген сөздер «лицензиатта не өзге де қаржылық қызметтерді көрсететін қаржы ұйымында»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Акционерлік қоғам ұйымдастырушылық-құқықтық нысанында жұмыс істейтін өтініш берушінің (лицензиаттың) басқармасы мүшелерінің саны кемінде үш адам болуы тиіс»;</w:t>
      </w:r>
      <w:r>
        <w:br/>
      </w:r>
      <w:r>
        <w:rPr>
          <w:rFonts w:ascii="Times New Roman"/>
          <w:b w:val="false"/>
          <w:i w:val="false"/>
          <w:color w:val="000000"/>
          <w:sz w:val="28"/>
        </w:rPr>
        <w:t>
      4-тармақта:</w:t>
      </w:r>
      <w:r>
        <w:br/>
      </w:r>
      <w:r>
        <w:rPr>
          <w:rFonts w:ascii="Times New Roman"/>
          <w:b w:val="false"/>
          <w:i w:val="false"/>
          <w:color w:val="000000"/>
          <w:sz w:val="28"/>
        </w:rPr>
        <w:t>
      1) тармақшадағы «басқармасының» деген сөз «атқарушы органының»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«директорлар кеңесінің» деген сөздер «басқарушы органының» деген сөздермен ауыстырылсын;</w:t>
      </w:r>
      <w:r>
        <w:br/>
      </w:r>
      <w:r>
        <w:rPr>
          <w:rFonts w:ascii="Times New Roman"/>
          <w:b w:val="false"/>
          <w:i w:val="false"/>
          <w:color w:val="000000"/>
          <w:sz w:val="28"/>
        </w:rPr>
        <w:t>
      «басқарма» деген сөз «атқарушы органының»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өзге басшы қызметкерлер лауазымдарына кандидаттар үшін кемінде бір жыл жұмыс стажы болуы қажет.»;</w:t>
      </w:r>
      <w:r>
        <w:br/>
      </w:r>
      <w:r>
        <w:rPr>
          <w:rFonts w:ascii="Times New Roman"/>
          <w:b w:val="false"/>
          <w:i w:val="false"/>
          <w:color w:val="000000"/>
          <w:sz w:val="28"/>
        </w:rPr>
        <w:t>
      екінші бөлікте:</w:t>
      </w:r>
      <w:r>
        <w:br/>
      </w:r>
      <w:r>
        <w:rPr>
          <w:rFonts w:ascii="Times New Roman"/>
          <w:b w:val="false"/>
          <w:i w:val="false"/>
          <w:color w:val="000000"/>
          <w:sz w:val="28"/>
        </w:rPr>
        <w:t>
      «Директорлар кеңесі» деген сөздер «Басқару органы» деген сөздермен ауыстырылсын;</w:t>
      </w:r>
      <w:r>
        <w:br/>
      </w:r>
      <w:r>
        <w:rPr>
          <w:rFonts w:ascii="Times New Roman"/>
          <w:b w:val="false"/>
          <w:i w:val="false"/>
          <w:color w:val="000000"/>
          <w:sz w:val="28"/>
        </w:rPr>
        <w:t>
      «басқарма» деген сөз «атқарушы органның» деген сөздермен ауыстырылсын;</w:t>
      </w:r>
      <w:r>
        <w:br/>
      </w:r>
      <w:r>
        <w:rPr>
          <w:rFonts w:ascii="Times New Roman"/>
          <w:b w:val="false"/>
          <w:i w:val="false"/>
          <w:color w:val="000000"/>
          <w:sz w:val="28"/>
        </w:rPr>
        <w:t>
      8-тармақтағы «осы өтініш берушінің (лицензиаттың)» деген сөздерді «өтініш берушінің (лицензиаттың) басшы қызметкері лауазымына» деген сөздермен ауыстырылсын;</w:t>
      </w:r>
      <w:r>
        <w:br/>
      </w:r>
      <w:r>
        <w:rPr>
          <w:rFonts w:ascii="Times New Roman"/>
          <w:b w:val="false"/>
          <w:i w:val="false"/>
          <w:color w:val="000000"/>
          <w:sz w:val="28"/>
        </w:rPr>
        <w:t>
      9-тармақта:</w:t>
      </w:r>
      <w:r>
        <w:br/>
      </w:r>
      <w:r>
        <w:rPr>
          <w:rFonts w:ascii="Times New Roman"/>
          <w:b w:val="false"/>
          <w:i w:val="false"/>
          <w:color w:val="000000"/>
          <w:sz w:val="28"/>
        </w:rPr>
        <w:t>
      бірінші бөлікте 2) тармақша мынадай редакцияда жазылсын:</w:t>
      </w:r>
      <w:r>
        <w:br/>
      </w:r>
      <w:r>
        <w:rPr>
          <w:rFonts w:ascii="Times New Roman"/>
          <w:b w:val="false"/>
          <w:i w:val="false"/>
          <w:color w:val="000000"/>
          <w:sz w:val="28"/>
        </w:rPr>
        <w:t>
      «2) уәкілетті органның басшы қызметкерге және (немесе) осы басшы қызметкер тиісті лауазымды иеленген (қатарынан соңғы он екі ай ішінде болған) лицензиатқа санкцияларды жүйелі түрде (соңғы он екі ай ішінде үш және одан астам рет) қолдануы;»;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осы басшы қызметкерге өзге қаржы ұйымдарда бұрын берілген (берілген) келісімді (келісімдерді) қайтарып алуына негіз болып табылады.»;</w:t>
      </w:r>
      <w:r>
        <w:br/>
      </w:r>
      <w:r>
        <w:rPr>
          <w:rFonts w:ascii="Times New Roman"/>
          <w:b w:val="false"/>
          <w:i w:val="false"/>
          <w:color w:val="000000"/>
          <w:sz w:val="28"/>
        </w:rPr>
        <w:t>
      37) 56-бапта: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ұйымдастырылған бағалы қағаздар нарығында жасалған мәмілелерді бағалы қағаздар нарығында айла-шарғы жасау мақсатында жасалды деп тануды сауда жүйесінде осы мәміле жасалған, бағалы қағаздармен жасалған мәмілелерді айла-шарғы жасау мақсатында жасалған деп тану мәселелерін қарау мақсатында құрылған қор биржасының сараптамалық комитетінің (бұдан әрі осы бапта - сараптамалық комитет) қорытындысын қарау нәтижелері бойынша жүзеге асырады.»;</w:t>
      </w:r>
      <w:r>
        <w:br/>
      </w:r>
      <w:r>
        <w:rPr>
          <w:rFonts w:ascii="Times New Roman"/>
          <w:b w:val="false"/>
          <w:i w:val="false"/>
          <w:color w:val="000000"/>
          <w:sz w:val="28"/>
        </w:rPr>
        <w:t>
      3-тармақта:</w:t>
      </w:r>
      <w:r>
        <w:br/>
      </w:r>
      <w:r>
        <w:rPr>
          <w:rFonts w:ascii="Times New Roman"/>
          <w:b w:val="false"/>
          <w:i w:val="false"/>
          <w:color w:val="000000"/>
          <w:sz w:val="28"/>
        </w:rPr>
        <w:t>
      бірінші бөлігіндегі «директорлар кеңесінің - комитетін» деген сөздер «сараптамалық комитетті» деген сөздермен ауыстырылсын;</w:t>
      </w:r>
      <w:r>
        <w:br/>
      </w:r>
      <w:r>
        <w:rPr>
          <w:rFonts w:ascii="Times New Roman"/>
          <w:b w:val="false"/>
          <w:i w:val="false"/>
          <w:color w:val="000000"/>
          <w:sz w:val="28"/>
        </w:rPr>
        <w:t>
      екінші бөліктегі «Қор биржасының директорлар кеңесінің бағалы қағаздармен мәмілелерді айла-шарғы жасау мақсатында жасалды деп тану мәселесі жөніндегі комитеті (бұдан әрі осы бапта - сараптама комитеті)» деген сөздер «Сараптамалық комитет»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3) тармақша «мәміле» деген сөзден кейін «бағалы қағаздардың ұйымдастырылған нарығында жасалған» деген сөздермен толықтырылсын;</w:t>
      </w:r>
      <w:r>
        <w:br/>
      </w:r>
      <w:r>
        <w:rPr>
          <w:rFonts w:ascii="Times New Roman"/>
          <w:b w:val="false"/>
          <w:i w:val="false"/>
          <w:color w:val="000000"/>
          <w:sz w:val="28"/>
        </w:rPr>
        <w:t>
      5) тармақшада:</w:t>
      </w:r>
      <w:r>
        <w:br/>
      </w:r>
      <w:r>
        <w:rPr>
          <w:rFonts w:ascii="Times New Roman"/>
          <w:b w:val="false"/>
          <w:i w:val="false"/>
          <w:color w:val="000000"/>
          <w:sz w:val="28"/>
        </w:rPr>
        <w:t>
      «мәміле» деген сөзден кейін «бағалы қағаздардың ұйымдастырылған нарығында жасалған» деген сөздермен толықтырылсын;</w:t>
      </w:r>
      <w:r>
        <w:br/>
      </w:r>
      <w:r>
        <w:rPr>
          <w:rFonts w:ascii="Times New Roman"/>
          <w:b w:val="false"/>
          <w:i w:val="false"/>
          <w:color w:val="000000"/>
          <w:sz w:val="28"/>
        </w:rPr>
        <w:t>
      «жатқызылады» деген сөз алынып тасталсын;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сараптамалық комитет анықтаған қосымша талаптарға сәйкес келетін ұйымдастырылған нарықта жасалған өзге де мәмілелер жатқызылады.»;</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Уәкілетті орган ұйымдастырылмаған бағалы қағаздар нарығында жасалған мәмілелерді бағалы қағаздар нарығында айла-шарғы жасау мақсатында жасалды деп тануды бағалы қағаздар нарығы субъектілерінің уәкілетті органға берген құжаттарын талдау не уәкілетті органның нормативтік құқықтық актісінде белгіленген тәртіпте уәкілетті орган жүзеге асырған бағалы қағаздар нарығы субъектілерінің қызметіне тексеру өткізу нәтижелері бойынша жүзеге асырады.</w:t>
      </w:r>
      <w:r>
        <w:br/>
      </w:r>
      <w:r>
        <w:rPr>
          <w:rFonts w:ascii="Times New Roman"/>
          <w:b w:val="false"/>
          <w:i w:val="false"/>
          <w:color w:val="000000"/>
          <w:sz w:val="28"/>
        </w:rPr>
        <w:t>
      8. Ұйымдастырылмаған бағалы қағаздар нарығында жасалған мәмілелерді бағалы қағаздар нарығында айла-шарғы жасау мақсатында жасалды деп танудың тәртібі мен талаптары уәкілетті органның нормативтік құқықтық актісінде белгіленеді.»;</w:t>
      </w:r>
      <w:r>
        <w:br/>
      </w:r>
      <w:r>
        <w:rPr>
          <w:rFonts w:ascii="Times New Roman"/>
          <w:b w:val="false"/>
          <w:i w:val="false"/>
          <w:color w:val="000000"/>
          <w:sz w:val="28"/>
        </w:rPr>
        <w:t>
      38) 56-1-бап мынадай редакцияда жазылсын:</w:t>
      </w:r>
      <w:r>
        <w:br/>
      </w:r>
      <w:r>
        <w:rPr>
          <w:rFonts w:ascii="Times New Roman"/>
          <w:b w:val="false"/>
          <w:i w:val="false"/>
          <w:color w:val="000000"/>
          <w:sz w:val="28"/>
        </w:rPr>
        <w:t>
      «56-1-бап. Инсайдерлік ақпаратты қолдануды және оны</w:t>
      </w:r>
      <w:r>
        <w:br/>
      </w:r>
      <w:r>
        <w:rPr>
          <w:rFonts w:ascii="Times New Roman"/>
          <w:b w:val="false"/>
          <w:i w:val="false"/>
          <w:color w:val="000000"/>
          <w:sz w:val="28"/>
        </w:rPr>
        <w:t>
                 пайдалануды шектеу</w:t>
      </w:r>
      <w:r>
        <w:br/>
      </w:r>
      <w:r>
        <w:rPr>
          <w:rFonts w:ascii="Times New Roman"/>
          <w:b w:val="false"/>
          <w:i w:val="false"/>
          <w:color w:val="000000"/>
          <w:sz w:val="28"/>
        </w:rPr>
        <w:t>
      1. Бағалы қағаздар нарығы эмитенттерінің немесе кәсіби қатысушыларының қызметі туралы инсайдерлік ақпаратқа жататын ақпараттар тізбесі, осындай ақпаратқа ол жетімділігі бар тұлғалар, инсайдерлік ақпаратты жария етудің тәртібі мен мерзімдері бағалы қағаздар нарығы эмитенттерінің немесе кәсіби қатысушыларының басқару органы бекіткен оның ішкі құжаттарында анықталады.</w:t>
      </w:r>
      <w:r>
        <w:br/>
      </w:r>
      <w:r>
        <w:rPr>
          <w:rFonts w:ascii="Times New Roman"/>
          <w:b w:val="false"/>
          <w:i w:val="false"/>
          <w:color w:val="000000"/>
          <w:sz w:val="28"/>
        </w:rPr>
        <w:t>
      Қазақстан Республикасының мемлекеттік органдарындағы инсайдерлік ақпаратқа жататын ақпараттар тізбесін, осындай ақпаратқа қол жетімділігі бар тұлғаларды, инсайдерлік ақпаратты жария етудің тәртібі мен мерзімдерін Қазақстан Республикасының тиісті мемлекеттік органы айқындайды.</w:t>
      </w:r>
      <w:r>
        <w:br/>
      </w:r>
      <w:r>
        <w:rPr>
          <w:rFonts w:ascii="Times New Roman"/>
          <w:b w:val="false"/>
          <w:i w:val="false"/>
          <w:color w:val="000000"/>
          <w:sz w:val="28"/>
        </w:rPr>
        <w:t>
      2. Мыналар:</w:t>
      </w:r>
      <w:r>
        <w:br/>
      </w:r>
      <w:r>
        <w:rPr>
          <w:rFonts w:ascii="Times New Roman"/>
          <w:b w:val="false"/>
          <w:i w:val="false"/>
          <w:color w:val="000000"/>
          <w:sz w:val="28"/>
        </w:rPr>
        <w:t>
      1) қаржы құралының құнын бағалауды және (немесе) инвестициялық</w:t>
      </w:r>
      <w:r>
        <w:br/>
      </w:r>
      <w:r>
        <w:rPr>
          <w:rFonts w:ascii="Times New Roman"/>
          <w:b w:val="false"/>
          <w:i w:val="false"/>
          <w:color w:val="000000"/>
          <w:sz w:val="28"/>
        </w:rPr>
        <w:t>
шешімдерді қабылдау мақсатында жасалған эмитенттің мүліктік жағдайын бағалауды қоса алғанда, жалпыға бірдей мәліметтердің негізінде дайындалған ақпарат;</w:t>
      </w:r>
      <w:r>
        <w:br/>
      </w:r>
      <w:r>
        <w:rPr>
          <w:rFonts w:ascii="Times New Roman"/>
          <w:b w:val="false"/>
          <w:i w:val="false"/>
          <w:color w:val="000000"/>
          <w:sz w:val="28"/>
        </w:rPr>
        <w:t>
      2) инсайдерлік ақпаратты белгісіз тұлғалар санына, оның ішінде бұқаралық ақпарат құралдары арқылы беру нәтижесінде алынған ақпарат;</w:t>
      </w:r>
      <w:r>
        <w:br/>
      </w:r>
      <w:r>
        <w:rPr>
          <w:rFonts w:ascii="Times New Roman"/>
          <w:b w:val="false"/>
          <w:i w:val="false"/>
          <w:color w:val="000000"/>
          <w:sz w:val="28"/>
        </w:rPr>
        <w:t>
      3) дерек көзі белгісіз, бірақ оған қарамастан тұлғалар арасында кеңінен, ең белсенді түрде таралатын, расталмаған ақпарат, сондай-ақ бағалы қағаздар субъектісінің ағымдағы немесе жоспарланған қызметіне қатысты болжамдар инсайдерлік ақпаратқа жатпайды.</w:t>
      </w:r>
      <w:r>
        <w:br/>
      </w:r>
      <w:r>
        <w:rPr>
          <w:rFonts w:ascii="Times New Roman"/>
          <w:b w:val="false"/>
          <w:i w:val="false"/>
          <w:color w:val="000000"/>
          <w:sz w:val="28"/>
        </w:rPr>
        <w:t>
      3. Мына тұлғалар:</w:t>
      </w:r>
      <w:r>
        <w:br/>
      </w:r>
      <w:r>
        <w:rPr>
          <w:rFonts w:ascii="Times New Roman"/>
          <w:b w:val="false"/>
          <w:i w:val="false"/>
          <w:color w:val="000000"/>
          <w:sz w:val="28"/>
        </w:rPr>
        <w:t>
      1) эмитенттің, бағалы қағаздар нарығының кәсіби қатысушысының немесе олардың аффилиирленген тұлғаларының акцияларын (жарғылық капиталындағы қатысу үлестерін) иемденуге, эмитенттің, бағалы қағаздар нарығының кәсіби қатысушысының немесе олардың аффилиирленген тұлғаларының органдарындағы мүшелігіне, эмитентпен, бағалы қағаздар нарығының кәсіби қатысушысымен немесе олардың аффилиирленген тұлғаларымен жасалған еңбек шартына немесе азаматтық-құқықтық шартқа қатысты инсайдерлік ақпаратқа қол жетімділігі бар;</w:t>
      </w:r>
      <w:r>
        <w:br/>
      </w:r>
      <w:r>
        <w:rPr>
          <w:rFonts w:ascii="Times New Roman"/>
          <w:b w:val="false"/>
          <w:i w:val="false"/>
          <w:color w:val="000000"/>
          <w:sz w:val="28"/>
        </w:rPr>
        <w:t>
       2) бағалы қағаздар нарығы субъектілерінің қызметін бақылау мен қадағалау функцияларын көздейтін өкілеттіктердің оларға берілуіне қатысты инсайдерлік ақпаратқа қол жетімділігі бар мемлекеттік қызметкерлер;</w:t>
      </w:r>
      <w:r>
        <w:br/>
      </w:r>
      <w:r>
        <w:rPr>
          <w:rFonts w:ascii="Times New Roman"/>
          <w:b w:val="false"/>
          <w:i w:val="false"/>
          <w:color w:val="000000"/>
          <w:sz w:val="28"/>
        </w:rPr>
        <w:t>
      3) инсайдерлік ақпаратқа кіру рұқсаты бар, бағалы қағаздармен жасалған мәмілелерді айла-шарғы жасау мақсатында жасалған деп тану мәселелерін қарау мақсатында құрылған қор биржасының директорлар кеңесі комитетінің мүшелері;</w:t>
      </w:r>
      <w:r>
        <w:br/>
      </w:r>
      <w:r>
        <w:rPr>
          <w:rFonts w:ascii="Times New Roman"/>
          <w:b w:val="false"/>
          <w:i w:val="false"/>
          <w:color w:val="000000"/>
          <w:sz w:val="28"/>
        </w:rPr>
        <w:t>
      4) осы Заңның 93-бабында көзделген функцияларды жүзеге асыру кезінде инсайдерлік ақпаратқа кіру рұқсатын алған өзін-өзі реттейтін ұйымның қызметкерлері;</w:t>
      </w:r>
      <w:r>
        <w:br/>
      </w:r>
      <w:r>
        <w:rPr>
          <w:rFonts w:ascii="Times New Roman"/>
          <w:b w:val="false"/>
          <w:i w:val="false"/>
          <w:color w:val="000000"/>
          <w:sz w:val="28"/>
        </w:rPr>
        <w:t>
      5) осы тармақтың 1) - 4) тармақшаларында көрсетілген тұлғалардың туыстары (жекжаттары);</w:t>
      </w:r>
      <w:r>
        <w:br/>
      </w:r>
      <w:r>
        <w:rPr>
          <w:rFonts w:ascii="Times New Roman"/>
          <w:b w:val="false"/>
          <w:i w:val="false"/>
          <w:color w:val="000000"/>
          <w:sz w:val="28"/>
        </w:rPr>
        <w:t xml:space="preserve">
      6) осы тармақтың 1) - 5) тармақшаларында көрсетілген тұлғалардан инсайдерлік ақпаратты алған тұлғалар инсайдерлер болып танылады. </w:t>
      </w:r>
      <w:r>
        <w:br/>
      </w:r>
      <w:r>
        <w:rPr>
          <w:rFonts w:ascii="Times New Roman"/>
          <w:b w:val="false"/>
          <w:i w:val="false"/>
          <w:color w:val="000000"/>
          <w:sz w:val="28"/>
        </w:rPr>
        <w:t>
      4. Инсайдерлер:</w:t>
      </w:r>
      <w:r>
        <w:br/>
      </w:r>
      <w:r>
        <w:rPr>
          <w:rFonts w:ascii="Times New Roman"/>
          <w:b w:val="false"/>
          <w:i w:val="false"/>
          <w:color w:val="000000"/>
          <w:sz w:val="28"/>
        </w:rPr>
        <w:t>
      1) инсайдерлік ақпаратты қолдана отырып, бағалы қағаздармен жасалатын мәмілелерді өзінің мүддесі немесе үшінші тұлғалардың мүдделері үшін жасауға;</w:t>
      </w:r>
      <w:r>
        <w:br/>
      </w:r>
      <w:r>
        <w:rPr>
          <w:rFonts w:ascii="Times New Roman"/>
          <w:b w:val="false"/>
          <w:i w:val="false"/>
          <w:color w:val="000000"/>
          <w:sz w:val="28"/>
        </w:rPr>
        <w:t xml:space="preserve">
      2) инсайдерлік ақпаратгы немесе оган негізделген ақпаратты Қазақстан Республикасының заңдарында көзделген жағдайларды қоспағанда, үшінші тұлғаларға беруге немесе үшінші тұлғалар үшін оны қол жетімді ғып жасауға; </w:t>
      </w:r>
      <w:r>
        <w:br/>
      </w:r>
      <w:r>
        <w:rPr>
          <w:rFonts w:ascii="Times New Roman"/>
          <w:b w:val="false"/>
          <w:i w:val="false"/>
          <w:color w:val="000000"/>
          <w:sz w:val="28"/>
        </w:rPr>
        <w:t>
      3) бағалы қағаздармен мәмілелер жасау туралы инсайдерлік ақпаратқа негізделген ұсыныстарды үшінші тұлғаларға беруге құқылы емес.</w:t>
      </w:r>
      <w:r>
        <w:br/>
      </w:r>
      <w:r>
        <w:rPr>
          <w:rFonts w:ascii="Times New Roman"/>
          <w:b w:val="false"/>
          <w:i w:val="false"/>
          <w:color w:val="000000"/>
          <w:sz w:val="28"/>
        </w:rPr>
        <w:t>
      5. Осы баптың 4-тармағының 1), 3), 4), 5) және 6) тармақшаларында көрсетілген тұлғалар өздерінің қаржы құралдарымен жасағалы жатқан мәмілелері туралы, өздерінің рұқсаты бар тұлғалар немесе сол тұлғалардың эмитенті туралы инсайдерлік ақпаратқа қатысты уәкілетті органға хабарлауға, сондай-ақ осындай мәмілелер туралы</w:t>
      </w:r>
      <w:r>
        <w:br/>
      </w:r>
      <w:r>
        <w:rPr>
          <w:rFonts w:ascii="Times New Roman"/>
          <w:b w:val="false"/>
          <w:i w:val="false"/>
          <w:color w:val="000000"/>
          <w:sz w:val="28"/>
        </w:rPr>
        <w:t>
ақпаратты олар жасалған сәттен бастап бес күннен кешіктірмей, уәкілетті органның нормативтік құқықтық актісінде белгіленген тәртіпте жариялауға міндетті.</w:t>
      </w:r>
      <w:r>
        <w:br/>
      </w:r>
      <w:r>
        <w:rPr>
          <w:rFonts w:ascii="Times New Roman"/>
          <w:b w:val="false"/>
          <w:i w:val="false"/>
          <w:color w:val="000000"/>
          <w:sz w:val="28"/>
        </w:rPr>
        <w:t>
      Осы бағалы қағаздармен сауда-саттықтың жүргізілуін қамтамасыз ететін сауда-саттықты ұйымдастырушы осы тармақтың бірінші абзацында көрсетілген ақпаратты жария етуі тиіс.</w:t>
      </w:r>
      <w:r>
        <w:br/>
      </w:r>
      <w:r>
        <w:rPr>
          <w:rFonts w:ascii="Times New Roman"/>
          <w:b w:val="false"/>
          <w:i w:val="false"/>
          <w:color w:val="000000"/>
          <w:sz w:val="28"/>
        </w:rPr>
        <w:t>
      6. Осы Заңға сәйкес құпия деп танылатын ақпаратты қоспағанда, инсайдерлік ақпарат белгілі болған бағалы қағаздар нарығының кәсіби қатысушысы бес күн ішінде осы ақпаратты уәкілетті органның нормативтік құқықтық актісінде белгіленген тәртіпте жария етуге міндетті.</w:t>
      </w:r>
      <w:r>
        <w:br/>
      </w:r>
      <w:r>
        <w:rPr>
          <w:rFonts w:ascii="Times New Roman"/>
          <w:b w:val="false"/>
          <w:i w:val="false"/>
          <w:color w:val="000000"/>
          <w:sz w:val="28"/>
        </w:rPr>
        <w:t>
      5. Эмитент уәкілетті органның нормативтік құқықтық актісінде белгіленген тәртіпте және шарттармен оның қызметі саласына қатысты және жалпыға ортақ болып табылмайтын ақпараттың салдары эмитенттің мүліктік және қаржылық жағдайы үшін оның бағалы қағаздарының құнына елеулі түрде әсер етуге қабілетті болса, онда сол ақпаратты бес күн ішінде жария етуге міндетті. Сондай-ақ, эмитент осындай ақпаратты эмитенттің бағалы қағаздарымен сауда-саттық жүргізуді қамтамасыз ететін сауда-саттықты ұйымдастырушыға хабарлауға міндетті.</w:t>
      </w:r>
      <w:r>
        <w:br/>
      </w:r>
      <w:r>
        <w:rPr>
          <w:rFonts w:ascii="Times New Roman"/>
          <w:b w:val="false"/>
          <w:i w:val="false"/>
          <w:color w:val="000000"/>
          <w:sz w:val="28"/>
        </w:rPr>
        <w:t>
      7. Бағалы қағаздар нарығының субъектісі:</w:t>
      </w:r>
      <w:r>
        <w:br/>
      </w:r>
      <w:r>
        <w:rPr>
          <w:rFonts w:ascii="Times New Roman"/>
          <w:b w:val="false"/>
          <w:i w:val="false"/>
          <w:color w:val="000000"/>
          <w:sz w:val="28"/>
        </w:rPr>
        <w:t>
      1) шығарылған не өзіне немесе оның клиенттеріне тиесілі бағалы қағаздармен мәмілелерді жасасу кезінде инсайдерлік ақпаратқа заңсыз иелік етуден және оны қолданудан сақтауға мүмкіндік беретін жағдайды қамтамасыз етуге;</w:t>
      </w:r>
      <w:r>
        <w:br/>
      </w:r>
      <w:r>
        <w:rPr>
          <w:rFonts w:ascii="Times New Roman"/>
          <w:b w:val="false"/>
          <w:i w:val="false"/>
          <w:color w:val="000000"/>
          <w:sz w:val="28"/>
        </w:rPr>
        <w:t>
      2) инсайдерлік ақпаратқа қол жетімділік құқығын шектеу үшін ішкі бақылау ережелерін белгілейтін, инсайдердің өз мүдделері үшін осындай ақпаратты қолдану мүмкіндігін болдырмайтын ішкі құжаттарды әзірлеуге және бекітуге;</w:t>
      </w:r>
      <w:r>
        <w:br/>
      </w:r>
      <w:r>
        <w:rPr>
          <w:rFonts w:ascii="Times New Roman"/>
          <w:b w:val="false"/>
          <w:i w:val="false"/>
          <w:color w:val="000000"/>
          <w:sz w:val="28"/>
        </w:rPr>
        <w:t>
      3) бағалы қағаздар нарығы субъектісінің басқару органына есеп беретін, міндетіне Қазақстан Республикасының заңнамасы және бағалы қағаздар нарығы субъектісінің ішкі құжаттары талаптарының сақталуын бақылауды жүзеге асыру кіретін құрылымдық бөлімшені (лауазымды тұлғаны) құруға (тағайындауға);</w:t>
      </w:r>
      <w:r>
        <w:br/>
      </w:r>
      <w:r>
        <w:rPr>
          <w:rFonts w:ascii="Times New Roman"/>
          <w:b w:val="false"/>
          <w:i w:val="false"/>
          <w:color w:val="000000"/>
          <w:sz w:val="28"/>
        </w:rPr>
        <w:t>
      4) бағалы қағаздар нарығы субъектісінің инсайдерлік ақпаратына қол жеткізетін тұлғалардың тізімін жүргізуге;</w:t>
      </w:r>
      <w:r>
        <w:br/>
      </w:r>
      <w:r>
        <w:rPr>
          <w:rFonts w:ascii="Times New Roman"/>
          <w:b w:val="false"/>
          <w:i w:val="false"/>
          <w:color w:val="000000"/>
          <w:sz w:val="28"/>
        </w:rPr>
        <w:t>
      5) осы тармақтың 1) тармақшасында көрсетілген тізімге енгізілген тұлғаларды тізімге енгізілгендігі (тізімнен алынғандығы) туралы хабардар етуге, аталған тұлғаларға бағалы қағаздар нарығы субъектісінің ішкі құжаттарында белгіленген тәртіпте және мерзімдерде осы Заңның талаптары жөнінде ақпарат беруге;</w:t>
      </w:r>
      <w:r>
        <w:br/>
      </w:r>
      <w:r>
        <w:rPr>
          <w:rFonts w:ascii="Times New Roman"/>
          <w:b w:val="false"/>
          <w:i w:val="false"/>
          <w:color w:val="000000"/>
          <w:sz w:val="28"/>
        </w:rPr>
        <w:t>
      6) осы тармақтың 1) тармақшасында көрсетілген тізімге енгізілген тұлғалардың тізімін уәкілетті органға оның талап етуі бойынша беруге міндетті.</w:t>
      </w:r>
      <w:r>
        <w:br/>
      </w:r>
      <w:r>
        <w:rPr>
          <w:rFonts w:ascii="Times New Roman"/>
          <w:b w:val="false"/>
          <w:i w:val="false"/>
          <w:color w:val="000000"/>
          <w:sz w:val="28"/>
        </w:rPr>
        <w:t>
      8. Инсайдерлік ақпаратты қолданып жасалған мәміле мүдделі тұлғалардың шағымы бойынша сотта заңсыз болып танылуы мүмкін.</w:t>
      </w:r>
      <w:r>
        <w:br/>
      </w:r>
      <w:r>
        <w:rPr>
          <w:rFonts w:ascii="Times New Roman"/>
          <w:b w:val="false"/>
          <w:i w:val="false"/>
          <w:color w:val="000000"/>
          <w:sz w:val="28"/>
        </w:rPr>
        <w:t>
      9. Осы Заңға сәйкес инсайдерлер болып танылатын заңды тұлғалар осы заңды тұлғалардың және олардың қызметкерлерінің органдарында лауазымда болған тұлғалардың іс-әрекеттерінің нәтижесінде инсайдерлік ақпаратты заңсыз қолданудан келтірілген зиян үшін субсидиялық жауапкершілікке тартылады. Егер аталған тұлғалар тиісті заңды тұлғаның тапсырмасы бойынша әрекет етсе немесе әрекет етулері тиіс болған жағдайда, ол Қазақстан Республикасының заңнамасында көзделген тәртіпте заңды өтейді.»;</w:t>
      </w:r>
      <w:r>
        <w:br/>
      </w:r>
      <w:r>
        <w:rPr>
          <w:rFonts w:ascii="Times New Roman"/>
          <w:b w:val="false"/>
          <w:i w:val="false"/>
          <w:color w:val="000000"/>
          <w:sz w:val="28"/>
        </w:rPr>
        <w:t>
      39) 63-бапта:</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«Тапсырма шартының нормалары номиналды ұстаушы қызмет көрсетуді ұсыну бөлігінде, ал комиссия шартының нормалары - ұйымдастырылған бағалы қағаздар нарығындағы брокерлік қызмет көрсету бөлігінде қолданылады. Ұйымдастырылмаған бағалы қағаздар нарығындағы брокерлік қызметтер брокерлік шарт тараптарының келісімі бойынша тапсырмасы немесе комиссиясы шартының негізінде ұсынылады.»;</w:t>
      </w:r>
      <w:r>
        <w:br/>
      </w:r>
      <w:r>
        <w:rPr>
          <w:rFonts w:ascii="Times New Roman"/>
          <w:b w:val="false"/>
          <w:i w:val="false"/>
          <w:color w:val="000000"/>
          <w:sz w:val="28"/>
        </w:rPr>
        <w:t>
      4-тармақта:</w:t>
      </w:r>
      <w:r>
        <w:br/>
      </w:r>
      <w:r>
        <w:rPr>
          <w:rFonts w:ascii="Times New Roman"/>
          <w:b w:val="false"/>
          <w:i w:val="false"/>
          <w:color w:val="000000"/>
          <w:sz w:val="28"/>
        </w:rPr>
        <w:t>
      2) тармақшасында «бөлімшесі енуге тиіс» деген сөздер «бөлімшесі;» деген сөзбен ауыстырылсын</w:t>
      </w:r>
      <w:r>
        <w:br/>
      </w:r>
      <w:r>
        <w:rPr>
          <w:rFonts w:ascii="Times New Roman"/>
          <w:b w:val="false"/>
          <w:i w:val="false"/>
          <w:color w:val="000000"/>
          <w:sz w:val="28"/>
        </w:rPr>
        <w:t>
      мынадай мазмұндағы 3) тармақшасымен толықтырылсын:</w:t>
      </w:r>
      <w:r>
        <w:br/>
      </w:r>
      <w:r>
        <w:rPr>
          <w:rFonts w:ascii="Times New Roman"/>
          <w:b w:val="false"/>
          <w:i w:val="false"/>
          <w:color w:val="000000"/>
          <w:sz w:val="28"/>
        </w:rPr>
        <w:t>
      «3) уәкілетті органның нормативтік құқықтық актілеріне және нақтылы ұстаушы ретіндегі клиенттердің шоттарын жүргізу құқығы бар брокер және (немесе) дилердің ішкі құжаттарына сәйкес өзге құрылымдық бөлімшелер енуге тиіс»;</w:t>
      </w:r>
      <w:r>
        <w:br/>
      </w:r>
      <w:r>
        <w:rPr>
          <w:rFonts w:ascii="Times New Roman"/>
          <w:b w:val="false"/>
          <w:i w:val="false"/>
          <w:color w:val="000000"/>
          <w:sz w:val="28"/>
        </w:rPr>
        <w:t>
      40) 64-бап мынадай мазмұндағы 2-2-тармақпен толықтырылсын:</w:t>
      </w:r>
      <w:r>
        <w:br/>
      </w:r>
      <w:r>
        <w:rPr>
          <w:rFonts w:ascii="Times New Roman"/>
          <w:b w:val="false"/>
          <w:i w:val="false"/>
          <w:color w:val="000000"/>
          <w:sz w:val="28"/>
        </w:rPr>
        <w:t>
      «2-2. Бағалы қағаздар нарығындағы брокерлік және (немесе) дилерлік шеңберінде брокер және (немесе) дилер заем түрінде не өз мүддесінде немесе үшінші тұлғалардың мүддесінде міндеттемелерді орындау ретінде брокердің шоттарындағы өз клиенттерінің ақшасын пайдалануына құқығы жоқ.»</w:t>
      </w:r>
      <w:r>
        <w:br/>
      </w:r>
      <w:r>
        <w:rPr>
          <w:rFonts w:ascii="Times New Roman"/>
          <w:b w:val="false"/>
          <w:i w:val="false"/>
          <w:color w:val="000000"/>
          <w:sz w:val="28"/>
        </w:rPr>
        <w:t>
      41) 68-бап мынадай мазмұндағы 5-тармақпен толықтырылсын:</w:t>
      </w:r>
      <w:r>
        <w:br/>
      </w:r>
      <w:r>
        <w:rPr>
          <w:rFonts w:ascii="Times New Roman"/>
          <w:b w:val="false"/>
          <w:i w:val="false"/>
          <w:color w:val="000000"/>
          <w:sz w:val="28"/>
        </w:rPr>
        <w:t>
      «5. Бағалы қағаздарды ұстаушылар тізілімдерінің жүйесін жүргізу жөніндегі шарты бір тәртіппен бұзылған жағдайда жаңа тіркеушімен жасалған шартты эмитентте болмаған кезде тіркеушінің лицензиясының қолданылуын тоқтату немесе айыру негізінде, тіркеуші шарт бұзылған күнге қалыптастырылған бағалы қағаздар ұстаушылар тізілімдерінің және орталық депозитарийге сақтауға беретін осы эмитенттің бағалы қағаздар ұстаушылар тізілімдерінің жүйесін құрайтын өзге де құжаттарды береді.</w:t>
      </w:r>
      <w:r>
        <w:br/>
      </w:r>
      <w:r>
        <w:rPr>
          <w:rFonts w:ascii="Times New Roman"/>
          <w:b w:val="false"/>
          <w:i w:val="false"/>
          <w:color w:val="000000"/>
          <w:sz w:val="28"/>
        </w:rPr>
        <w:t>
      Аталған құжаттарды беру тіркеушілер өкілдерінің және орталық депозитарийдің қатысуымен қабылдау-беру актісін жасау жолымен жүзеге асырылады.</w:t>
      </w:r>
      <w:r>
        <w:br/>
      </w:r>
      <w:r>
        <w:rPr>
          <w:rFonts w:ascii="Times New Roman"/>
          <w:b w:val="false"/>
          <w:i w:val="false"/>
          <w:color w:val="000000"/>
          <w:sz w:val="28"/>
        </w:rPr>
        <w:t>
      Орталық депозитарий эмитентпен бағалы қағаздар ұстаушылардың тізілімдер жүйесін жүргізу бойынша шарт жасасу туралы жаңа тіркеушінің хабарламасын алған күннен бастап жеті күнтізбелік күн ішінде бұрынғы тіркеушімен жасалған шартты бұзған күнге қалыптастырылған бағалы қағаздар ұстаушылардың тізілімдерін және тіркеуші және орталық депозитарий қол қойған қабылдау-беру актісі негізінде осы эмитенттің бағалы қағаздар ұстаушылардың тізілімдер жүйесін құрайтын өзге құжаттарды тіркеушіге тапсырады.»;</w:t>
      </w:r>
      <w:r>
        <w:br/>
      </w:r>
      <w:r>
        <w:rPr>
          <w:rFonts w:ascii="Times New Roman"/>
          <w:b w:val="false"/>
          <w:i w:val="false"/>
          <w:color w:val="000000"/>
          <w:sz w:val="28"/>
        </w:rPr>
        <w:t>
      42) 72-бап мынадай редакцияда жазылсын:</w:t>
      </w:r>
      <w:r>
        <w:br/>
      </w:r>
      <w:r>
        <w:rPr>
          <w:rFonts w:ascii="Times New Roman"/>
          <w:b w:val="false"/>
          <w:i w:val="false"/>
          <w:color w:val="000000"/>
          <w:sz w:val="28"/>
        </w:rPr>
        <w:t>
      «72-бап. Инвестициялық комитеттің қызметі. Инвестициялық</w:t>
      </w:r>
      <w:r>
        <w:br/>
      </w:r>
      <w:r>
        <w:rPr>
          <w:rFonts w:ascii="Times New Roman"/>
          <w:b w:val="false"/>
          <w:i w:val="false"/>
          <w:color w:val="000000"/>
          <w:sz w:val="28"/>
        </w:rPr>
        <w:t>
               комитетінің мүшелеріне қойылатын талаптар</w:t>
      </w:r>
      <w:r>
        <w:br/>
      </w: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нарығының кәсіби қатысушысының (тіркеуші және трансфер-агентті қоспағанда) меншікті активтеріне және (немесе) бағалы қағаздар нарығының кәсіби қатысушысы (инвестициялық портфельді немесе зейнетақы активтерді басқарушы) инвестициялық басқаруға алған активтеріне қатысты инвестициялық шешімдер қабылдауды бағалы қағаздар нарығының кәсіби қатысушысының құрамында кемінде үш адам болатын инвестициялық комитеті жүзеге асырады. Инвестициялық комитет мүшелерінің кемінде жартысы бағалы қағаздар нарығының кәсіби қатысушысының басшы қызметкерлері болуы тиіс.</w:t>
      </w:r>
      <w:r>
        <w:br/>
      </w:r>
      <w:r>
        <w:rPr>
          <w:rFonts w:ascii="Times New Roman"/>
          <w:b w:val="false"/>
          <w:i w:val="false"/>
          <w:color w:val="000000"/>
          <w:sz w:val="28"/>
        </w:rPr>
        <w:t>
      2. Қызметкерлерді инвестициялық комитеттің мүшелерін сайлауды бағалы қағаздар нарығының кәсіби қатысушысының атқарушы органы жүзеге асырады.</w:t>
      </w:r>
      <w:r>
        <w:br/>
      </w:r>
      <w:r>
        <w:rPr>
          <w:rFonts w:ascii="Times New Roman"/>
          <w:b w:val="false"/>
          <w:i w:val="false"/>
          <w:color w:val="000000"/>
          <w:sz w:val="28"/>
        </w:rPr>
        <w:t>
      3. Зейнетақы активтерін басқарушы инвестициялық комитетінің құрамына:</w:t>
      </w:r>
      <w:r>
        <w:br/>
      </w:r>
      <w:r>
        <w:rPr>
          <w:rFonts w:ascii="Times New Roman"/>
          <w:b w:val="false"/>
          <w:i w:val="false"/>
          <w:color w:val="000000"/>
          <w:sz w:val="28"/>
        </w:rPr>
        <w:t>
      1) зейнетақы активтерін басқарушы бір жинақтаушы зейнетақы қордың ғана зейнетақы активтерін инвестициялық басқаруды жүзеге асыру шартымен, активтері инвестициялық басқаруға берілген жинақтаушы зейнетақы қордың өкілін қоспағанда, осы зейнетақы активтерін басқарушы қызметкерлері болып табылмайтын тұлғалар;</w:t>
      </w:r>
      <w:r>
        <w:br/>
      </w:r>
      <w:r>
        <w:rPr>
          <w:rFonts w:ascii="Times New Roman"/>
          <w:b w:val="false"/>
          <w:i w:val="false"/>
          <w:color w:val="000000"/>
          <w:sz w:val="28"/>
        </w:rPr>
        <w:t>
      2) зейнетақы активтерін басқарушыға не жинақтаушы зейнетақы қорға қатысты аффилиирленген заңды тұлғалардың бір мезгілде басшы қызметкерлері не акционерлері болып табылатын зейнетақы активтерін басқарушы қызметкерлері кірмеуі тиіс.</w:t>
      </w:r>
      <w:r>
        <w:br/>
      </w:r>
      <w:r>
        <w:rPr>
          <w:rFonts w:ascii="Times New Roman"/>
          <w:b w:val="false"/>
          <w:i w:val="false"/>
          <w:color w:val="000000"/>
          <w:sz w:val="28"/>
        </w:rPr>
        <w:t>
      4. Инвестициялық комитеттің отырысы инвестициялық комитетінің сайланған мүшелерінің жалпы санының кемінде жартысы, бірақ кемінде үш инвестициялық комитетінің мүшелері қатысқан жағдайда жүргізіледі.</w:t>
      </w:r>
      <w:r>
        <w:br/>
      </w:r>
      <w:r>
        <w:rPr>
          <w:rFonts w:ascii="Times New Roman"/>
          <w:b w:val="false"/>
          <w:i w:val="false"/>
          <w:color w:val="000000"/>
          <w:sz w:val="28"/>
        </w:rPr>
        <w:t>
      Инвестициялық комитеттің шешімдері оның отырысына қатысатын мүшелердің көпшілік дауысымен қабылданады және жазбаша түрде ресімделеді.</w:t>
      </w:r>
      <w:r>
        <w:br/>
      </w:r>
      <w:r>
        <w:rPr>
          <w:rFonts w:ascii="Times New Roman"/>
          <w:b w:val="false"/>
          <w:i w:val="false"/>
          <w:color w:val="000000"/>
          <w:sz w:val="28"/>
        </w:rPr>
        <w:t>
      5. Инвестициялық комитет мүшесінің инвестициялық шешімдерді қабылдау бөлігінде оған жүктелген функцияларын орындауды өзге тұлғаларға беруге құқығы жоқ.</w:t>
      </w:r>
      <w:r>
        <w:br/>
      </w:r>
      <w:r>
        <w:rPr>
          <w:rFonts w:ascii="Times New Roman"/>
          <w:b w:val="false"/>
          <w:i w:val="false"/>
          <w:color w:val="000000"/>
          <w:sz w:val="28"/>
        </w:rPr>
        <w:t>
      6. Инвестициялық комитетінің мүшелері бағалы қағаздар нарығының кәсіби қатысушысының атқарушы органдарына осы инвестициялық комитеті мүшелерінің мүдделері және активтері инвестициялық басқаруға берілген бағалы қағаздар нарығының кәсіби қатысушысының және (немесе) клиенттердің мүдделері бір біріне сәйкес келмеген жағдайлардың болуы туралы ақпаратты мәлімет үшін жіберуге міндетті.</w:t>
      </w:r>
      <w:r>
        <w:br/>
      </w:r>
      <w:r>
        <w:rPr>
          <w:rFonts w:ascii="Times New Roman"/>
          <w:b w:val="false"/>
          <w:i w:val="false"/>
          <w:color w:val="000000"/>
          <w:sz w:val="28"/>
        </w:rPr>
        <w:t>
      Осы тармақтың бірінші абзацында көрсетілген жағдайлары басталған кезде инвестициялық комитетінің мүшесі инвестициялық комитетінің отырысына қатысуға және инвестициялық комитеті қабылдайтын шешімге ықпал етуге құқығы жоқ.</w:t>
      </w:r>
      <w:r>
        <w:br/>
      </w:r>
      <w:r>
        <w:rPr>
          <w:rFonts w:ascii="Times New Roman"/>
          <w:b w:val="false"/>
          <w:i w:val="false"/>
          <w:color w:val="000000"/>
          <w:sz w:val="28"/>
        </w:rPr>
        <w:t>
      7. Инвестициялық комитет отырысының қорытындысы бойынша хаттама жасалады, оған төраға және инвестициялық комитетінің отырысына қатысатын барлық инвестициялық комитетінің мүшелері қол қояды және онда инвестициялық комитетінің әрбір мүшесінің пікірі және қабылданған шешімнің негіздемесі болады.</w:t>
      </w:r>
      <w:r>
        <w:br/>
      </w:r>
      <w:r>
        <w:rPr>
          <w:rFonts w:ascii="Times New Roman"/>
          <w:b w:val="false"/>
          <w:i w:val="false"/>
          <w:color w:val="000000"/>
          <w:sz w:val="28"/>
        </w:rPr>
        <w:t>
      8. Бағалы қағаздар нарығының кәсіби қатысушыларының инвестициялық комитеті бағалы қағаздар нарығының кәсіби қатысушысының меншікті активтері не осы активтерді мақсатқа лайықты емес пайдалануды көздейтін бағалы қағаздар нарығының кәсіби қатысушысының инвестициялық басқаруға берілген клиенттерінің активтері есебінен жасалған мәмілелер туралы шешімдер қабылданған, Қазақстан Республикасының заңнама, инвестициялық декларациясының, бағалы қағаздар нарығының кәсіби қатысушысының ішкі құжаттарының талаптары жүйелі түрде (соңғы он екі ай ішінде үш және одан да көп рет) бұзылған жағдайда уәкілетті орган тұлғаны не осындай шешімдер қабылданғанға дауыс берген тұлғаларды бағалы қағаздар нарығының кәсіби қатысушысының инвестициялық комитеті мүшелерінің міндеттерін орындаудан шеттетуге құқылы.</w:t>
      </w:r>
      <w:r>
        <w:br/>
      </w:r>
      <w:r>
        <w:rPr>
          <w:rFonts w:ascii="Times New Roman"/>
          <w:b w:val="false"/>
          <w:i w:val="false"/>
          <w:color w:val="000000"/>
          <w:sz w:val="28"/>
        </w:rPr>
        <w:t>
      Уәкілетті органның бағалы қағаздар нарығының кәсіби қатысушысының инвестициялық комитеті мүшелерінің міндеттерін орындаудан шеттету туралы хабарламасы уәкілетті органның хабарламасын алған күннен бастап келесі күннен кешіктірмей уәкілетті орган инвестициялық комитеті мүшелерінің міндеттерін орындаудан шеттеткен тұлғаларға мәлімет үшін жеткізуге міндетті бағалы қағаздар нарығының кәсіби қатысушысының атқарушы органына мәлімет үшін жіберсін.</w:t>
      </w:r>
      <w:r>
        <w:br/>
      </w:r>
      <w:r>
        <w:rPr>
          <w:rFonts w:ascii="Times New Roman"/>
          <w:b w:val="false"/>
          <w:i w:val="false"/>
          <w:color w:val="000000"/>
          <w:sz w:val="28"/>
        </w:rPr>
        <w:t>
      9. Осы баптың 8-тармағында көрсетілген уәкілетті органның хабарламасын инвенстициялық комитетінің мүшелеріне мәлімет үшін жеткізген сәттен бастап осы тұлға инвестициялық комитетінің жұмысына қатысуға құқығы жоқ және осы баптың 1-тармағында көрсетілген ұйымның инвестициялық комитетінің құрамына уәкілетті органның инвестициялық комитеті мүшесінің міндеттерін орындаудан шеттету туралы шешімі қабылданғаннан кейін үш жыл ішінде сайлана алмайды.»;</w:t>
      </w:r>
      <w:r>
        <w:br/>
      </w:r>
      <w:r>
        <w:rPr>
          <w:rFonts w:ascii="Times New Roman"/>
          <w:b w:val="false"/>
          <w:i w:val="false"/>
          <w:color w:val="000000"/>
          <w:sz w:val="28"/>
        </w:rPr>
        <w:t>
      43) мынадай мазмұндағы 15-1-тараумен толықтырылсын:</w:t>
      </w:r>
      <w:r>
        <w:br/>
      </w:r>
      <w:r>
        <w:rPr>
          <w:rFonts w:ascii="Times New Roman"/>
          <w:b w:val="false"/>
          <w:i w:val="false"/>
          <w:color w:val="000000"/>
          <w:sz w:val="28"/>
        </w:rPr>
        <w:t>
      «15-1-тарау. Қаржы құралдарымен мәмілелер жасау жөніндегі</w:t>
      </w:r>
      <w:r>
        <w:br/>
      </w:r>
      <w:r>
        <w:rPr>
          <w:rFonts w:ascii="Times New Roman"/>
          <w:b w:val="false"/>
          <w:i w:val="false"/>
          <w:color w:val="000000"/>
          <w:sz w:val="28"/>
        </w:rPr>
        <w:t>
                   клиринг қызметі.</w:t>
      </w:r>
      <w:r>
        <w:br/>
      </w:r>
      <w:r>
        <w:rPr>
          <w:rFonts w:ascii="Times New Roman"/>
          <w:b w:val="false"/>
          <w:i w:val="false"/>
          <w:color w:val="000000"/>
          <w:sz w:val="28"/>
        </w:rPr>
        <w:t>
      77-1-бап. Қаржы құралдармен мәмілелер жасау жөніндегі</w:t>
      </w:r>
      <w:r>
        <w:br/>
      </w:r>
      <w:r>
        <w:rPr>
          <w:rFonts w:ascii="Times New Roman"/>
          <w:b w:val="false"/>
          <w:i w:val="false"/>
          <w:color w:val="000000"/>
          <w:sz w:val="28"/>
        </w:rPr>
        <w:t>
                клиринг қызметінің шарттары мен тәртібі</w:t>
      </w:r>
      <w:r>
        <w:br/>
      </w:r>
      <w:r>
        <w:rPr>
          <w:rFonts w:ascii="Times New Roman"/>
          <w:b w:val="false"/>
          <w:i w:val="false"/>
          <w:color w:val="000000"/>
          <w:sz w:val="28"/>
        </w:rPr>
        <w:t>
      1. Қаржы құралдармен мәмілелер жасау жөніндегі клиринг қызметіне лицензиялары бар ұйымдар және:</w:t>
      </w:r>
      <w:r>
        <w:br/>
      </w:r>
      <w:r>
        <w:rPr>
          <w:rFonts w:ascii="Times New Roman"/>
          <w:b w:val="false"/>
          <w:i w:val="false"/>
          <w:color w:val="000000"/>
          <w:sz w:val="28"/>
        </w:rPr>
        <w:t>
      1) қаржы құралдармен сауда-саттық қатысушылары арасындағы есеп айырысуды жүзеге асыратын орталықтандырылған ұйымның;</w:t>
      </w:r>
      <w:r>
        <w:br/>
      </w:r>
      <w:r>
        <w:rPr>
          <w:rFonts w:ascii="Times New Roman"/>
          <w:b w:val="false"/>
          <w:i w:val="false"/>
          <w:color w:val="000000"/>
          <w:sz w:val="28"/>
        </w:rPr>
        <w:t>
      2) қаржы құралдары бойынша кірісті төлеу жөніндегі және оларды өтеу кезінде төлем агентінің;</w:t>
      </w:r>
      <w:r>
        <w:br/>
      </w:r>
      <w:r>
        <w:rPr>
          <w:rFonts w:ascii="Times New Roman"/>
          <w:b w:val="false"/>
          <w:i w:val="false"/>
          <w:color w:val="000000"/>
          <w:sz w:val="28"/>
        </w:rPr>
        <w:t>
      3) эмиссиялық бағалы қағаздармен және өзге де қаржы құралдарымен мәмілелер бойынша ақша аударымдарын жүзеге асыруға, сондай-ақ кірісті төлеу және қаржы құралдарын өтеу кезінде ақша алуға арналған банк шоттарын ашу бойынша функцияларын орындауды жүзеге асыру функцияларын жүзеге асыруға мүмкіндік беретін банк операцияларының жекелеген түрлерін жүзеге асыруға лицензиялары болған кезде орталық депозитарий (бұдан әрі осы бапта - клиринг қызметтері) қаржы құралдарымен мәмілелер жасау жөніндегі клиринг қызметін жүзеге асыруға құқылы.</w:t>
      </w:r>
      <w:r>
        <w:br/>
      </w:r>
      <w:r>
        <w:rPr>
          <w:rFonts w:ascii="Times New Roman"/>
          <w:b w:val="false"/>
          <w:i w:val="false"/>
          <w:color w:val="000000"/>
          <w:sz w:val="28"/>
        </w:rPr>
        <w:t>
      2. Клиринг ұйымы бағалы қағаздармен жасалған мәмілелерді орындамау тәуекелдерін төмендету үшін арнайы қорды қалыптастыруға міндеті. Клиринг ұйымының арнайы қорды қалыптастыру тәртібі мен ең төменгі мөлшері уәкілетті органның нормативтік құқықтық актілерімен белгіленеді.</w:t>
      </w:r>
      <w:r>
        <w:br/>
      </w:r>
      <w:r>
        <w:rPr>
          <w:rFonts w:ascii="Times New Roman"/>
          <w:b w:val="false"/>
          <w:i w:val="false"/>
          <w:color w:val="000000"/>
          <w:sz w:val="28"/>
        </w:rPr>
        <w:t>
      3. Клиринг ұйымының Директорлар кеңесі клиринг ұйымының қызметін пайдаланатын субъектілері мен клиринг ұйымының өзара қарым-қатынастарын анықтайтын қаржы құралдарымен мәмілелер жасау бойынша клиринг қызметін жүзеге асырудың ішкі ережелерін бекіту тиіс. Клиринг ұйымының Директорлар кеңесі қаржы құралдарымен мәмілелер жасау бойынша клиринг қызметін жүзеге асырудың ішкі ережелері бекітілгеннен кейін олар уәкілетті органмен және Қазақстан Республикасының Ұлттық Банкімен келісуге тиіс.</w:t>
      </w:r>
      <w:r>
        <w:br/>
      </w:r>
      <w:r>
        <w:rPr>
          <w:rFonts w:ascii="Times New Roman"/>
          <w:b w:val="false"/>
          <w:i w:val="false"/>
          <w:color w:val="000000"/>
          <w:sz w:val="28"/>
        </w:rPr>
        <w:t>
      4. Қаржы құралдарымен мәмілелер жасау бойынша клиринг қызметін жүзеге асырудың шарттары мен тәртібі Қазақстан Республикасының Ұлттық Банкімен келісімі бойынша уәкілетті органның нормативтік құқықтық актілерімен белгіленеді.»</w:t>
      </w:r>
      <w:r>
        <w:br/>
      </w:r>
      <w:r>
        <w:rPr>
          <w:rFonts w:ascii="Times New Roman"/>
          <w:b w:val="false"/>
          <w:i w:val="false"/>
          <w:color w:val="000000"/>
          <w:sz w:val="28"/>
        </w:rPr>
        <w:t>
      77-2-бап. Клиринг ұйымының функциялары</w:t>
      </w:r>
      <w:r>
        <w:br/>
      </w:r>
      <w:r>
        <w:rPr>
          <w:rFonts w:ascii="Times New Roman"/>
          <w:b w:val="false"/>
          <w:i w:val="false"/>
          <w:color w:val="000000"/>
          <w:sz w:val="28"/>
        </w:rPr>
        <w:t>
      1. Клиринг ұйымының функциялары:</w:t>
      </w:r>
      <w:r>
        <w:br/>
      </w:r>
      <w:r>
        <w:rPr>
          <w:rFonts w:ascii="Times New Roman"/>
          <w:b w:val="false"/>
          <w:i w:val="false"/>
          <w:color w:val="000000"/>
          <w:sz w:val="28"/>
        </w:rPr>
        <w:t>
      1) жасалған мәмілелер бойынша мәліметтер жинау, алшақтық болғанда оны салыстыру және түзету, мәмілелер жасалғаны туралы растау;</w:t>
      </w:r>
      <w:r>
        <w:br/>
      </w:r>
      <w:r>
        <w:rPr>
          <w:rFonts w:ascii="Times New Roman"/>
          <w:b w:val="false"/>
          <w:i w:val="false"/>
          <w:color w:val="000000"/>
          <w:sz w:val="28"/>
        </w:rPr>
        <w:t>
      2) тіркелген мәмілелерді есепке алу және олар бойынша есеп айырысуды жүргізу;</w:t>
      </w:r>
      <w:r>
        <w:br/>
      </w:r>
      <w:r>
        <w:rPr>
          <w:rFonts w:ascii="Times New Roman"/>
          <w:b w:val="false"/>
          <w:i w:val="false"/>
          <w:color w:val="000000"/>
          <w:sz w:val="28"/>
        </w:rPr>
        <w:t>
      3) биржа саудасы қатысушыларының жеткізу мен есеп айырысу бойынша өзара міндеттемелерді анықтау;</w:t>
      </w:r>
      <w:r>
        <w:br/>
      </w:r>
      <w:r>
        <w:rPr>
          <w:rFonts w:ascii="Times New Roman"/>
          <w:b w:val="false"/>
          <w:i w:val="false"/>
          <w:color w:val="000000"/>
          <w:sz w:val="28"/>
        </w:rPr>
        <w:t>
      4) бағалы қағаздарды сатушыдан сатып алушыға жеткізуін қамтамасыз ету;</w:t>
      </w:r>
      <w:r>
        <w:br/>
      </w:r>
      <w:r>
        <w:rPr>
          <w:rFonts w:ascii="Times New Roman"/>
          <w:b w:val="false"/>
          <w:i w:val="false"/>
          <w:color w:val="000000"/>
          <w:sz w:val="28"/>
        </w:rPr>
        <w:t>
      5) мәмілелер бойынша есеп айырысуды ұйымдастыру;</w:t>
      </w:r>
      <w:r>
        <w:br/>
      </w:r>
      <w:r>
        <w:rPr>
          <w:rFonts w:ascii="Times New Roman"/>
          <w:b w:val="false"/>
          <w:i w:val="false"/>
          <w:color w:val="000000"/>
          <w:sz w:val="28"/>
        </w:rPr>
        <w:t>
      6) жасалған мәмілелерді орындау бойынша кепілдіктерді қамтамасыз ету.</w:t>
      </w:r>
      <w:r>
        <w:br/>
      </w:r>
      <w:r>
        <w:rPr>
          <w:rFonts w:ascii="Times New Roman"/>
          <w:b w:val="false"/>
          <w:i w:val="false"/>
          <w:color w:val="000000"/>
          <w:sz w:val="28"/>
        </w:rPr>
        <w:t>
      7) Қазақстан Республикасының заңнамасында көзделген өзге функциялары болып табылады.</w:t>
      </w:r>
      <w:r>
        <w:br/>
      </w:r>
      <w:r>
        <w:rPr>
          <w:rFonts w:ascii="Times New Roman"/>
          <w:b w:val="false"/>
          <w:i w:val="false"/>
          <w:color w:val="000000"/>
          <w:sz w:val="28"/>
        </w:rPr>
        <w:t>
      2. Клиринг ұйымы мен оның клиенттері арасындағы қатынастар Қазақстан Республикасының Азаматтық кодексінде белгіленген тапсырма шартының нормалары қолданылатын клирингтік қызмет көрсетуді жүзеге асыру шарты негізінде туындайды.»;</w:t>
      </w:r>
      <w:r>
        <w:br/>
      </w:r>
      <w:r>
        <w:rPr>
          <w:rFonts w:ascii="Times New Roman"/>
          <w:b w:val="false"/>
          <w:i w:val="false"/>
          <w:color w:val="000000"/>
          <w:sz w:val="28"/>
        </w:rPr>
        <w:t>
      44) 78-бап мынадай редакцияда жазылсын:</w:t>
      </w:r>
      <w:r>
        <w:br/>
      </w:r>
      <w:r>
        <w:rPr>
          <w:rFonts w:ascii="Times New Roman"/>
          <w:b w:val="false"/>
          <w:i w:val="false"/>
          <w:color w:val="000000"/>
          <w:sz w:val="28"/>
        </w:rPr>
        <w:t>
      «78-бап. Орталық депозитарий қызметінің негізгі принциптері</w:t>
      </w:r>
      <w:r>
        <w:br/>
      </w:r>
      <w:r>
        <w:rPr>
          <w:rFonts w:ascii="Times New Roman"/>
          <w:b w:val="false"/>
          <w:i w:val="false"/>
          <w:color w:val="000000"/>
          <w:sz w:val="28"/>
        </w:rPr>
        <w:t>
      1. Орталық депозитарий Қазақстан Республикасының аумағында депозитарлық қызметті жүзеге асыратын бірден-бір коммерциялық емес ұйым болып табылады. Орталық депозитарий бағалы қағаздар нарығында қызметті жүзеге асырудың талаптары мен тәртібі осы Заңмен, уәкілетті органның нормативтік құқықтық актілерімен және ішкі құжаттармен - орталық депозитарийдің ережелер жинағымен белгіленеді.</w:t>
      </w:r>
      <w:r>
        <w:br/>
      </w:r>
      <w:r>
        <w:rPr>
          <w:rFonts w:ascii="Times New Roman"/>
          <w:b w:val="false"/>
          <w:i w:val="false"/>
          <w:color w:val="000000"/>
          <w:sz w:val="28"/>
        </w:rPr>
        <w:t>
      2. Орталық депозитарийдің құрылтайшылары мен акционерлері болып Қазақстан Республикасының Ұлттық Банкі, бағалы қағаздар нарығының кәсіби қатысушылары және халықаралық қаржы ұйымдары табылады.</w:t>
      </w:r>
      <w:r>
        <w:br/>
      </w:r>
      <w:r>
        <w:rPr>
          <w:rFonts w:ascii="Times New Roman"/>
          <w:b w:val="false"/>
          <w:i w:val="false"/>
          <w:color w:val="000000"/>
          <w:sz w:val="28"/>
        </w:rPr>
        <w:t>
      Орталық депозитарий акцияларының басым үлесі Қазақстан Республикасының Ұлттық Банкіне тиесілі.</w:t>
      </w:r>
      <w:r>
        <w:br/>
      </w:r>
      <w:r>
        <w:rPr>
          <w:rFonts w:ascii="Times New Roman"/>
          <w:b w:val="false"/>
          <w:i w:val="false"/>
          <w:color w:val="000000"/>
          <w:sz w:val="28"/>
        </w:rPr>
        <w:t>
      Бағалы қағаздармен және өзге қаржы құралдармен сауданы ұйымдастыру жөніндегі қызметті жүзеге асыруға уәкілетті органның лицензиялары бар орталық депозитарий акционерлерінің үлесі орталық депозитарийдің орналастырылған акцияларының жалпы санының жиырма бес пайызынан аспауы тиіс.</w:t>
      </w:r>
      <w:r>
        <w:br/>
      </w:r>
      <w:r>
        <w:rPr>
          <w:rFonts w:ascii="Times New Roman"/>
          <w:b w:val="false"/>
          <w:i w:val="false"/>
          <w:color w:val="000000"/>
          <w:sz w:val="28"/>
        </w:rPr>
        <w:t>
      Сауда-саттықты ұйымдастырушыны қоспағанда, бағалы қағаздар нарығының әр кәсіби қатысушысының және эр халықаралық қаржы ұйымдарының орталық депозитарийдің акцияларын иелену үлесі орталық депозитарийдің орналастырылған акциялардың жалпы санының бес пайызынан аспауы тиіс.</w:t>
      </w:r>
      <w:r>
        <w:br/>
      </w:r>
      <w:r>
        <w:rPr>
          <w:rFonts w:ascii="Times New Roman"/>
          <w:b w:val="false"/>
          <w:i w:val="false"/>
          <w:color w:val="000000"/>
          <w:sz w:val="28"/>
        </w:rPr>
        <w:t>
      3. Мына тұлғалар:</w:t>
      </w:r>
      <w:r>
        <w:br/>
      </w:r>
      <w:r>
        <w:rPr>
          <w:rFonts w:ascii="Times New Roman"/>
          <w:b w:val="false"/>
          <w:i w:val="false"/>
          <w:color w:val="000000"/>
          <w:sz w:val="28"/>
        </w:rPr>
        <w:t>
      1. тізбесін уәкілетті орган белгілейтін оффшорлық аймақтарда тіркелген заңды тұлғалар;</w:t>
      </w:r>
      <w:r>
        <w:br/>
      </w:r>
      <w:r>
        <w:rPr>
          <w:rFonts w:ascii="Times New Roman"/>
          <w:b w:val="false"/>
          <w:i w:val="false"/>
          <w:color w:val="000000"/>
          <w:sz w:val="28"/>
        </w:rPr>
        <w:t>
      2. осы тармақтың 1) тармақшасында көрсетілген заңды тұлғаларға қатысы бойынша аффилиирленген тұлғалар;</w:t>
      </w:r>
      <w:r>
        <w:br/>
      </w:r>
      <w:r>
        <w:rPr>
          <w:rFonts w:ascii="Times New Roman"/>
          <w:b w:val="false"/>
          <w:i w:val="false"/>
          <w:color w:val="000000"/>
          <w:sz w:val="28"/>
        </w:rPr>
        <w:t>
      3) осы тармақтың 1) тармақшасында көрсетілген заңды тұлғалардың құрылтайшылары (қатысушылары, акционерлері) болып табылатын тұлғалар;</w:t>
      </w:r>
      <w:r>
        <w:br/>
      </w:r>
      <w:r>
        <w:rPr>
          <w:rFonts w:ascii="Times New Roman"/>
          <w:b w:val="false"/>
          <w:i w:val="false"/>
          <w:color w:val="000000"/>
          <w:sz w:val="28"/>
        </w:rPr>
        <w:t>
      4) тізбесін уәкілетті орган белгілейтін оффшорлық аймақтарда тіркелген заңды тұлғалар құрылтайшылары (қатысушылары, акционерлері) болып табылатын заңды тұлғалар;</w:t>
      </w:r>
      <w:r>
        <w:br/>
      </w:r>
      <w:r>
        <w:rPr>
          <w:rFonts w:ascii="Times New Roman"/>
          <w:b w:val="false"/>
          <w:i w:val="false"/>
          <w:color w:val="000000"/>
          <w:sz w:val="28"/>
        </w:rPr>
        <w:t>
      5) уәкілетті орган:</w:t>
      </w:r>
      <w:r>
        <w:br/>
      </w:r>
      <w:r>
        <w:rPr>
          <w:rFonts w:ascii="Times New Roman"/>
          <w:b w:val="false"/>
          <w:i w:val="false"/>
          <w:color w:val="000000"/>
          <w:sz w:val="28"/>
        </w:rPr>
        <w:t>
      қаржы ұйымын консервациялау;</w:t>
      </w:r>
      <w:r>
        <w:br/>
      </w:r>
      <w:r>
        <w:rPr>
          <w:rFonts w:ascii="Times New Roman"/>
          <w:b w:val="false"/>
          <w:i w:val="false"/>
          <w:color w:val="000000"/>
          <w:sz w:val="28"/>
        </w:rPr>
        <w:t>
      қаржы ұйымының акцияларын мәжбүрлеп сатып алу;</w:t>
      </w:r>
      <w:r>
        <w:br/>
      </w:r>
      <w:r>
        <w:rPr>
          <w:rFonts w:ascii="Times New Roman"/>
          <w:b w:val="false"/>
          <w:i w:val="false"/>
          <w:color w:val="000000"/>
          <w:sz w:val="28"/>
        </w:rPr>
        <w:t>
      қаржы ұйымын лицензиясынан айыру;</w:t>
      </w:r>
      <w:r>
        <w:br/>
      </w:r>
      <w:r>
        <w:rPr>
          <w:rFonts w:ascii="Times New Roman"/>
          <w:b w:val="false"/>
          <w:i w:val="false"/>
          <w:color w:val="000000"/>
          <w:sz w:val="28"/>
        </w:rPr>
        <w:t>
      қаржы ұйымын мәжбүрлеп тарату;</w:t>
      </w:r>
      <w:r>
        <w:br/>
      </w:r>
      <w:r>
        <w:rPr>
          <w:rFonts w:ascii="Times New Roman"/>
          <w:b w:val="false"/>
          <w:i w:val="false"/>
          <w:color w:val="000000"/>
          <w:sz w:val="28"/>
        </w:rPr>
        <w:t>
      Қазақстан Республикасының заңнамасында белгіленген тәртіпте қаржы ұйымын банкрот деп тану туралы шешім қабылдағанға дейін бір жылдан астам емес бұрын кезеңде қаржы ұйымының ірі қатысушысы болып табылатын не табылған заңды тұлға орталық депозитарийдің құрылтайшылары және акционерлері бола алмайды.</w:t>
      </w:r>
      <w:r>
        <w:br/>
      </w:r>
      <w:r>
        <w:rPr>
          <w:rFonts w:ascii="Times New Roman"/>
          <w:b w:val="false"/>
          <w:i w:val="false"/>
          <w:color w:val="000000"/>
          <w:sz w:val="28"/>
        </w:rPr>
        <w:t>
      Аталған талап уәкілетті орган тиісті шешімді қабылдағаннан кейін бес жыл ішінде қолданылады;</w:t>
      </w:r>
      <w:r>
        <w:br/>
      </w:r>
      <w:r>
        <w:rPr>
          <w:rFonts w:ascii="Times New Roman"/>
          <w:b w:val="false"/>
          <w:i w:val="false"/>
          <w:color w:val="000000"/>
          <w:sz w:val="28"/>
        </w:rPr>
        <w:t>
      6) Заңмен белгіленген тәртіпте өтелмеген не алынбаған соттылығы бар;</w:t>
      </w:r>
      <w:r>
        <w:br/>
      </w:r>
      <w:r>
        <w:rPr>
          <w:rFonts w:ascii="Times New Roman"/>
          <w:b w:val="false"/>
          <w:i w:val="false"/>
          <w:color w:val="000000"/>
          <w:sz w:val="28"/>
        </w:rPr>
        <w:t>
      әдейі банкроттық, төлем қабілетсіздігіне әкелгені, жалған банкроттық үшін қылмыстық жауапкершілікке тартылған лауазымды тұлғалары бар заңды тұлғар орталық депозитарийдің құрылтайшылары және акционерлері бола алмайды.</w:t>
      </w:r>
      <w:r>
        <w:br/>
      </w:r>
      <w:r>
        <w:rPr>
          <w:rFonts w:ascii="Times New Roman"/>
          <w:b w:val="false"/>
          <w:i w:val="false"/>
          <w:color w:val="000000"/>
          <w:sz w:val="28"/>
        </w:rPr>
        <w:t>
      4. Бағалы қағаздар нарығының бағалы қағаздарды нақтылы ұстаушылар болып табылатын кәсіби қатысушылары, сондай-ақ шетелдік депозитарийлер мен кастодиандар орталық депозитарийдің депоненттері болып табылады.»;</w:t>
      </w:r>
      <w:r>
        <w:br/>
      </w:r>
      <w:r>
        <w:rPr>
          <w:rFonts w:ascii="Times New Roman"/>
          <w:b w:val="false"/>
          <w:i w:val="false"/>
          <w:color w:val="000000"/>
          <w:sz w:val="28"/>
        </w:rPr>
        <w:t>
      45) 80-бапта:</w:t>
      </w:r>
      <w:r>
        <w:br/>
      </w:r>
      <w:r>
        <w:rPr>
          <w:rFonts w:ascii="Times New Roman"/>
          <w:b w:val="false"/>
          <w:i w:val="false"/>
          <w:color w:val="000000"/>
          <w:sz w:val="28"/>
        </w:rPr>
        <w:t>
      1-тармақтың 5) тармақшасы алынып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Орталық депозитарий қаржы құралдарымен мәмілелер бойынша клиринг қызметін жүзеге асыруға уәкілетті органның лицензиясыз қаржы құралдарымен мәмілелер бойынша клиринг қызметін жүзеге асырады.»;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Орталық депозитарий уәкілетті органның лицензиясыз мемлекеттік бағалы қағаздарды ұстаушылар тізімдерінің жүйесін жүргізуді жүзеге асырады.»;</w:t>
      </w:r>
      <w:r>
        <w:br/>
      </w:r>
      <w:r>
        <w:rPr>
          <w:rFonts w:ascii="Times New Roman"/>
          <w:b w:val="false"/>
          <w:i w:val="false"/>
          <w:color w:val="000000"/>
          <w:sz w:val="28"/>
        </w:rPr>
        <w:t>
      46) 81-баптың 2-тармағының 4) тармақшасы мынадай редакцияда жазылсын:</w:t>
      </w:r>
      <w:r>
        <w:br/>
      </w:r>
      <w:r>
        <w:rPr>
          <w:rFonts w:ascii="Times New Roman"/>
          <w:b w:val="false"/>
          <w:i w:val="false"/>
          <w:color w:val="000000"/>
          <w:sz w:val="28"/>
        </w:rPr>
        <w:t>
      «4) қаржы құралдарымен мәмілелер бойынша клиринг қызметін жүзеге асыру ережесі;»;</w:t>
      </w:r>
      <w:r>
        <w:br/>
      </w:r>
      <w:r>
        <w:rPr>
          <w:rFonts w:ascii="Times New Roman"/>
          <w:b w:val="false"/>
          <w:i w:val="false"/>
          <w:color w:val="000000"/>
          <w:sz w:val="28"/>
        </w:rPr>
        <w:t>
      47) 82-баптың 1-тармағының 3) тармақшасында «, қызметтік құпияны» деген сөздер алынып тасталсын;</w:t>
      </w:r>
      <w:r>
        <w:br/>
      </w:r>
      <w:r>
        <w:rPr>
          <w:rFonts w:ascii="Times New Roman"/>
          <w:b w:val="false"/>
          <w:i w:val="false"/>
          <w:color w:val="000000"/>
          <w:sz w:val="28"/>
        </w:rPr>
        <w:t>
      48) 83-баптың 2-тармағында:</w:t>
      </w:r>
      <w:r>
        <w:br/>
      </w:r>
      <w:r>
        <w:rPr>
          <w:rFonts w:ascii="Times New Roman"/>
          <w:b w:val="false"/>
          <w:i w:val="false"/>
          <w:color w:val="000000"/>
          <w:sz w:val="28"/>
        </w:rPr>
        <w:t>
      бірінші және екінші бөлігінде:</w:t>
      </w:r>
      <w:r>
        <w:br/>
      </w:r>
      <w:r>
        <w:rPr>
          <w:rFonts w:ascii="Times New Roman"/>
          <w:b w:val="false"/>
          <w:i w:val="false"/>
          <w:color w:val="000000"/>
          <w:sz w:val="28"/>
        </w:rPr>
        <w:t>
      «Сауда-саттықты ұйымдастырушының» деген сөздер «Қор биржасының» деген сөздермен ауыстырылсын;</w:t>
      </w:r>
      <w:r>
        <w:br/>
      </w:r>
      <w:r>
        <w:rPr>
          <w:rFonts w:ascii="Times New Roman"/>
          <w:b w:val="false"/>
          <w:i w:val="false"/>
          <w:color w:val="000000"/>
          <w:sz w:val="28"/>
        </w:rPr>
        <w:t>
      «сауда-саттықты ұйымдастырушының» деген сөздер «қор биржасының» деген сөздермен ауыстырылсын;</w:t>
      </w:r>
      <w:r>
        <w:br/>
      </w:r>
      <w:r>
        <w:rPr>
          <w:rFonts w:ascii="Times New Roman"/>
          <w:b w:val="false"/>
          <w:i w:val="false"/>
          <w:color w:val="000000"/>
          <w:sz w:val="28"/>
        </w:rPr>
        <w:t>
      49) 85-бап мынадай редакцияда жазылсын:</w:t>
      </w:r>
      <w:r>
        <w:br/>
      </w:r>
      <w:r>
        <w:rPr>
          <w:rFonts w:ascii="Times New Roman"/>
          <w:b w:val="false"/>
          <w:i w:val="false"/>
          <w:color w:val="000000"/>
          <w:sz w:val="28"/>
        </w:rPr>
        <w:t>
      «85-бап. Сауда-саттықты ұйымдастырушының ережелері</w:t>
      </w:r>
      <w:r>
        <w:br/>
      </w:r>
      <w:r>
        <w:rPr>
          <w:rFonts w:ascii="Times New Roman"/>
          <w:b w:val="false"/>
          <w:i w:val="false"/>
          <w:color w:val="000000"/>
          <w:sz w:val="28"/>
        </w:rPr>
        <w:t>
      1. Сауда-саттықты ұйымдастырушының ережелерін оның атқарушы органы әзірлейді, сауда-саттық ұйымдастырушының директорлар кеңесі бекітеді және уәкілетті органмен келісіледі.</w:t>
      </w:r>
      <w:r>
        <w:br/>
      </w:r>
      <w:r>
        <w:rPr>
          <w:rFonts w:ascii="Times New Roman"/>
          <w:b w:val="false"/>
          <w:i w:val="false"/>
          <w:color w:val="000000"/>
          <w:sz w:val="28"/>
        </w:rPr>
        <w:t>
      2. Сауда-саттықты ұйымдастырушының ережелері уәкілетті органмен олар келісілгеннен кейін күшіне енгізіледі.</w:t>
      </w:r>
      <w:r>
        <w:br/>
      </w:r>
      <w:r>
        <w:rPr>
          <w:rFonts w:ascii="Times New Roman"/>
          <w:b w:val="false"/>
          <w:i w:val="false"/>
          <w:color w:val="000000"/>
          <w:sz w:val="28"/>
        </w:rPr>
        <w:t>
      3. Сауда-саттықты ұйымдастырушының ережелері қор биржасының сауда жүйесінде немесе бағалы қағаздардың биржадан тыс нарығындағы баға белгілеу ұйымының баға белгілеуді алмасу жүйесінде айналысқа жіберілген қаржы қүралдарымен мәмілелерді жасаған кезде сауда-саттықты ұйымдастырушы мүшелерінің қызметін, сондай-ақ сауда-саттықты ұйымдастырушы мен оның мүшелері (клиенттері) арасында туындайтын құқықтық қатынасты реттейді.</w:t>
      </w:r>
      <w:r>
        <w:br/>
      </w:r>
      <w:r>
        <w:rPr>
          <w:rFonts w:ascii="Times New Roman"/>
          <w:b w:val="false"/>
          <w:i w:val="false"/>
          <w:color w:val="000000"/>
          <w:sz w:val="28"/>
        </w:rPr>
        <w:t>
      4. Сауда-саттықты ұйымдастырушының ережелері сауда-саттықты ұйымдастырушының функциясына кіретін мәселелерді реттейтін сауда-саттықты ұйымдастырушылық ішкі құжаттарын қамтиды.</w:t>
      </w:r>
      <w:r>
        <w:br/>
      </w:r>
      <w:r>
        <w:rPr>
          <w:rFonts w:ascii="Times New Roman"/>
          <w:b w:val="false"/>
          <w:i w:val="false"/>
          <w:color w:val="000000"/>
          <w:sz w:val="28"/>
        </w:rPr>
        <w:t>
      5. Қор биржасының ережелері:</w:t>
      </w:r>
      <w:r>
        <w:br/>
      </w:r>
      <w:r>
        <w:rPr>
          <w:rFonts w:ascii="Times New Roman"/>
          <w:b w:val="false"/>
          <w:i w:val="false"/>
          <w:color w:val="000000"/>
          <w:sz w:val="28"/>
        </w:rPr>
        <w:t>
      1) қор биржасындағы мүшелік санатын, қор биржасының мүшелігіне кіру талаптары мен тәртібін, қор биржасы мүшелерінің құқықтары мен міндеттерін, қор биржасында мүшелікті тоқтата тұрудың және тоқтатудың талаптары мен тәртібін;</w:t>
      </w:r>
      <w:r>
        <w:br/>
      </w:r>
      <w:r>
        <w:rPr>
          <w:rFonts w:ascii="Times New Roman"/>
          <w:b w:val="false"/>
          <w:i w:val="false"/>
          <w:color w:val="000000"/>
          <w:sz w:val="28"/>
        </w:rPr>
        <w:t>
      2) қор биржасының мүшесі атынан бағалы қағаздардың және қор биржасының сауда жүйесінде айналыстағы өзге қаржы құралдардың сауда-саттыққа қатысатын, сондай-ақ осы қор биржасының сауда жүйесін қолданып, өзге іс-әрекетті орындайтын трейдерлерге қойылатын талаптарды;</w:t>
      </w:r>
      <w:r>
        <w:br/>
      </w:r>
      <w:r>
        <w:rPr>
          <w:rFonts w:ascii="Times New Roman"/>
          <w:b w:val="false"/>
          <w:i w:val="false"/>
          <w:color w:val="000000"/>
          <w:sz w:val="28"/>
        </w:rPr>
        <w:t>
      3) трейдерлерді сауда жүйесін қолдануға міндетті оқыту тәртібін;</w:t>
      </w:r>
      <w:r>
        <w:br/>
      </w:r>
      <w:r>
        <w:rPr>
          <w:rFonts w:ascii="Times New Roman"/>
          <w:b w:val="false"/>
          <w:i w:val="false"/>
          <w:color w:val="000000"/>
          <w:sz w:val="28"/>
        </w:rPr>
        <w:t>
      4) трейдерлерді сауда-саттыққа қатысуға рұқсат етудің және оларды сауда-саттыққа қатысудан шеттету тәртібін;</w:t>
      </w:r>
      <w:r>
        <w:br/>
      </w:r>
      <w:r>
        <w:rPr>
          <w:rFonts w:ascii="Times New Roman"/>
          <w:b w:val="false"/>
          <w:i w:val="false"/>
          <w:color w:val="000000"/>
          <w:sz w:val="28"/>
        </w:rPr>
        <w:t>
      5) қор биржасының тізіміне бағалы қағаздарын енгізу көзделген және енгізілген эмитенттерге, сондай-ақ осындай бағалы қағаздарға қойылатын талаптарды;</w:t>
      </w:r>
      <w:r>
        <w:br/>
      </w:r>
      <w:r>
        <w:rPr>
          <w:rFonts w:ascii="Times New Roman"/>
          <w:b w:val="false"/>
          <w:i w:val="false"/>
          <w:color w:val="000000"/>
          <w:sz w:val="28"/>
        </w:rPr>
        <w:t>
      6) қор биржасының тізіміне бағалы қағаздарды енгізудің, оларды осы тізімнен және тізім санатының ауысымынан алып тастаудың талаптары мен тәртібін;</w:t>
      </w:r>
      <w:r>
        <w:br/>
      </w:r>
      <w:r>
        <w:rPr>
          <w:rFonts w:ascii="Times New Roman"/>
          <w:b w:val="false"/>
          <w:i w:val="false"/>
          <w:color w:val="000000"/>
          <w:sz w:val="28"/>
        </w:rPr>
        <w:t>
      7) бағалы қағаздары қор биржасының тізіміне (оның ішінде ақпаратты жариялау бойынша) енгізілген эмитенттердің міндеттері мен жауапкершілігін;</w:t>
      </w:r>
      <w:r>
        <w:br/>
      </w:r>
      <w:r>
        <w:rPr>
          <w:rFonts w:ascii="Times New Roman"/>
          <w:b w:val="false"/>
          <w:i w:val="false"/>
          <w:color w:val="000000"/>
          <w:sz w:val="28"/>
        </w:rPr>
        <w:t>
      8) эмитенттердің қор биржасындағы айналысқа жіберілген бағалы қағаздарды, Қазақстан Республикасының заңнамасымен және ішкі құжаттармен талап етілетін көлемде ақпаратты ашу мониторингін жүзеге асыру тәртібі;</w:t>
      </w:r>
      <w:r>
        <w:br/>
      </w:r>
      <w:r>
        <w:rPr>
          <w:rFonts w:ascii="Times New Roman"/>
          <w:b w:val="false"/>
          <w:i w:val="false"/>
          <w:color w:val="000000"/>
          <w:sz w:val="28"/>
        </w:rPr>
        <w:t xml:space="preserve">
      9) бағалы қағаздармен биржалық сауда-саттық өткізу тәртібін; </w:t>
      </w:r>
      <w:r>
        <w:br/>
      </w:r>
      <w:r>
        <w:rPr>
          <w:rFonts w:ascii="Times New Roman"/>
          <w:b w:val="false"/>
          <w:i w:val="false"/>
          <w:color w:val="000000"/>
          <w:sz w:val="28"/>
        </w:rPr>
        <w:t>
      10) қаржы құралдарымен биржалық сауда-саттықта жасалған мәмілелер бойынша есеп айырысуды жүзеге асыру тәртібін;</w:t>
      </w:r>
      <w:r>
        <w:br/>
      </w: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r>
        <w:br/>
      </w:r>
      <w:r>
        <w:rPr>
          <w:rFonts w:ascii="Times New Roman"/>
          <w:b w:val="false"/>
          <w:i w:val="false"/>
          <w:color w:val="000000"/>
          <w:sz w:val="28"/>
        </w:rPr>
        <w:t>
      12) қор биржасының сауда жүйесінде айналысқа жіберілген қаржы құралдарын бағалаудың әдістемесін;</w:t>
      </w:r>
      <w:r>
        <w:br/>
      </w:r>
      <w:r>
        <w:rPr>
          <w:rFonts w:ascii="Times New Roman"/>
          <w:b w:val="false"/>
          <w:i w:val="false"/>
          <w:color w:val="000000"/>
          <w:sz w:val="28"/>
        </w:rPr>
        <w:t>
      13) биржалық сауда ережелерін бұзғаны үшін қор биржасы мүшелерінің және қор биржасы трейдерлерінің жауапкершілігін, қор биржасы өндіріп алатын айыппұлдар төлеудің мөлшері мен тәртібін;</w:t>
      </w:r>
      <w:r>
        <w:br/>
      </w:r>
      <w:r>
        <w:rPr>
          <w:rFonts w:ascii="Times New Roman"/>
          <w:b w:val="false"/>
          <w:i w:val="false"/>
          <w:color w:val="000000"/>
          <w:sz w:val="28"/>
        </w:rPr>
        <w:t>
      14) қаржы құралдарымен мәмілелерді жүзеге асыру барысында пайда болатын дау-жанжалды шешу тәртібін;</w:t>
      </w:r>
      <w:r>
        <w:br/>
      </w:r>
      <w:r>
        <w:rPr>
          <w:rFonts w:ascii="Times New Roman"/>
          <w:b w:val="false"/>
          <w:i w:val="false"/>
          <w:color w:val="000000"/>
          <w:sz w:val="28"/>
        </w:rPr>
        <w:t>
      15) қор биржасының сауда жүйесінде жасалатын мәмілелерді қадағалау жөніндегі қызметті жүзеге асыратын қор биржасының құрылымдық бөлімшесі қызметінің тәртібін;</w:t>
      </w:r>
      <w:r>
        <w:br/>
      </w:r>
      <w:r>
        <w:rPr>
          <w:rFonts w:ascii="Times New Roman"/>
          <w:b w:val="false"/>
          <w:i w:val="false"/>
          <w:color w:val="000000"/>
          <w:sz w:val="28"/>
        </w:rPr>
        <w:t>
      16) құзыретіне листинг, делистинг немесе бағалы қағаздар тізімінің санатын ауыстыру мәселелерін қарау кіретін қор биржасы органының қызметінің тәртібін;</w:t>
      </w:r>
      <w:r>
        <w:br/>
      </w:r>
      <w:r>
        <w:rPr>
          <w:rFonts w:ascii="Times New Roman"/>
          <w:b w:val="false"/>
          <w:i w:val="false"/>
          <w:color w:val="000000"/>
          <w:sz w:val="28"/>
        </w:rPr>
        <w:t>
      17) бағалы қағаздармен мәмілелер айла-шарғы жасау мақсатында жасалған деп тану мәселесін қарау мақсатында құрылған қор биржасының директорлар кеңесі комитетінің қызметшінің тәртібін;</w:t>
      </w:r>
      <w:r>
        <w:br/>
      </w:r>
      <w:r>
        <w:rPr>
          <w:rFonts w:ascii="Times New Roman"/>
          <w:b w:val="false"/>
          <w:i w:val="false"/>
          <w:color w:val="000000"/>
          <w:sz w:val="28"/>
        </w:rPr>
        <w:t xml:space="preserve">
      18) инсайдерлік ақпаратты заңсыз қолдану, бағалы қағаздар нарығындағы айла-шарғы жағдайларын анықтау және алдын алу тәртібін айқындауға тиіс»; </w:t>
      </w:r>
      <w:r>
        <w:br/>
      </w:r>
      <w:r>
        <w:rPr>
          <w:rFonts w:ascii="Times New Roman"/>
          <w:b w:val="false"/>
          <w:i w:val="false"/>
          <w:color w:val="000000"/>
          <w:sz w:val="28"/>
        </w:rPr>
        <w:t>
      50) 86-баптың 3-тармағы мынадай редакцияда жазылсын:</w:t>
      </w:r>
      <w:r>
        <w:br/>
      </w:r>
      <w:r>
        <w:rPr>
          <w:rFonts w:ascii="Times New Roman"/>
          <w:b w:val="false"/>
          <w:i w:val="false"/>
          <w:color w:val="000000"/>
          <w:sz w:val="28"/>
        </w:rPr>
        <w:t>
      «3. Қор биржасының мүшелері мынадай талаптардың біріне сай келетін шетелдік заңды тұлғалар болуы мүмкін:</w:t>
      </w:r>
      <w:r>
        <w:br/>
      </w:r>
      <w:r>
        <w:rPr>
          <w:rFonts w:ascii="Times New Roman"/>
          <w:b w:val="false"/>
          <w:i w:val="false"/>
          <w:color w:val="000000"/>
          <w:sz w:val="28"/>
        </w:rPr>
        <w:t>
      1) Дүниежүзілік биржалар федерациясының құрамына кіретін қор биржаларының мүшелері болып табылатын (Тhе World Ғеdеrаtіоn of Exchanges);</w:t>
      </w:r>
      <w:r>
        <w:br/>
      </w:r>
      <w:r>
        <w:rPr>
          <w:rFonts w:ascii="Times New Roman"/>
          <w:b w:val="false"/>
          <w:i w:val="false"/>
          <w:color w:val="000000"/>
          <w:sz w:val="28"/>
        </w:rPr>
        <w:t>
      2) брокерлік және (немесе) дилерлік қызметті жүзеге асыруға берілген резиденттік елдің уәкілетті органының тиісті лицензиясын иеленген.</w:t>
      </w:r>
      <w:r>
        <w:br/>
      </w:r>
      <w:r>
        <w:rPr>
          <w:rFonts w:ascii="Times New Roman"/>
          <w:b w:val="false"/>
          <w:i w:val="false"/>
          <w:color w:val="000000"/>
          <w:sz w:val="28"/>
        </w:rPr>
        <w:t>
      Аталған шетелдік заңды тұлғаларға қор биржасындағы сауда-саттыққа қатысуға тек брокерлік және (немесе) дилерлік қызметті қадағалау саласы бойынша уәкілетті органдар арасында брокерлік және (немесе) далерлік қызметті жүзеге асыруға берілген лицензияны өзара тануды көздейтін ынтымақтастық пен ақпарат алмасу жөнінде халықаралық келісімдері бар болса ғана рұқсат берілуі мүмкін.»;</w:t>
      </w:r>
      <w:r>
        <w:br/>
      </w:r>
      <w:r>
        <w:rPr>
          <w:rFonts w:ascii="Times New Roman"/>
          <w:b w:val="false"/>
          <w:i w:val="false"/>
          <w:color w:val="000000"/>
          <w:sz w:val="28"/>
        </w:rPr>
        <w:t>
      51) 88-бап мынадай редакцияда жазылсын:</w:t>
      </w:r>
      <w:r>
        <w:br/>
      </w:r>
      <w:r>
        <w:rPr>
          <w:rFonts w:ascii="Times New Roman"/>
          <w:b w:val="false"/>
          <w:i w:val="false"/>
          <w:color w:val="000000"/>
          <w:sz w:val="28"/>
        </w:rPr>
        <w:t>
      «88-бап. Қор биржасының қызметі</w:t>
      </w:r>
      <w:r>
        <w:br/>
      </w:r>
      <w:r>
        <w:rPr>
          <w:rFonts w:ascii="Times New Roman"/>
          <w:b w:val="false"/>
          <w:i w:val="false"/>
          <w:color w:val="000000"/>
          <w:sz w:val="28"/>
        </w:rPr>
        <w:t>
      1. Қор биржасы Қазақстан Республикасының заңдарына және қор биржасының ішкі құжаттарына сәйкес бағалы қағаздарға қарағанда, өзге қаржы құралдарымен сауда-саттық ұйымдастыруға және өткізуге құқылы.</w:t>
      </w:r>
      <w:r>
        <w:br/>
      </w:r>
      <w:r>
        <w:rPr>
          <w:rFonts w:ascii="Times New Roman"/>
          <w:b w:val="false"/>
          <w:i w:val="false"/>
          <w:color w:val="000000"/>
          <w:sz w:val="28"/>
        </w:rPr>
        <w:t>
      2. Қор биржасы мынадай:</w:t>
      </w:r>
      <w:r>
        <w:br/>
      </w:r>
      <w:r>
        <w:rPr>
          <w:rFonts w:ascii="Times New Roman"/>
          <w:b w:val="false"/>
          <w:i w:val="false"/>
          <w:color w:val="000000"/>
          <w:sz w:val="28"/>
        </w:rPr>
        <w:t>
      1) сауда жүйелерін пайдалану және қолдау;</w:t>
      </w:r>
      <w:r>
        <w:br/>
      </w:r>
      <w:r>
        <w:rPr>
          <w:rFonts w:ascii="Times New Roman"/>
          <w:b w:val="false"/>
          <w:i w:val="false"/>
          <w:color w:val="000000"/>
          <w:sz w:val="28"/>
        </w:rPr>
        <w:t>
      2) қор биржасының тізіміне бағалы қағаздары енгізуге көзделетін отырған немесе енгізілген эмитенттерге, сондай-ақ қор биржасыңца айналысқа жіберілетін (жіберілген) бағалы қағаздар мен өзге де қаржы құралдарына талаптарды белгілеу;</w:t>
      </w:r>
      <w:r>
        <w:br/>
      </w:r>
      <w:r>
        <w:rPr>
          <w:rFonts w:ascii="Times New Roman"/>
          <w:b w:val="false"/>
          <w:i w:val="false"/>
          <w:color w:val="000000"/>
          <w:sz w:val="28"/>
        </w:rPr>
        <w:t>
      3) қор биржасында айналысқа жіберілген бағалы қағаздармен және өзге де қаржы құралдарымен мәміле жасасу мақсатында сауда жүйесіне кіруге өз мүшелеріне мүмкіндік беру;</w:t>
      </w:r>
      <w:r>
        <w:br/>
      </w:r>
      <w:r>
        <w:rPr>
          <w:rFonts w:ascii="Times New Roman"/>
          <w:b w:val="false"/>
          <w:i w:val="false"/>
          <w:color w:val="000000"/>
          <w:sz w:val="28"/>
        </w:rPr>
        <w:t>
      4) қор биржасының сауда жүйесінде айналыста жүрген бағалы қағаздармен және өзге қаржы құралдарымен сауда-саттыққа қор биржасының мүшесі атынан қатысатын қор биржасының трейдерлерін оқыту;</w:t>
      </w:r>
      <w:r>
        <w:br/>
      </w:r>
      <w:r>
        <w:rPr>
          <w:rFonts w:ascii="Times New Roman"/>
          <w:b w:val="false"/>
          <w:i w:val="false"/>
          <w:color w:val="000000"/>
          <w:sz w:val="28"/>
        </w:rPr>
        <w:t>
      5) қор биржасының трейдерлеріне сауда-саттыққа қатысуға рұқсат беру және олар Қазақстан Республикасының бағалы қағаздар рыногы туралы заңнама талаптарын, қор биржасының ережелерін бұзған кезде, сондай-ақ қор биржасының ережелерімен белгіленген өзге жағдайларда оларды сауда-саттыққа қатысудан шеттету;</w:t>
      </w:r>
      <w:r>
        <w:br/>
      </w:r>
      <w:r>
        <w:rPr>
          <w:rFonts w:ascii="Times New Roman"/>
          <w:b w:val="false"/>
          <w:i w:val="false"/>
          <w:color w:val="000000"/>
          <w:sz w:val="28"/>
        </w:rPr>
        <w:t>
      6) сауда-саттыққа қатысуға жіберілген, сауда-саттыққа қатысудан шеттетілген (шеттету себебін көрсете отырып) қор биржасының трейдерлері тізілімін енгізу, және оны Қор биржасының Интернет желісіндегі веб-сайтына орналастыру;</w:t>
      </w:r>
      <w:r>
        <w:br/>
      </w:r>
      <w:r>
        <w:rPr>
          <w:rFonts w:ascii="Times New Roman"/>
          <w:b w:val="false"/>
          <w:i w:val="false"/>
          <w:color w:val="000000"/>
          <w:sz w:val="28"/>
        </w:rPr>
        <w:t>
      7) қор биржасында айналысқа жіберілген бағалы қағаздар мен өзге де қаржы құралдары бойынша тұрақты сауда-саттықты ұйымдастыру және өткізу;</w:t>
      </w:r>
      <w:r>
        <w:br/>
      </w:r>
      <w:r>
        <w:rPr>
          <w:rFonts w:ascii="Times New Roman"/>
          <w:b w:val="false"/>
          <w:i w:val="false"/>
          <w:color w:val="000000"/>
          <w:sz w:val="28"/>
        </w:rPr>
        <w:t>
      8) қор биржасының сауда жүйесінде бағалы қағаздармен жасалған мәмілелерге мониторинг жүргізу және талдауды жүзеге асыру;</w:t>
      </w:r>
      <w:r>
        <w:br/>
      </w:r>
      <w:r>
        <w:rPr>
          <w:rFonts w:ascii="Times New Roman"/>
          <w:b w:val="false"/>
          <w:i w:val="false"/>
          <w:color w:val="000000"/>
          <w:sz w:val="28"/>
        </w:rPr>
        <w:t>
      9) айла-шарғы жасау мақсатымен бағалы қағаздармен жасалған мәмілелерді тану мәселелерін қарау мақсатында құрылған қор биржасы комитетінің қызметін ұйымдастыру;</w:t>
      </w:r>
      <w:r>
        <w:br/>
      </w:r>
      <w:r>
        <w:rPr>
          <w:rFonts w:ascii="Times New Roman"/>
          <w:b w:val="false"/>
          <w:i w:val="false"/>
          <w:color w:val="000000"/>
          <w:sz w:val="28"/>
        </w:rPr>
        <w:t>
      10) қор биржасының сауда жүйесінде жасалған мәмілелерге мониторинг жүргізу және талдауды жүзеге асыру қорытындысы, сондай-ақ қор биржасы мүшелерінің Бағалы қағаздар рыногы туралы Қазақстан Республикасының заңнамасы талаптарын, уәкілетті органның нормативтік құқықтық актісімен белгіленген тәртіп бойынша қор биржасының ережелерін бұзуы туралы уәкілетті органға ақпарат беру;</w:t>
      </w:r>
      <w:r>
        <w:br/>
      </w:r>
      <w:r>
        <w:rPr>
          <w:rFonts w:ascii="Times New Roman"/>
          <w:b w:val="false"/>
          <w:i w:val="false"/>
          <w:color w:val="000000"/>
          <w:sz w:val="28"/>
        </w:rPr>
        <w:t>
      11) қор биржасында айналысқа жіберілген бағалы қағаздардың эмитенттерінің Қазақстан Республикасының заңнамасымен талап етілетін көлемде ақпаратты ашуына мониторингті жүзеге асыру және уәкілетті органға осындай мониторингтің нәтижесі туралы ақпарат беру;</w:t>
      </w:r>
      <w:r>
        <w:br/>
      </w:r>
      <w:r>
        <w:rPr>
          <w:rFonts w:ascii="Times New Roman"/>
          <w:b w:val="false"/>
          <w:i w:val="false"/>
          <w:color w:val="000000"/>
          <w:sz w:val="28"/>
        </w:rPr>
        <w:t>
      12) қор биржасында айналысқа жіберілген бағалы қағаздар мен өзге қаржы құралдарымен мәмілелер бойынша есеп айырысуды ұйымдастыру және жүзеге асыру, не осындай есеп айырысуды жүзеге асыру үшін қажет ақпаратты әзірлеу;</w:t>
      </w:r>
      <w:r>
        <w:br/>
      </w:r>
      <w:r>
        <w:rPr>
          <w:rFonts w:ascii="Times New Roman"/>
          <w:b w:val="false"/>
          <w:i w:val="false"/>
          <w:color w:val="000000"/>
          <w:sz w:val="28"/>
        </w:rPr>
        <w:t>
      13) өз мүшелеріне ұйымдық, консультациялық, ақпараттық және өзге де қызметтер көрсету;</w:t>
      </w:r>
      <w:r>
        <w:br/>
      </w:r>
      <w:r>
        <w:rPr>
          <w:rFonts w:ascii="Times New Roman"/>
          <w:b w:val="false"/>
          <w:i w:val="false"/>
          <w:color w:val="000000"/>
          <w:sz w:val="28"/>
        </w:rPr>
        <w:t>
      14) бағалы қағаздар нарығы және өзге де қаржы құралдары мәселелері бойынша талдамалық зерттеулер жүргізу;</w:t>
      </w:r>
      <w:r>
        <w:br/>
      </w:r>
      <w:r>
        <w:rPr>
          <w:rFonts w:ascii="Times New Roman"/>
          <w:b w:val="false"/>
          <w:i w:val="false"/>
          <w:color w:val="000000"/>
          <w:sz w:val="28"/>
        </w:rPr>
        <w:t>
      15) Қазақстан Республикасының банк заңдарында белгіленген тәртіппен банк операцияларының жекелеген түрлерін жүзеге асыру;</w:t>
      </w:r>
      <w:r>
        <w:br/>
      </w:r>
      <w:r>
        <w:rPr>
          <w:rFonts w:ascii="Times New Roman"/>
          <w:b w:val="false"/>
          <w:i w:val="false"/>
          <w:color w:val="000000"/>
          <w:sz w:val="28"/>
        </w:rPr>
        <w:t>
      16) қор биржасындағы сауда-саттықты тоқтата тұрудың және қайта бастаудың шарттары мен тәртібін айқындау функцияларын;</w:t>
      </w:r>
      <w:r>
        <w:br/>
      </w:r>
      <w:r>
        <w:rPr>
          <w:rFonts w:ascii="Times New Roman"/>
          <w:b w:val="false"/>
          <w:i w:val="false"/>
          <w:color w:val="000000"/>
          <w:sz w:val="28"/>
        </w:rPr>
        <w:t>
      17) қор биржасының ішкі құжаттарында көзделген өзге де функцияларын жүзеге асырады.»;</w:t>
      </w:r>
      <w:r>
        <w:br/>
      </w:r>
      <w:r>
        <w:rPr>
          <w:rFonts w:ascii="Times New Roman"/>
          <w:b w:val="false"/>
          <w:i w:val="false"/>
          <w:color w:val="000000"/>
          <w:sz w:val="28"/>
        </w:rPr>
        <w:t>
      52) 89-бапта: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«Алматы қаласының өңірлік қаржы орталығының қызметін реттеу жөніндегі уәкілетті мемлекеттік органның уәкілетті органмен келісілген нормативтік- құқықтық актісімен қаржы құралдарын қаржы орталығының арнайы сауда алаңының сауда-саттық ұйымдастырушысының тізіміне енгізу және одан алып тастау жөніндегі қосымша шарттары мен тәртібі белгіленуі мүмкін.»;</w:t>
      </w:r>
      <w:r>
        <w:br/>
      </w:r>
      <w:r>
        <w:rPr>
          <w:rFonts w:ascii="Times New Roman"/>
          <w:b w:val="false"/>
          <w:i w:val="false"/>
          <w:color w:val="000000"/>
          <w:sz w:val="28"/>
        </w:rPr>
        <w:t>
      3-тармақ алынып тасталсын;</w:t>
      </w:r>
      <w:r>
        <w:br/>
      </w:r>
      <w:r>
        <w:rPr>
          <w:rFonts w:ascii="Times New Roman"/>
          <w:b w:val="false"/>
          <w:i w:val="false"/>
          <w:color w:val="000000"/>
          <w:sz w:val="28"/>
        </w:rPr>
        <w:t>
      53) 101-баптың 2-тармағының 3) тармақшасы мынадай редакцияда жазылсын:</w:t>
      </w:r>
      <w:r>
        <w:br/>
      </w:r>
      <w:r>
        <w:rPr>
          <w:rFonts w:ascii="Times New Roman"/>
          <w:b w:val="false"/>
          <w:i w:val="false"/>
          <w:color w:val="000000"/>
          <w:sz w:val="28"/>
        </w:rPr>
        <w:t>
      «3) Қазақстан Республикасының бухгалтерлік есеп және қаржылық есептілік туралы заңнамасына сәйкес белгіленген қаржылық есептілік депозитарий сайтында ақпарат орналастыру және бұқаралық ақпарат құралдарында ақпарат жариялау арқылы жүзеге асырады.»;</w:t>
      </w:r>
      <w:r>
        <w:br/>
      </w:r>
      <w:r>
        <w:rPr>
          <w:rFonts w:ascii="Times New Roman"/>
          <w:b w:val="false"/>
          <w:i w:val="false"/>
          <w:color w:val="000000"/>
          <w:sz w:val="28"/>
        </w:rPr>
        <w:t>
      54) 102-бапта:</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осы эмитент активтерінің он пайызын құрайтын сомадағы эмитент мүлкін кепілге (қайтадан кепілге қоюға) беруі;»;</w:t>
      </w:r>
      <w:r>
        <w:br/>
      </w:r>
      <w:r>
        <w:rPr>
          <w:rFonts w:ascii="Times New Roman"/>
          <w:b w:val="false"/>
          <w:i w:val="false"/>
          <w:color w:val="000000"/>
          <w:sz w:val="28"/>
        </w:rPr>
        <w:t>
      7) тармақшада «өзгерістер деп танылады.» деген сөздер «өзгерістері;» деген сөзбен ауыстырылсын;</w:t>
      </w:r>
      <w:r>
        <w:br/>
      </w:r>
      <w:r>
        <w:rPr>
          <w:rFonts w:ascii="Times New Roman"/>
          <w:b w:val="false"/>
          <w:i w:val="false"/>
          <w:color w:val="000000"/>
          <w:sz w:val="28"/>
        </w:rPr>
        <w:t>
      мынадай мазмұндағы 8) және 9) тармақшалармен толықтырылсын:</w:t>
      </w:r>
      <w:r>
        <w:br/>
      </w:r>
      <w:r>
        <w:rPr>
          <w:rFonts w:ascii="Times New Roman"/>
          <w:b w:val="false"/>
          <w:i w:val="false"/>
          <w:color w:val="000000"/>
          <w:sz w:val="28"/>
        </w:rPr>
        <w:t>
      «8) эмиссиялық бағалы қағаздар шығару проспектісіне енгізілетін өзгерістері;</w:t>
      </w:r>
      <w:r>
        <w:br/>
      </w:r>
      <w:r>
        <w:rPr>
          <w:rFonts w:ascii="Times New Roman"/>
          <w:b w:val="false"/>
          <w:i w:val="false"/>
          <w:color w:val="000000"/>
          <w:sz w:val="28"/>
        </w:rPr>
        <w:t>
      9) эмитенттің мемлекеттік емес облигациялар шығаруы проспектісінде көзделген ковенантты сақтау (сақтамау), осы эмитент жол берген дефолт фактілері туралы ақпараты деп танылады.»;</w:t>
      </w:r>
      <w:r>
        <w:br/>
      </w:r>
      <w:r>
        <w:rPr>
          <w:rFonts w:ascii="Times New Roman"/>
          <w:b w:val="false"/>
          <w:i w:val="false"/>
          <w:color w:val="000000"/>
          <w:sz w:val="28"/>
        </w:rPr>
        <w:t>
      3-тармақта «уәкілетті органға» деген сөздерден кейін «және облигацияларды ұстаушылардың өкіліне (болған жағдайда)» деген сөздермен толықтырылсын;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2-тармағындағы өзгерістерді эмитент олар туындаған кезден бастап күнтізбелік он бес күн ішінде бұқаралық ақпарат құралдарында ақпарат жариялау және Қазақстан Республикасының бухгалтерлік есеп және қаржылық есептілік туралы заңнамасына сәйкес белгіленген қаржылық есептілік депозитарий сайтында ақпаратты орналастыру арқылы бағалы қағаздарды ұстаушылардың назарына жеткізеді.»;</w:t>
      </w:r>
      <w:r>
        <w:br/>
      </w:r>
      <w:r>
        <w:rPr>
          <w:rFonts w:ascii="Times New Roman"/>
          <w:b w:val="false"/>
          <w:i w:val="false"/>
          <w:color w:val="000000"/>
          <w:sz w:val="28"/>
        </w:rPr>
        <w:t>
      55) 106-бап мынадай редакцияда жазылсын:</w:t>
      </w:r>
      <w:r>
        <w:br/>
      </w:r>
      <w:r>
        <w:rPr>
          <w:rFonts w:ascii="Times New Roman"/>
          <w:b w:val="false"/>
          <w:i w:val="false"/>
          <w:color w:val="000000"/>
          <w:sz w:val="28"/>
        </w:rPr>
        <w:t>
      «106-бап. Уәкілетті органның ақпаратты ашып көрсетуі</w:t>
      </w:r>
      <w:r>
        <w:br/>
      </w:r>
      <w:r>
        <w:rPr>
          <w:rFonts w:ascii="Times New Roman"/>
          <w:b w:val="false"/>
          <w:i w:val="false"/>
          <w:color w:val="000000"/>
          <w:sz w:val="28"/>
        </w:rPr>
        <w:t>
      1. Уәкілетті орган:</w:t>
      </w:r>
      <w:r>
        <w:br/>
      </w:r>
      <w:r>
        <w:rPr>
          <w:rFonts w:ascii="Times New Roman"/>
          <w:b w:val="false"/>
          <w:i w:val="false"/>
          <w:color w:val="000000"/>
          <w:sz w:val="28"/>
        </w:rPr>
        <w:t>
      1) эмиссиялық бағалы қағаздар шығару проспектілерінде шетмемлекеттердің және эмитенттердің Қазақстан Республикасының заңдарына сәйкес уәкілетті органға табыс ететін есептерінде бар;</w:t>
      </w:r>
      <w:r>
        <w:br/>
      </w:r>
      <w:r>
        <w:rPr>
          <w:rFonts w:ascii="Times New Roman"/>
          <w:b w:val="false"/>
          <w:i w:val="false"/>
          <w:color w:val="000000"/>
          <w:sz w:val="28"/>
        </w:rPr>
        <w:t>
      2) бағалы қағаздар нарығындағы қызметті жүзеге асыруға лицензиялар беру немесе одан айыру, осындай лицензиялардың (рұқсаттардың) қолданылуын тоқтата тұру, қайта бастау және тоқтату туралы, сондай-ақ мұндай оқиғалардың себептері туралы ақпаратты өзінің нормативтік құқықтық «актілеріне сәйкес атап көрсетуге тиіс.</w:t>
      </w:r>
      <w:r>
        <w:br/>
      </w:r>
      <w:r>
        <w:rPr>
          <w:rFonts w:ascii="Times New Roman"/>
          <w:b w:val="false"/>
          <w:i w:val="false"/>
          <w:color w:val="000000"/>
          <w:sz w:val="28"/>
        </w:rPr>
        <w:t>
      2. Уәкілетті орган ақпаратпен алмасуды көздейтін ҚазақстанРеспубликасының халықаралық шарттары негізінде бағалы қағаздарнарығындағы коммерциялық және заңмен қорғалатын өзге де құпияны құрайтын мәліметтерді береді.</w:t>
      </w:r>
      <w:r>
        <w:br/>
      </w:r>
      <w:r>
        <w:rPr>
          <w:rFonts w:ascii="Times New Roman"/>
          <w:b w:val="false"/>
          <w:i w:val="false"/>
          <w:color w:val="000000"/>
          <w:sz w:val="28"/>
        </w:rPr>
        <w:t>
      Уәкілетті орган Қазақстан Республикасының халықаралық шарттарына сәйкес алған ақпаратты осындай ақпарат берген тараптың келісімімен ғана Қазақстан Республикасының басқа мемлекеттік органдарына береді.»;</w:t>
      </w:r>
      <w:r>
        <w:br/>
      </w:r>
      <w:r>
        <w:rPr>
          <w:rFonts w:ascii="Times New Roman"/>
          <w:b w:val="false"/>
          <w:i w:val="false"/>
          <w:color w:val="000000"/>
          <w:sz w:val="28"/>
        </w:rPr>
        <w:t>
      56. 107-баптың бірінші бөлігі «өзін-өзі реттейтін ұйымнан» деген сөздерден кейін «, сондай-ақ өзге жеке және заңды тұлғалардан» деген сөздермен толықтырылсын;</w:t>
      </w:r>
      <w:r>
        <w:br/>
      </w:r>
      <w:r>
        <w:rPr>
          <w:rFonts w:ascii="Times New Roman"/>
          <w:b w:val="false"/>
          <w:i w:val="false"/>
          <w:color w:val="000000"/>
          <w:sz w:val="28"/>
        </w:rPr>
        <w:t>
      57. 108-баптың 3-тармағының 7) тармақшасы мынадай редакцияда жазылсын:</w:t>
      </w:r>
      <w:r>
        <w:br/>
      </w:r>
      <w:r>
        <w:rPr>
          <w:rFonts w:ascii="Times New Roman"/>
          <w:b w:val="false"/>
          <w:i w:val="false"/>
          <w:color w:val="000000"/>
          <w:sz w:val="28"/>
        </w:rPr>
        <w:t>
      «7) инсайдерлік ақпаратты, сондай-ақ коммерциялық және Қазақстан Республикасының заңдарымен қорғалатын құпияны пайдалана отырып, эмиссиялық бағалы қағаздармен және өзге де қаржы құралдарымен мәмілелер жасау туралы бағалы қағаздар нарығында айла-шарғы жасау жөніндегі мәліметтердің болуы тексеруге негіз болып табылады».</w:t>
      </w:r>
      <w:r>
        <w:br/>
      </w:r>
      <w:r>
        <w:rPr>
          <w:rFonts w:ascii="Times New Roman"/>
          <w:b w:val="false"/>
          <w:i w:val="false"/>
          <w:color w:val="000000"/>
          <w:sz w:val="28"/>
        </w:rPr>
        <w:t xml:space="preserve">
      16. «Қаржы нарығы мен қаржылық ұйымдарды мемлекеттік реттеу және қадағалау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Ведомостері,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xml:space="preserve">, «Егемен Қазақстан» газетінде 2010 жылғы 23 шілдеде және «Казахстанская правда» газетінде 2010 жылғы 24 шілдеде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Егемен Қазақстан» және «Казахстанская правда» газеттерінде 2010 жылғы 27 шілдеде жарияланған.):</w:t>
      </w:r>
      <w:r>
        <w:br/>
      </w:r>
      <w:r>
        <w:rPr>
          <w:rFonts w:ascii="Times New Roman"/>
          <w:b w:val="false"/>
          <w:i w:val="false"/>
          <w:color w:val="000000"/>
          <w:sz w:val="28"/>
        </w:rPr>
        <w:t>
      1) 9-бапта: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«ұйымдардың,» деген сөзден кейін «банк холдингтерінің, сақтандыру холдингтерінің,» деген сөздермен толықтырылсын;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банктердің, банк холдингтерінің және банк конгломераттарының, олардың қабылданатын тәуекелдерін ескере отырып, уәкілетті органның талаптарын орындауын анықтауға арналған ішкі процедураларды бекітеді;»;</w:t>
      </w:r>
      <w:r>
        <w:br/>
      </w:r>
      <w:r>
        <w:rPr>
          <w:rFonts w:ascii="Times New Roman"/>
          <w:b w:val="false"/>
          <w:i w:val="false"/>
          <w:color w:val="000000"/>
          <w:sz w:val="28"/>
        </w:rPr>
        <w:t>
      7-1) тармақшасы «ұйымдар» деген сөзден кейін «, банк және сақтандыру холдингтер» деген сөздермен толықтырылсын;</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Қазақстан Республикасының заңнама актілерінде көзделген жағдайларда және шектерде қаржы нарығындағы қызметті жүзеге асыруға лицензия беру туралы уәкілетті органға өтініш білдірген заңды тұлғаларды тексереді;»;</w:t>
      </w:r>
      <w:r>
        <w:br/>
      </w:r>
      <w:r>
        <w:rPr>
          <w:rFonts w:ascii="Times New Roman"/>
          <w:b w:val="false"/>
          <w:i w:val="false"/>
          <w:color w:val="000000"/>
          <w:sz w:val="28"/>
        </w:rPr>
        <w:t>
      9) тармақшасы мынадай редакцияда жазылсын;</w:t>
      </w:r>
      <w:r>
        <w:br/>
      </w:r>
      <w:r>
        <w:rPr>
          <w:rFonts w:ascii="Times New Roman"/>
          <w:b w:val="false"/>
          <w:i w:val="false"/>
          <w:color w:val="000000"/>
          <w:sz w:val="28"/>
        </w:rPr>
        <w:t>
      «9) қаржылық ұйымдарға, ірі қатысушыларына, банк холдингтеріне және банк конгломераттардың қатысушыларына Қазақстан Республикасының заң актілерінде көзделген шектеулі ықпал ету шаралары мен санкциялардың, оның ішінде тәуекелдерді төмендету мақсатында қолданылу тәртібін айқындайды және қолданады;»;</w:t>
      </w:r>
      <w:r>
        <w:br/>
      </w:r>
      <w:r>
        <w:rPr>
          <w:rFonts w:ascii="Times New Roman"/>
          <w:b w:val="false"/>
          <w:i w:val="false"/>
          <w:color w:val="000000"/>
          <w:sz w:val="28"/>
        </w:rPr>
        <w:t>
      9-1) мынадай мазмұндағы тармақшамен толықтырылсын:</w:t>
      </w:r>
      <w:r>
        <w:br/>
      </w:r>
      <w:r>
        <w:rPr>
          <w:rFonts w:ascii="Times New Roman"/>
          <w:b w:val="false"/>
          <w:i w:val="false"/>
          <w:color w:val="000000"/>
          <w:sz w:val="28"/>
        </w:rPr>
        <w:t>
      «9-1) банктердің, банк холдингтердің және банк конгломераттардың қызметінде туындайтын тәуекелдерді бағалау әдістерін қолданады.»;</w:t>
      </w:r>
      <w:r>
        <w:br/>
      </w:r>
      <w:r>
        <w:rPr>
          <w:rFonts w:ascii="Times New Roman"/>
          <w:b w:val="false"/>
          <w:i w:val="false"/>
          <w:color w:val="000000"/>
          <w:sz w:val="28"/>
        </w:rPr>
        <w:t>
      2-2-тармақта:</w:t>
      </w:r>
      <w:r>
        <w:br/>
      </w:r>
      <w:r>
        <w:rPr>
          <w:rFonts w:ascii="Times New Roman"/>
          <w:b w:val="false"/>
          <w:i w:val="false"/>
          <w:color w:val="000000"/>
          <w:sz w:val="28"/>
        </w:rPr>
        <w:t>
      «(қайта сақтандыру) ұйымдарында» деген сөздерден кейін «, банк және сақтандыру холдингтерінде» деген сөздермен толықтырылсын</w:t>
      </w:r>
      <w:r>
        <w:br/>
      </w:r>
      <w:r>
        <w:rPr>
          <w:rFonts w:ascii="Times New Roman"/>
          <w:b w:val="false"/>
          <w:i w:val="false"/>
          <w:color w:val="000000"/>
          <w:sz w:val="28"/>
        </w:rPr>
        <w:t>
      3-тармақта «ұйымдарды» деген сөзден кейін «, банк холдинтгтерді және банк конгломераттарды» деген сөздермен толықтырылсын;</w:t>
      </w:r>
      <w:r>
        <w:br/>
      </w:r>
      <w:r>
        <w:rPr>
          <w:rFonts w:ascii="Times New Roman"/>
          <w:b w:val="false"/>
          <w:i w:val="false"/>
          <w:color w:val="000000"/>
          <w:sz w:val="28"/>
        </w:rPr>
        <w:t>
      2) 9-1-бапта:</w:t>
      </w:r>
      <w:r>
        <w:br/>
      </w:r>
      <w:r>
        <w:rPr>
          <w:rFonts w:ascii="Times New Roman"/>
          <w:b w:val="false"/>
          <w:i w:val="false"/>
          <w:color w:val="000000"/>
          <w:sz w:val="28"/>
        </w:rPr>
        <w:t>
      1-тармақта:</w:t>
      </w:r>
      <w:r>
        <w:br/>
      </w:r>
      <w:r>
        <w:rPr>
          <w:rFonts w:ascii="Times New Roman"/>
          <w:b w:val="false"/>
          <w:i w:val="false"/>
          <w:color w:val="000000"/>
          <w:sz w:val="28"/>
        </w:rPr>
        <w:t>
      «банктерге» деген сөзден кейін «, банк холдингтеріне» деген сөздермен толықтырылсын;</w:t>
      </w:r>
      <w:r>
        <w:br/>
      </w:r>
      <w:r>
        <w:rPr>
          <w:rFonts w:ascii="Times New Roman"/>
          <w:b w:val="false"/>
          <w:i w:val="false"/>
          <w:color w:val="000000"/>
          <w:sz w:val="28"/>
        </w:rPr>
        <w:t>
      «сақтандыру (қайта сақтандыру)» деген сөздерден кейін «, сақтандыру холдингтеріне» деген сөздермен толықтырылсын;</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Осы баптың 2, 3, 4, 5, 6, 7, 8 және 9-тармақтарының талаптары банк және сақтандыру холдингтердегі уәкілетті органының өкіліне қолданылады.»</w:t>
      </w:r>
      <w:r>
        <w:br/>
      </w:r>
      <w:r>
        <w:rPr>
          <w:rFonts w:ascii="Times New Roman"/>
          <w:b w:val="false"/>
          <w:i w:val="false"/>
          <w:color w:val="000000"/>
          <w:sz w:val="28"/>
        </w:rPr>
        <w:t>
      3) 10-бапта:</w:t>
      </w:r>
      <w:r>
        <w:br/>
      </w:r>
      <w:r>
        <w:rPr>
          <w:rFonts w:ascii="Times New Roman"/>
          <w:b w:val="false"/>
          <w:i w:val="false"/>
          <w:color w:val="000000"/>
          <w:sz w:val="28"/>
        </w:rPr>
        <w:t>
      бірінші бөлігінде:</w:t>
      </w:r>
      <w:r>
        <w:br/>
      </w:r>
      <w:r>
        <w:rPr>
          <w:rFonts w:ascii="Times New Roman"/>
          <w:b w:val="false"/>
          <w:i w:val="false"/>
          <w:color w:val="000000"/>
          <w:sz w:val="28"/>
        </w:rPr>
        <w:t>
      1) тармақшасында:</w:t>
      </w:r>
      <w:r>
        <w:br/>
      </w:r>
      <w:r>
        <w:rPr>
          <w:rFonts w:ascii="Times New Roman"/>
          <w:b w:val="false"/>
          <w:i w:val="false"/>
          <w:color w:val="000000"/>
          <w:sz w:val="28"/>
        </w:rPr>
        <w:t>
      «банктердің» деген сөз «және банк холдингтерінің» деген сөздермен толықтырылсын;</w:t>
      </w:r>
      <w:r>
        <w:br/>
      </w:r>
      <w:r>
        <w:rPr>
          <w:rFonts w:ascii="Times New Roman"/>
          <w:b w:val="false"/>
          <w:i w:val="false"/>
          <w:color w:val="000000"/>
          <w:sz w:val="28"/>
        </w:rPr>
        <w:t>
      «рұқсат беру» деген сөздерден кейін «, сондай-ақ банктердің және банк холдингтерінің заңды тұлғалардың жарғылық капиталына қомақты қатысуына ие болуына рұқсат беру» деген сөздермен толықтырылсын;</w:t>
      </w:r>
      <w:r>
        <w:br/>
      </w:r>
      <w:r>
        <w:rPr>
          <w:rFonts w:ascii="Times New Roman"/>
          <w:b w:val="false"/>
          <w:i w:val="false"/>
          <w:color w:val="000000"/>
          <w:sz w:val="28"/>
        </w:rPr>
        <w:t>
      4) тармақшасында «банктік топтар» деген сөз «банк конгломераттары» деген сөздермен ауыстырылсын;</w:t>
      </w:r>
      <w:r>
        <w:br/>
      </w:r>
      <w:r>
        <w:rPr>
          <w:rFonts w:ascii="Times New Roman"/>
          <w:b w:val="false"/>
          <w:i w:val="false"/>
          <w:color w:val="000000"/>
          <w:sz w:val="28"/>
        </w:rPr>
        <w:t>
      екінші бөлігі алынып тасталсын;</w:t>
      </w:r>
      <w:r>
        <w:br/>
      </w:r>
      <w:r>
        <w:rPr>
          <w:rFonts w:ascii="Times New Roman"/>
          <w:b w:val="false"/>
          <w:i w:val="false"/>
          <w:color w:val="000000"/>
          <w:sz w:val="28"/>
        </w:rPr>
        <w:t>
      4) 12-бап:</w:t>
      </w:r>
      <w:r>
        <w:br/>
      </w:r>
      <w:r>
        <w:rPr>
          <w:rFonts w:ascii="Times New Roman"/>
          <w:b w:val="false"/>
          <w:i w:val="false"/>
          <w:color w:val="000000"/>
          <w:sz w:val="28"/>
        </w:rPr>
        <w:t>
      мынадай мазмұндағы 9-1), 9-2), 9-3) тармақшалармен толықтырылсын:</w:t>
      </w:r>
      <w:r>
        <w:br/>
      </w:r>
      <w:r>
        <w:rPr>
          <w:rFonts w:ascii="Times New Roman"/>
          <w:b w:val="false"/>
          <w:i w:val="false"/>
          <w:color w:val="000000"/>
          <w:sz w:val="28"/>
        </w:rPr>
        <w:t>
      «9-1) жеке және заңды тұлғалардың зейнетақы активтерін инвестициялық басқару жөніндегі қызметті жүзеге асыратын ұйымның ірі қатысушысы мәртебесін иеленуге келісім беру және бас тарту тәртібін, аталған келісімді алу үшін ұсынылатын құжаттарға қойылатын талаптарды анықтайды, осындай келісімді береді не одан бас тартады;</w:t>
      </w:r>
      <w:r>
        <w:br/>
      </w:r>
      <w:r>
        <w:rPr>
          <w:rFonts w:ascii="Times New Roman"/>
          <w:b w:val="false"/>
          <w:i w:val="false"/>
          <w:color w:val="000000"/>
          <w:sz w:val="28"/>
        </w:rPr>
        <w:t>
      9-2) бағалы қағаздар нарығының кәсіби қатысушыларының жарғы капиталының ең төмен мөлшерін, оның қалыптасу тәртібін және құрамын белгілейді;</w:t>
      </w:r>
      <w:r>
        <w:br/>
      </w:r>
      <w:r>
        <w:rPr>
          <w:rFonts w:ascii="Times New Roman"/>
          <w:b w:val="false"/>
          <w:i w:val="false"/>
          <w:color w:val="000000"/>
          <w:sz w:val="28"/>
        </w:rPr>
        <w:t>
      9-3) бағалы қағаздар нарығының кәсіби қатысушыларының пруденциалдық нормативтерін және өзге де сақталуы міндетті нормалар мен лимиттерді бекітеді;»;</w:t>
      </w:r>
      <w:r>
        <w:br/>
      </w:r>
      <w:r>
        <w:rPr>
          <w:rFonts w:ascii="Times New Roman"/>
          <w:b w:val="false"/>
          <w:i w:val="false"/>
          <w:color w:val="000000"/>
          <w:sz w:val="28"/>
        </w:rPr>
        <w:t>
      14) тармақшада «заңдарына» деген «заңнама актілеріне» деген сөздермен ауыстырылсын;</w:t>
      </w:r>
      <w:r>
        <w:br/>
      </w:r>
      <w:r>
        <w:rPr>
          <w:rFonts w:ascii="Times New Roman"/>
          <w:b w:val="false"/>
          <w:i w:val="false"/>
          <w:color w:val="000000"/>
          <w:sz w:val="28"/>
        </w:rPr>
        <w:t>
      мынадай мазмұндағы 14-3) тармақшамен толықтырылсын:</w:t>
      </w:r>
      <w:r>
        <w:br/>
      </w:r>
      <w:r>
        <w:rPr>
          <w:rFonts w:ascii="Times New Roman"/>
          <w:b w:val="false"/>
          <w:i w:val="false"/>
          <w:color w:val="000000"/>
          <w:sz w:val="28"/>
        </w:rPr>
        <w:t>
      14-3) Қазақстан Республикасының заңнамасында белгіленген жағдайда бағалы қағаздар нарығы субъектілеріне қатысты шектеулі шаралар мен санкцияларды қолданады;»;</w:t>
      </w:r>
      <w:r>
        <w:br/>
      </w:r>
      <w:r>
        <w:rPr>
          <w:rFonts w:ascii="Times New Roman"/>
          <w:b w:val="false"/>
          <w:i w:val="false"/>
          <w:color w:val="000000"/>
          <w:sz w:val="28"/>
        </w:rPr>
        <w:t>
      5) 13-бапта: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жинақтаушы зейнетақы қорлары үшін пруденциалдық нормативтер мен өзге де сақталуы міндетті нормалар мен лимиттерді бекітеді;»;</w:t>
      </w:r>
      <w:r>
        <w:br/>
      </w:r>
      <w:r>
        <w:rPr>
          <w:rFonts w:ascii="Times New Roman"/>
          <w:b w:val="false"/>
          <w:i w:val="false"/>
          <w:color w:val="000000"/>
          <w:sz w:val="28"/>
        </w:rPr>
        <w:t>
      4) тармақшадағы «ашық» деген сөз алынып тасталсын;</w:t>
      </w:r>
      <w:r>
        <w:br/>
      </w:r>
      <w:r>
        <w:rPr>
          <w:rFonts w:ascii="Times New Roman"/>
          <w:b w:val="false"/>
          <w:i w:val="false"/>
          <w:color w:val="000000"/>
          <w:sz w:val="28"/>
        </w:rPr>
        <w:t>
      4-1) тармақша алынып тасталсын;</w:t>
      </w:r>
      <w:r>
        <w:br/>
      </w:r>
      <w:r>
        <w:rPr>
          <w:rFonts w:ascii="Times New Roman"/>
          <w:b w:val="false"/>
          <w:i w:val="false"/>
          <w:color w:val="000000"/>
          <w:sz w:val="28"/>
        </w:rPr>
        <w:t>
      7) тармақшада «заңдарында» деген сөз «заңнама актілерінде» деген сөздермен ауыстырылсын;</w:t>
      </w:r>
      <w:r>
        <w:br/>
      </w:r>
      <w:r>
        <w:rPr>
          <w:rFonts w:ascii="Times New Roman"/>
          <w:b w:val="false"/>
          <w:i w:val="false"/>
          <w:color w:val="000000"/>
          <w:sz w:val="28"/>
        </w:rPr>
        <w:t>
      6) 13-1-бапта: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Уәкілетті орган ұйымды алдағы тексеру туралы жазбаша хабардар етеді. Уәкілетті органның алдағы тексеру туралы хабарламасында тексерілетін ұйым тексеру жүргізу басталарда тексеруші қызметкерлерге беруге міндетті құжаттардың тізбесі көрсетіледі.</w:t>
      </w:r>
      <w:r>
        <w:br/>
      </w:r>
      <w:r>
        <w:rPr>
          <w:rFonts w:ascii="Times New Roman"/>
          <w:b w:val="false"/>
          <w:i w:val="false"/>
          <w:color w:val="000000"/>
          <w:sz w:val="28"/>
        </w:rPr>
        <w:t>
      Тексеруге жататын мәселелер оның мерзімі, тексеруші топтың құрамы уәкілетті органның басшысы немесе оның орынбасары бекітетін тексеру жүргізу тапсырмасында көрсетіледі.</w:t>
      </w:r>
      <w:r>
        <w:br/>
      </w:r>
      <w:r>
        <w:rPr>
          <w:rFonts w:ascii="Times New Roman"/>
          <w:b w:val="false"/>
          <w:i w:val="false"/>
          <w:color w:val="000000"/>
          <w:sz w:val="28"/>
        </w:rPr>
        <w:t>
      Тексеру жүргізу мерзімі отыз жұмыс күнді құрайды.</w:t>
      </w:r>
      <w:r>
        <w:br/>
      </w:r>
      <w:r>
        <w:rPr>
          <w:rFonts w:ascii="Times New Roman"/>
          <w:b w:val="false"/>
          <w:i w:val="false"/>
          <w:color w:val="000000"/>
          <w:sz w:val="28"/>
        </w:rPr>
        <w:t>
      Уәкілетті орган қажеттілігіне қарай тексеру жүргізу мерзімін ұзарта алады, ол туралы тексеру жүргізу тапсырмасына толықтыру түрінде жазбаша хабарламасы ұйымға жіберіледі.</w:t>
      </w:r>
      <w:r>
        <w:br/>
      </w:r>
      <w:r>
        <w:rPr>
          <w:rFonts w:ascii="Times New Roman"/>
          <w:b w:val="false"/>
          <w:i w:val="false"/>
          <w:color w:val="000000"/>
          <w:sz w:val="28"/>
        </w:rPr>
        <w:t>
      Тексеру жүргізуге тапсырмасына қосымшаның көшірмесі ұйымға беріледі. Ұйым оның көшірмесін алғандығы туралы белгі қойылып тексеру жүргізуге тапсырмасына қосымшаның түпнұсқасы уәкілетті органда қалады.»;</w:t>
      </w:r>
      <w:r>
        <w:br/>
      </w:r>
      <w:r>
        <w:rPr>
          <w:rFonts w:ascii="Times New Roman"/>
          <w:b w:val="false"/>
          <w:i w:val="false"/>
          <w:color w:val="000000"/>
          <w:sz w:val="28"/>
        </w:rPr>
        <w:t>
      5-тармақ алынып тасталсын;</w:t>
      </w:r>
      <w:r>
        <w:br/>
      </w:r>
      <w:r>
        <w:rPr>
          <w:rFonts w:ascii="Times New Roman"/>
          <w:b w:val="false"/>
          <w:i w:val="false"/>
          <w:color w:val="000000"/>
          <w:sz w:val="28"/>
        </w:rPr>
        <w:t>
      9-тармақта «екі» деген сөз «төрт» деген сөзбен ауыстырылсын;</w:t>
      </w:r>
      <w:r>
        <w:br/>
      </w:r>
      <w:r>
        <w:rPr>
          <w:rFonts w:ascii="Times New Roman"/>
          <w:b w:val="false"/>
          <w:i w:val="false"/>
          <w:color w:val="000000"/>
          <w:sz w:val="28"/>
        </w:rPr>
        <w:t>
      14-тармақта:</w:t>
      </w:r>
      <w:r>
        <w:br/>
      </w:r>
      <w:r>
        <w:rPr>
          <w:rFonts w:ascii="Times New Roman"/>
          <w:b w:val="false"/>
          <w:i w:val="false"/>
          <w:color w:val="000000"/>
          <w:sz w:val="28"/>
        </w:rPr>
        <w:t>
      «екі» деген сөз «төрт» деген сөзбен ауыстырылсын:</w:t>
      </w:r>
      <w:r>
        <w:br/>
      </w:r>
      <w:r>
        <w:rPr>
          <w:rFonts w:ascii="Times New Roman"/>
          <w:b w:val="false"/>
          <w:i w:val="false"/>
          <w:color w:val="000000"/>
          <w:sz w:val="28"/>
        </w:rPr>
        <w:t>
      «отыз» деген сөз «он төрт» деген сөзбен ауыстырылсын;</w:t>
      </w:r>
      <w:r>
        <w:br/>
      </w:r>
      <w:r>
        <w:rPr>
          <w:rFonts w:ascii="Times New Roman"/>
          <w:b w:val="false"/>
          <w:i w:val="false"/>
          <w:color w:val="000000"/>
          <w:sz w:val="28"/>
        </w:rPr>
        <w:t>
      20-тармақ мынадай редакцияда жазылсын:</w:t>
      </w:r>
      <w:r>
        <w:br/>
      </w:r>
      <w:r>
        <w:rPr>
          <w:rFonts w:ascii="Times New Roman"/>
          <w:b w:val="false"/>
          <w:i w:val="false"/>
          <w:color w:val="000000"/>
          <w:sz w:val="28"/>
        </w:rPr>
        <w:t>
      «20. Ұйым жауапты лауазымды тұлғаның (тұлғалардың) тегі, аты, әкесінің аты (бар болса) және атқарып отырған қызметі, сондай-ақ жоспарланып отырған шараларды орындау мерзімі көрсетілген тізбесі бар, тексеру кезінде анықталған бұзушылықтар мен кемшіліктерді жоюға байланысты, сонымен бірге жоспарланып отырған шараларды орындау мерзімі бар іс-шаралар жоспарын уәкілетті орган белгілеген мерзімде келісуге ұсынады.</w:t>
      </w:r>
      <w:r>
        <w:br/>
      </w:r>
      <w:r>
        <w:rPr>
          <w:rFonts w:ascii="Times New Roman"/>
          <w:b w:val="false"/>
          <w:i w:val="false"/>
          <w:color w:val="000000"/>
          <w:sz w:val="28"/>
        </w:rPr>
        <w:t>
      Ұйым іс-шаралар жоспарын уәкілетті органмен келіскеннен кейін орындалуына орай, көзделген іс-шаралар жоспарында көзделген күннен кейінгі бір жұмыс күні ішінде бұзушылықтар мен кемшіліктерді жою туралы есептерді не іс-шаралар жоспары бойынша өзіне алған міндеттердің орындалмау себептері туралы түсініктерді табыс етеді.»;</w:t>
      </w:r>
      <w:r>
        <w:br/>
      </w:r>
      <w:r>
        <w:rPr>
          <w:rFonts w:ascii="Times New Roman"/>
          <w:b w:val="false"/>
          <w:i w:val="false"/>
          <w:color w:val="000000"/>
          <w:sz w:val="28"/>
        </w:rPr>
        <w:t>
      7) 15-баптың 2-тармағы мынадай мазмұндағы екінші бөлікпен толықтырылсын:</w:t>
      </w:r>
      <w:r>
        <w:br/>
      </w:r>
      <w:r>
        <w:rPr>
          <w:rFonts w:ascii="Times New Roman"/>
          <w:b w:val="false"/>
          <w:i w:val="false"/>
          <w:color w:val="000000"/>
          <w:sz w:val="28"/>
        </w:rPr>
        <w:t>
      «Уәкілетті орган Қазақстан Республикасының халықаралық шарттарына сәйкес алған ақпаратты осындай ақпарат берген тараптың келісімімен ғана Қазақстан Республикасының басқа мемлекеттік органдарына береді.».</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(Қазақстан Республикасы Парламентінің Ведомостері, 2004 ж., № 15, 87-құжат; 2005 ж., № 23, 104-құжат; 2006 ж., № 3, 22-құжат; 2007 ж., № 2, 18-құжат; № 3, 20-құжат; № 19, 149-құжат; 2008 ж., № 17-18, 72-құжат; 2009 ж., № 24, 134-құжат; 2010 ж., № 5, 23-құжат):</w:t>
      </w:r>
      <w:r>
        <w:br/>
      </w:r>
      <w:r>
        <w:rPr>
          <w:rFonts w:ascii="Times New Roman"/>
          <w:b w:val="false"/>
          <w:i w:val="false"/>
          <w:color w:val="000000"/>
          <w:sz w:val="28"/>
        </w:rPr>
        <w:t>
      1) 20-баптың 1-тармағында:</w:t>
      </w:r>
      <w:r>
        <w:br/>
      </w:r>
      <w:r>
        <w:rPr>
          <w:rFonts w:ascii="Times New Roman"/>
          <w:b w:val="false"/>
          <w:i w:val="false"/>
          <w:color w:val="000000"/>
          <w:sz w:val="28"/>
        </w:rPr>
        <w:t>
      3) тармақшада «және кредиттік есептерді алу туралы» деген сөздер алынып тасталсын;</w:t>
      </w:r>
      <w:r>
        <w:br/>
      </w:r>
      <w:r>
        <w:rPr>
          <w:rFonts w:ascii="Times New Roman"/>
          <w:b w:val="false"/>
          <w:i w:val="false"/>
          <w:color w:val="000000"/>
          <w:sz w:val="28"/>
        </w:rPr>
        <w:t>
      мынадай мазмұндағы 4-1) тармақшасымен толықтырылсын:</w:t>
      </w:r>
      <w:r>
        <w:br/>
      </w:r>
      <w:r>
        <w:rPr>
          <w:rFonts w:ascii="Times New Roman"/>
          <w:b w:val="false"/>
          <w:i w:val="false"/>
          <w:color w:val="000000"/>
          <w:sz w:val="28"/>
        </w:rPr>
        <w:t>
      «4-1) банк кепілдігі немесе кепілдемесі пайдасына берілген тұлға;»;</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4-1) тармақшасында көрсетілген кредиттік есепті алушылар тек өзінің пайдасына шығарылған банк кепілдігі немесе кепілдемесі туралы кредиттік есепті алуға құқылы.»;</w:t>
      </w:r>
      <w:r>
        <w:br/>
      </w:r>
      <w:r>
        <w:rPr>
          <w:rFonts w:ascii="Times New Roman"/>
          <w:b w:val="false"/>
          <w:i w:val="false"/>
          <w:color w:val="000000"/>
          <w:sz w:val="28"/>
        </w:rPr>
        <w:t>
      2) мынадай мазмұндағы 6-1-тараумен толықтырылсын:</w:t>
      </w:r>
      <w:r>
        <w:br/>
      </w:r>
      <w:r>
        <w:rPr>
          <w:rFonts w:ascii="Times New Roman"/>
          <w:b w:val="false"/>
          <w:i w:val="false"/>
          <w:color w:val="000000"/>
          <w:sz w:val="28"/>
        </w:rPr>
        <w:t>
      «6-1-тарау. Ақпарат беру және банк кепілдігі мен кепілдемесі</w:t>
      </w:r>
      <w:r>
        <w:br/>
      </w:r>
      <w:r>
        <w:rPr>
          <w:rFonts w:ascii="Times New Roman"/>
          <w:b w:val="false"/>
          <w:i w:val="false"/>
          <w:color w:val="000000"/>
          <w:sz w:val="28"/>
        </w:rPr>
        <w:t>
                  бойынша кредиттік есепті алу ерекшелігі</w:t>
      </w:r>
      <w:r>
        <w:br/>
      </w:r>
      <w:r>
        <w:rPr>
          <w:rFonts w:ascii="Times New Roman"/>
          <w:b w:val="false"/>
          <w:i w:val="false"/>
          <w:color w:val="000000"/>
          <w:sz w:val="28"/>
        </w:rPr>
        <w:t>
      30-1-бап. Кредиттік бюроға банк кепілдігі мен кепілдемесі</w:t>
      </w:r>
      <w:r>
        <w:br/>
      </w:r>
      <w:r>
        <w:rPr>
          <w:rFonts w:ascii="Times New Roman"/>
          <w:b w:val="false"/>
          <w:i w:val="false"/>
          <w:color w:val="000000"/>
          <w:sz w:val="28"/>
        </w:rPr>
        <w:t>
                бойынша ақпарат беру</w:t>
      </w:r>
      <w:r>
        <w:br/>
      </w:r>
      <w:r>
        <w:rPr>
          <w:rFonts w:ascii="Times New Roman"/>
          <w:b w:val="false"/>
          <w:i w:val="false"/>
          <w:color w:val="000000"/>
          <w:sz w:val="28"/>
        </w:rPr>
        <w:t>
      1. Банктер тізбесі осы баптың 3-тармағында белгіленген банк кепілдігі мен кепілдемесі жөніндегі ақпаратты, банктің өзі туралы және банк кепілдігі мен кепілдемесі туралы кредиттік бюроға берген мәліметті беруге борышкер тұлғаның келісімі болған жағдайда барлық кредиттік бюроларға береді, онда кредиттік бюроның банк кепілдігі немесе кепілдемесін банк пайдасына берген тұлғаға осы есепті беру құқығы болады.</w:t>
      </w:r>
      <w:r>
        <w:br/>
      </w:r>
      <w:r>
        <w:rPr>
          <w:rFonts w:ascii="Times New Roman"/>
          <w:b w:val="false"/>
          <w:i w:val="false"/>
          <w:color w:val="000000"/>
          <w:sz w:val="28"/>
        </w:rPr>
        <w:t>
      2. Борышкер тұлғаның банктердің ол туралы мәліметтер мен банк кепілдігі немесе кепілдемесін кредиттік бюроға берген келісім нысаны уәкілетті органның нормативтік құқықтық актісімен белгіленеді.</w:t>
      </w:r>
      <w:r>
        <w:br/>
      </w:r>
      <w:r>
        <w:rPr>
          <w:rFonts w:ascii="Times New Roman"/>
          <w:b w:val="false"/>
          <w:i w:val="false"/>
          <w:color w:val="000000"/>
          <w:sz w:val="28"/>
        </w:rPr>
        <w:t>
      3. Кредиттік бюроға берілетін банк кепілдігі мен кепілдемесі бойынша ақпаратта:</w:t>
      </w:r>
      <w:r>
        <w:br/>
      </w:r>
      <w:r>
        <w:rPr>
          <w:rFonts w:ascii="Times New Roman"/>
          <w:b w:val="false"/>
          <w:i w:val="false"/>
          <w:color w:val="000000"/>
          <w:sz w:val="28"/>
        </w:rPr>
        <w:t>
      1) банк оның тапсырмасы бойынша банк кепілдігі немесе кепілдемесін берген борышкер-заңды тұлғаның атауы, заңды тұлға ретінде мемлекеттік тіркеуден өткен нөмері мен күні, бизнес бірегейлендіру нөмері, салық төлеушінің тіркеу нөмері;</w:t>
      </w:r>
      <w:r>
        <w:br/>
      </w:r>
      <w:r>
        <w:rPr>
          <w:rFonts w:ascii="Times New Roman"/>
          <w:b w:val="false"/>
          <w:i w:val="false"/>
          <w:color w:val="000000"/>
          <w:sz w:val="28"/>
        </w:rPr>
        <w:t>
      2) банк оның тапсырмасы бойынша банк кепілдігі немесе кепілдемесін берген борышкер-заңды тұлғаның фамилиясы, аты, әкесінің аты болған жағдайда, туған жылы, тұрғылықты жері, заңды мекен-жайы, жеке басын куәландыратын құжаттардың атауы мен деректемелері, жеке бірегейлендіру нөмері, салық төлеушінің тіркеу нөмері;</w:t>
      </w:r>
      <w:r>
        <w:br/>
      </w:r>
      <w:r>
        <w:rPr>
          <w:rFonts w:ascii="Times New Roman"/>
          <w:b w:val="false"/>
          <w:i w:val="false"/>
          <w:color w:val="000000"/>
          <w:sz w:val="28"/>
        </w:rPr>
        <w:t>
      3) пайдасына банктер банк кепілдігі немесе кепілдемесін берген борышкер кредитор тұлғаның атауы, заңды тұлға ретінде мемлекеттік тіркеуден өткен нөмері мен күні, бизнес бірегейлендіру нөмері, салық төлеушінің тіркеу нөмері;</w:t>
      </w:r>
      <w:r>
        <w:br/>
      </w:r>
      <w:r>
        <w:rPr>
          <w:rFonts w:ascii="Times New Roman"/>
          <w:b w:val="false"/>
          <w:i w:val="false"/>
          <w:color w:val="000000"/>
          <w:sz w:val="28"/>
        </w:rPr>
        <w:t>
      4) банк оның тапсырмасы бойынша банк кепілдігі немесе кепілдемесін берген кредитор жеке тұлғаның фамилиясы, аты, болған жағдайда әкесінің аты, туған жылы, түрғылықты жері, заңды мекен-жайы, жеке басын куәландыратын құжаттардың атауы мен деректемелері, салық төлеушінің тіркеу нөмері;</w:t>
      </w:r>
      <w:r>
        <w:br/>
      </w:r>
      <w:r>
        <w:rPr>
          <w:rFonts w:ascii="Times New Roman"/>
          <w:b w:val="false"/>
          <w:i w:val="false"/>
          <w:color w:val="000000"/>
          <w:sz w:val="28"/>
        </w:rPr>
        <w:t>
      5) банк кепілдігі немесе кепілдемесін берген банктің атауы;</w:t>
      </w:r>
      <w:r>
        <w:br/>
      </w:r>
      <w:r>
        <w:rPr>
          <w:rFonts w:ascii="Times New Roman"/>
          <w:b w:val="false"/>
          <w:i w:val="false"/>
          <w:color w:val="000000"/>
          <w:sz w:val="28"/>
        </w:rPr>
        <w:t>
      6) банк кепілдігі немесе кепілдеме шартының нөмері және күні;</w:t>
      </w:r>
      <w:r>
        <w:br/>
      </w:r>
      <w:r>
        <w:rPr>
          <w:rFonts w:ascii="Times New Roman"/>
          <w:b w:val="false"/>
          <w:i w:val="false"/>
          <w:color w:val="000000"/>
          <w:sz w:val="28"/>
        </w:rPr>
        <w:t>
      7) банк кепілдігі немесе кепілдеме шарты бойынша төлеуге жататын ең көп ақша сомасы, егер өзге банк кепілдігі немесе кепілдеме шартымен белгіленбесе;</w:t>
      </w:r>
      <w:r>
        <w:br/>
      </w:r>
      <w:r>
        <w:rPr>
          <w:rFonts w:ascii="Times New Roman"/>
          <w:b w:val="false"/>
          <w:i w:val="false"/>
          <w:color w:val="000000"/>
          <w:sz w:val="28"/>
        </w:rPr>
        <w:t>
      8) банк кепілдігі немесе кепілдемесі берілген мерзімі немесе банк кепілдігі немесе кепілдемесін берген (банк кепілдігі немесе кепілдемесінің қолдану мерзімі) банктің міндеттемесі тоқтатылатын басталған кезде жағдайы (оқиға), егер өзге банк кепілдігі немесе кепілдеме шартымен белгіленбесе;</w:t>
      </w:r>
      <w:r>
        <w:br/>
      </w:r>
      <w:r>
        <w:rPr>
          <w:rFonts w:ascii="Times New Roman"/>
          <w:b w:val="false"/>
          <w:i w:val="false"/>
          <w:color w:val="000000"/>
          <w:sz w:val="28"/>
        </w:rPr>
        <w:t>
      9) банк кепілдігі немесе кепілдемесі шығарылған нөмері және күні болу тиіс.</w:t>
      </w:r>
      <w:r>
        <w:br/>
      </w:r>
      <w:r>
        <w:rPr>
          <w:rFonts w:ascii="Times New Roman"/>
          <w:b w:val="false"/>
          <w:i w:val="false"/>
          <w:color w:val="000000"/>
          <w:sz w:val="28"/>
        </w:rPr>
        <w:t>
      Осы тармақта көзделген ақпарат тізбесі кредиттік бюро мен банктің арасында келісімі бойынша, олар жасасатын ақпарат беру туралы шарт негізінде, егер бұл Қазақстан Республикасының заңнамасында белгіленген талаптарға қайшы келмесе, толықтырылуы мүмкін.</w:t>
      </w:r>
      <w:r>
        <w:br/>
      </w:r>
      <w:r>
        <w:rPr>
          <w:rFonts w:ascii="Times New Roman"/>
          <w:b w:val="false"/>
          <w:i w:val="false"/>
          <w:color w:val="000000"/>
          <w:sz w:val="28"/>
        </w:rPr>
        <w:t>
      4. Кредиттік бюроға банк кепілдігі мен кепілдемесі бойынша ақпарат беру шарты осы Заңның 27-бабының 1 және 2-тармақтарына сәйкес жасалған ақпарат беру туралы шартпен анықталады.</w:t>
      </w:r>
      <w:r>
        <w:br/>
      </w:r>
      <w:r>
        <w:rPr>
          <w:rFonts w:ascii="Times New Roman"/>
          <w:b w:val="false"/>
          <w:i w:val="false"/>
          <w:color w:val="000000"/>
          <w:sz w:val="28"/>
        </w:rPr>
        <w:t>
      5. Банктер кредиттік бюроға банк кепілдігі мен кепілдемесі жөніндегі ақпаратты электрондық жеткізушімен береді. Ақпаратты қағаз түріндегі жеткізушімен беру жағдайлары кредиттік бюроның ішкі құжаттарында және олар ақпарат берушілермен жасасатын шарттарда айқындалады.</w:t>
      </w:r>
      <w:r>
        <w:br/>
      </w:r>
      <w:r>
        <w:rPr>
          <w:rFonts w:ascii="Times New Roman"/>
          <w:b w:val="false"/>
          <w:i w:val="false"/>
          <w:color w:val="000000"/>
          <w:sz w:val="28"/>
        </w:rPr>
        <w:t>
      6. Банктер банк кепілдігі немесе кепілдемесінің өздері туралы мәліметтерді кредиттік бюроларға табыс етуге алған келісімдерін есепке алуды жүргізеді.</w:t>
      </w:r>
      <w:r>
        <w:br/>
      </w:r>
      <w:r>
        <w:rPr>
          <w:rFonts w:ascii="Times New Roman"/>
          <w:b w:val="false"/>
          <w:i w:val="false"/>
          <w:color w:val="000000"/>
          <w:sz w:val="28"/>
        </w:rPr>
        <w:t>
      30-2-бап. Банк кепілдігі мен кепілдемесі туралы кредиттік</w:t>
      </w:r>
      <w:r>
        <w:br/>
      </w:r>
      <w:r>
        <w:rPr>
          <w:rFonts w:ascii="Times New Roman"/>
          <w:b w:val="false"/>
          <w:i w:val="false"/>
          <w:color w:val="000000"/>
          <w:sz w:val="28"/>
        </w:rPr>
        <w:t>
                есепті қалыптастыру</w:t>
      </w:r>
      <w:r>
        <w:br/>
      </w:r>
      <w:r>
        <w:rPr>
          <w:rFonts w:ascii="Times New Roman"/>
          <w:b w:val="false"/>
          <w:i w:val="false"/>
          <w:color w:val="000000"/>
          <w:sz w:val="28"/>
        </w:rPr>
        <w:t>
      1. Кредиттік бюро осы Заңның 30-1-бабының 3-тармағына сәйкес банк берген ақпараты негізінде банк кепілдігі мен кепілдемесі туралы кредиттік есепті қалыптастыруға міндетті.</w:t>
      </w:r>
      <w:r>
        <w:br/>
      </w:r>
      <w:r>
        <w:rPr>
          <w:rFonts w:ascii="Times New Roman"/>
          <w:b w:val="false"/>
          <w:i w:val="false"/>
          <w:color w:val="000000"/>
          <w:sz w:val="28"/>
        </w:rPr>
        <w:t>
      2. Банк кепілдігі мен кепілдемесі туралы кредиттік есеп әрбір банк кепілдігі немесе кепілдемесі бойынша жеке қалыптасады.</w:t>
      </w:r>
      <w:r>
        <w:br/>
      </w:r>
      <w:r>
        <w:rPr>
          <w:rFonts w:ascii="Times New Roman"/>
          <w:b w:val="false"/>
          <w:i w:val="false"/>
          <w:color w:val="000000"/>
          <w:sz w:val="28"/>
        </w:rPr>
        <w:t>
      30-3-бап. Банк кепілдігі мен кепілдемесі туралы кредиттік</w:t>
      </w:r>
      <w:r>
        <w:br/>
      </w:r>
      <w:r>
        <w:rPr>
          <w:rFonts w:ascii="Times New Roman"/>
          <w:b w:val="false"/>
          <w:i w:val="false"/>
          <w:color w:val="000000"/>
          <w:sz w:val="28"/>
        </w:rPr>
        <w:t>
                есепті ұсыну тәртібі</w:t>
      </w:r>
      <w:r>
        <w:br/>
      </w:r>
      <w:r>
        <w:rPr>
          <w:rFonts w:ascii="Times New Roman"/>
          <w:b w:val="false"/>
          <w:i w:val="false"/>
          <w:color w:val="000000"/>
          <w:sz w:val="28"/>
        </w:rPr>
        <w:t>
      1. Банк кепілдігі мен кепілдемесі жөніндегі кредиттік есепті беру негіздемесі банк өзі туралы және банк кепілдігі мен кепілдемесі кредиттік бюроға берген мәліметті беруге борышкер тұлғаның келісімі болып табылады, онда кредиттік бюроның банк кепілдігі немесе кепілдемесін банк пайдасына берген тұлғаға осы есепті беру құқығы болады.</w:t>
      </w:r>
      <w:r>
        <w:br/>
      </w:r>
      <w:r>
        <w:rPr>
          <w:rFonts w:ascii="Times New Roman"/>
          <w:b w:val="false"/>
          <w:i w:val="false"/>
          <w:color w:val="000000"/>
          <w:sz w:val="28"/>
        </w:rPr>
        <w:t>
      2. Банк кепілдігі мен кепілдемесі туралы кредиттік есепті беру тәртібі уәкілетті органның нормативтік құқықтық актісімен белгіленеді.».</w:t>
      </w:r>
      <w:r>
        <w:br/>
      </w:r>
      <w:r>
        <w:rPr>
          <w:rFonts w:ascii="Times New Roman"/>
          <w:b w:val="false"/>
          <w:i w:val="false"/>
          <w:color w:val="000000"/>
          <w:sz w:val="28"/>
        </w:rPr>
        <w:t xml:space="preserve">
      18. «Инвестициялық қорлар туралы» Қазақстан Республикасының 2004 жылғы 7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Ведомостері, 2004 ж., № 16, 90-құжат; 2006 ж., № 16, 103-құжат; 2007 ж., № 2, 18-құжат; № 4, 33-құжат; 2008 ж., № 17-18, 72-құжат; № 20, 88-құжат; № 23, 114-құжат; 2009 ж., № 2-3, 16, 18-құжат):</w:t>
      </w:r>
      <w:r>
        <w:br/>
      </w:r>
      <w:r>
        <w:rPr>
          <w:rFonts w:ascii="Times New Roman"/>
          <w:b w:val="false"/>
          <w:i w:val="false"/>
          <w:color w:val="000000"/>
          <w:sz w:val="28"/>
        </w:rPr>
        <w:t>
      1) 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басқарушы компания - инвестициялық портфельді басқаруға уәкілетті орган берген лицензия негізінде қызметті жүзеге асыратын бағалы қағаздар нарығының кәсіби қатысушысы;»;</w:t>
      </w:r>
      <w:r>
        <w:br/>
      </w:r>
      <w:r>
        <w:rPr>
          <w:rFonts w:ascii="Times New Roman"/>
          <w:b w:val="false"/>
          <w:i w:val="false"/>
          <w:color w:val="000000"/>
          <w:sz w:val="28"/>
        </w:rPr>
        <w:t>
      13) тармақша «алынған ақшаны» деген сөздерден кейін «және (немесе) осы Заңда белгіленген жағдайда өзге мүлікті» деген сөздермен толықтырылсын;</w:t>
      </w:r>
      <w:r>
        <w:br/>
      </w:r>
      <w:r>
        <w:rPr>
          <w:rFonts w:ascii="Times New Roman"/>
          <w:b w:val="false"/>
          <w:i w:val="false"/>
          <w:color w:val="000000"/>
          <w:sz w:val="28"/>
        </w:rPr>
        <w:t>
      15) тармақшасы мынадай редакцияда жазылсын:</w:t>
      </w:r>
      <w:r>
        <w:br/>
      </w:r>
      <w:r>
        <w:rPr>
          <w:rFonts w:ascii="Times New Roman"/>
          <w:b w:val="false"/>
          <w:i w:val="false"/>
          <w:color w:val="000000"/>
          <w:sz w:val="28"/>
        </w:rPr>
        <w:t>
      «15) пайды сатып алу - осы Заңға және пай инвестициялық қорының ережелеріне сәйкес белгіленетін оның құнын басқарушы компанияның пайды ұстаушысына төлеу арқылы айналымнан пайды шығару,»;</w:t>
      </w:r>
      <w:r>
        <w:br/>
      </w:r>
      <w:r>
        <w:rPr>
          <w:rFonts w:ascii="Times New Roman"/>
          <w:b w:val="false"/>
          <w:i w:val="false"/>
          <w:color w:val="000000"/>
          <w:sz w:val="28"/>
        </w:rPr>
        <w:t>
      2) 3-баптың 1-тармағының 3) тармақшасындағы «сенімгерлік» деген сөз «инвестициялық» деген сөзбен ауыстырылсын;</w:t>
      </w:r>
      <w:r>
        <w:br/>
      </w:r>
      <w:r>
        <w:rPr>
          <w:rFonts w:ascii="Times New Roman"/>
          <w:b w:val="false"/>
          <w:i w:val="false"/>
          <w:color w:val="000000"/>
          <w:sz w:val="28"/>
        </w:rPr>
        <w:t>
      3) 4-баптың 4-тармағы мынадай мазмұндағы екінші бөлікпен толықтырылсын:</w:t>
      </w:r>
      <w:r>
        <w:br/>
      </w:r>
      <w:r>
        <w:rPr>
          <w:rFonts w:ascii="Times New Roman"/>
          <w:b w:val="false"/>
          <w:i w:val="false"/>
          <w:color w:val="000000"/>
          <w:sz w:val="28"/>
        </w:rPr>
        <w:t>
      «Жабық инвестициялық пай қоры активтерінің құрамына кіретін және оның активтерінің бес және одан да көп пайызды құрайтын қаржы құралдарын және (немесе) өзге активтерін шығарған (берген) заңды тұлға осы инвестициялық қордың пай ұстаушысы болуға құқылы емес»;</w:t>
      </w:r>
      <w:r>
        <w:br/>
      </w:r>
      <w:r>
        <w:rPr>
          <w:rFonts w:ascii="Times New Roman"/>
          <w:b w:val="false"/>
          <w:i w:val="false"/>
          <w:color w:val="000000"/>
          <w:sz w:val="28"/>
        </w:rPr>
        <w:t>
      5-тармақта «6) және 8)-12) тармақшаларында» деген сөздер және цифрлар «6), 9) және 12) тармақшаларында» деген сөздермен ауыстырылсын;</w:t>
      </w:r>
      <w:r>
        <w:br/>
      </w:r>
      <w:r>
        <w:rPr>
          <w:rFonts w:ascii="Times New Roman"/>
          <w:b w:val="false"/>
          <w:i w:val="false"/>
          <w:color w:val="000000"/>
          <w:sz w:val="28"/>
        </w:rPr>
        <w:t>
      7-тармақ алынып тасталсын;</w:t>
      </w:r>
      <w:r>
        <w:br/>
      </w:r>
      <w:r>
        <w:rPr>
          <w:rFonts w:ascii="Times New Roman"/>
          <w:b w:val="false"/>
          <w:i w:val="false"/>
          <w:color w:val="000000"/>
          <w:sz w:val="28"/>
        </w:rPr>
        <w:t>
      4) 5-баптың 5-тармағында:</w:t>
      </w:r>
      <w:r>
        <w:br/>
      </w:r>
      <w:r>
        <w:rPr>
          <w:rFonts w:ascii="Times New Roman"/>
          <w:b w:val="false"/>
          <w:i w:val="false"/>
          <w:color w:val="000000"/>
          <w:sz w:val="28"/>
        </w:rPr>
        <w:t>
      «тіркемеген» деген сөзден кейін «сондай-ақ басқарушы компаниясымен сенімгерлік басқару шартын жасамаған» деген сөздермен толықтырылсын; мынадай мазмұндағы екінші бөлікпен толықтырылсын: «Акционерлік инвестициялық қоры және оның басқарушы компаниясы, акционерлік инвестициялық қоры арасында жасалған сенімгерлік басқару шартын бұзған күннен бастап екі ай ішінде жаңа басқарушы компаниямен сенімгерлік басқару шарты жасалмаған жағдайда акционерлік инвестициялық қоры атауының өзгеруіне байланысты әділет органдарында қайта тіркелуге жатады.»;</w:t>
      </w:r>
      <w:r>
        <w:br/>
      </w:r>
      <w:r>
        <w:rPr>
          <w:rFonts w:ascii="Times New Roman"/>
          <w:b w:val="false"/>
          <w:i w:val="false"/>
          <w:color w:val="000000"/>
          <w:sz w:val="28"/>
        </w:rPr>
        <w:t>
      5) 6 және 7-бап мынадай редакцияда жазылсын:</w:t>
      </w:r>
      <w:r>
        <w:br/>
      </w:r>
      <w:r>
        <w:rPr>
          <w:rFonts w:ascii="Times New Roman"/>
          <w:b w:val="false"/>
          <w:i w:val="false"/>
          <w:color w:val="000000"/>
          <w:sz w:val="28"/>
        </w:rPr>
        <w:t>
      «6-бап. Инвестициялық қордың активтерін басқару</w:t>
      </w:r>
      <w:r>
        <w:br/>
      </w:r>
      <w:r>
        <w:rPr>
          <w:rFonts w:ascii="Times New Roman"/>
          <w:b w:val="false"/>
          <w:i w:val="false"/>
          <w:color w:val="000000"/>
          <w:sz w:val="28"/>
        </w:rPr>
        <w:t>
      1. Инвестициялық қордың активтерін басқару бойынша инвестициялық қор акционерлерінің немесе пай ұстаушыларының кіріс алуы мақсатында және осындай инвестициялау кезінде тәуекелдерді төмендетуді қамтамасыз ету үшін жүзеге асырылады.</w:t>
      </w:r>
      <w:r>
        <w:br/>
      </w:r>
      <w:r>
        <w:rPr>
          <w:rFonts w:ascii="Times New Roman"/>
          <w:b w:val="false"/>
          <w:i w:val="false"/>
          <w:color w:val="000000"/>
          <w:sz w:val="28"/>
        </w:rPr>
        <w:t>
      Акционерлік инвестициялық қор инвестициялық портфельді басқару жөніндегі қызметті дербес басқаруға құқығы жоқ.</w:t>
      </w:r>
      <w:r>
        <w:br/>
      </w:r>
      <w:r>
        <w:rPr>
          <w:rFonts w:ascii="Times New Roman"/>
          <w:b w:val="false"/>
          <w:i w:val="false"/>
          <w:color w:val="000000"/>
          <w:sz w:val="28"/>
        </w:rPr>
        <w:t>
      2. Акционерлік инвестициялық қордың мүлігі инвестициялауға арналған мүлікке және акционерлік инвестициялық қордың және оның акционерлік инвестициялық қордың жарғысымен белгіленетін  арақатынасындағы органдарының қызметін қамтамасыз етуге арналған мүлікке белінеді.</w:t>
      </w:r>
      <w:r>
        <w:br/>
      </w:r>
      <w:r>
        <w:rPr>
          <w:rFonts w:ascii="Times New Roman"/>
          <w:b w:val="false"/>
          <w:i w:val="false"/>
          <w:color w:val="000000"/>
          <w:sz w:val="28"/>
        </w:rPr>
        <w:t>
      Инвестициялауға арналған акционерлік инвестициялық қордың мүлігі басқарушы компанияның инвестициялық басқаруға берілу тиіс.</w:t>
      </w:r>
      <w:r>
        <w:br/>
      </w:r>
      <w:r>
        <w:rPr>
          <w:rFonts w:ascii="Times New Roman"/>
          <w:b w:val="false"/>
          <w:i w:val="false"/>
          <w:color w:val="000000"/>
          <w:sz w:val="28"/>
        </w:rPr>
        <w:t>
      3. Инвестициялауға арналған мүлікті сенімгерлік басқару шартықолданыста болған кезеңде акционерлік инвестициялық қоры сенімгерлікбасқарудағы мүлікке қатысты қандай болса да іс-әрекеттерді жүзеге асыруға құқығы жоқ.</w:t>
      </w:r>
      <w:r>
        <w:br/>
      </w:r>
      <w:r>
        <w:rPr>
          <w:rFonts w:ascii="Times New Roman"/>
          <w:b w:val="false"/>
          <w:i w:val="false"/>
          <w:color w:val="000000"/>
          <w:sz w:val="28"/>
        </w:rPr>
        <w:t>
      7-бап. Аудитке қойылатын талаптар</w:t>
      </w:r>
      <w:r>
        <w:br/>
      </w:r>
      <w:r>
        <w:rPr>
          <w:rFonts w:ascii="Times New Roman"/>
          <w:b w:val="false"/>
          <w:i w:val="false"/>
          <w:color w:val="000000"/>
          <w:sz w:val="28"/>
        </w:rPr>
        <w:t>
      1. Акционерлік инвестициялық қордың және пай инвестициялық қордың басқару компаниясының аудитін Қазақстан Республикасының аудиторлық қызмет туралы заңнамасына сәйкес аудит жүргізуге құқылы аудиторлық ұйым жүргізеді.</w:t>
      </w:r>
      <w:r>
        <w:br/>
      </w:r>
      <w:r>
        <w:rPr>
          <w:rFonts w:ascii="Times New Roman"/>
          <w:b w:val="false"/>
          <w:i w:val="false"/>
          <w:color w:val="000000"/>
          <w:sz w:val="28"/>
        </w:rPr>
        <w:t>
      2. Аудиторлық есеп коммерциялық құпия емес.</w:t>
      </w:r>
      <w:r>
        <w:br/>
      </w:r>
      <w:r>
        <w:rPr>
          <w:rFonts w:ascii="Times New Roman"/>
          <w:b w:val="false"/>
          <w:i w:val="false"/>
          <w:color w:val="000000"/>
          <w:sz w:val="28"/>
        </w:rPr>
        <w:t>
      3. Акционерлік инвестициялық қордың және (немесе) инвестициялық пай қорының басқарушы компаниясының жыл сайынғы аудиторлық есептерінде Қазақстан Республикасының заңнамасында көзделген мәліметтерден басқа мынадай тексеру қорытындылары:</w:t>
      </w:r>
      <w:r>
        <w:br/>
      </w:r>
      <w:r>
        <w:rPr>
          <w:rFonts w:ascii="Times New Roman"/>
          <w:b w:val="false"/>
          <w:i w:val="false"/>
          <w:color w:val="000000"/>
          <w:sz w:val="28"/>
        </w:rPr>
        <w:t>
      1) инвестициялық қор активтеріне және олармен жасалатын операцияларға қатысты есеп жүргізу мен есептілік;</w:t>
      </w:r>
      <w:r>
        <w:br/>
      </w:r>
      <w:r>
        <w:rPr>
          <w:rFonts w:ascii="Times New Roman"/>
          <w:b w:val="false"/>
          <w:i w:val="false"/>
          <w:color w:val="000000"/>
          <w:sz w:val="28"/>
        </w:rPr>
        <w:t>
      2) инвестициялық қор активтерінің құнын бағалау, сондай-ақ инвестициялық пай қоры пайының есептік құнын, оның пайларын орналастыру мен сатып алу бағасын айқындау тәртібі туралы мәліметтер болуға тиіс»;</w:t>
      </w:r>
      <w:r>
        <w:br/>
      </w:r>
      <w:r>
        <w:rPr>
          <w:rFonts w:ascii="Times New Roman"/>
          <w:b w:val="false"/>
          <w:i w:val="false"/>
          <w:color w:val="000000"/>
          <w:sz w:val="28"/>
        </w:rPr>
        <w:t>
      6) 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Акционерлік инвестициялық қор активтерін есепке алу мен сақтауды кастодиандық шартқа сәйкес кастодиан жүзеге асырады.»</w:t>
      </w:r>
      <w:r>
        <w:br/>
      </w:r>
      <w:r>
        <w:rPr>
          <w:rFonts w:ascii="Times New Roman"/>
          <w:b w:val="false"/>
          <w:i w:val="false"/>
          <w:color w:val="000000"/>
          <w:sz w:val="28"/>
        </w:rPr>
        <w:t>
      3-тармақта «бағалаушы,» деген сөзден кейін «тәуекелмен инвестицияланатын акционерлік инвестициялық қорға қызмет көрсететін аталған ұйымдарды қоспағанда,» деген сөздер алынып тасталсын;</w:t>
      </w:r>
      <w:r>
        <w:br/>
      </w:r>
      <w:r>
        <w:rPr>
          <w:rFonts w:ascii="Times New Roman"/>
          <w:b w:val="false"/>
          <w:i w:val="false"/>
          <w:color w:val="000000"/>
          <w:sz w:val="28"/>
        </w:rPr>
        <w:t>
      4-тармақ алынып тасталсын;</w:t>
      </w:r>
      <w:r>
        <w:br/>
      </w:r>
      <w:r>
        <w:rPr>
          <w:rFonts w:ascii="Times New Roman"/>
          <w:b w:val="false"/>
          <w:i w:val="false"/>
          <w:color w:val="000000"/>
          <w:sz w:val="28"/>
        </w:rPr>
        <w:t>
      7) 10-баптың 2) тармақшасы мынадай редакцияда жазылсын:</w:t>
      </w:r>
      <w:r>
        <w:br/>
      </w:r>
      <w:r>
        <w:rPr>
          <w:rFonts w:ascii="Times New Roman"/>
          <w:b w:val="false"/>
          <w:i w:val="false"/>
          <w:color w:val="000000"/>
          <w:sz w:val="28"/>
        </w:rPr>
        <w:t>
      «2) акционерлік инвестициялық қордың және оның органдарының қызметтерін қамтамасыз етуге шығыстардың түрлері, оларды айқындау тәртібі мен ең жоғары мөлшері.»;</w:t>
      </w:r>
      <w:r>
        <w:br/>
      </w:r>
      <w:r>
        <w:rPr>
          <w:rFonts w:ascii="Times New Roman"/>
          <w:b w:val="false"/>
          <w:i w:val="false"/>
          <w:color w:val="000000"/>
          <w:sz w:val="28"/>
        </w:rPr>
        <w:t>
      8) 11-бапта:</w:t>
      </w:r>
      <w:r>
        <w:br/>
      </w:r>
      <w:r>
        <w:rPr>
          <w:rFonts w:ascii="Times New Roman"/>
          <w:b w:val="false"/>
          <w:i w:val="false"/>
          <w:color w:val="000000"/>
          <w:sz w:val="28"/>
        </w:rPr>
        <w:t>
      2-тармақ «сондай-ақ акционерлік инвестициялық қордың құрылтайшыларының не жалғыз құрылтайшысының жалпы жиналысы бекіткен инвестициялық декларациясы» деген сөздермен толықтырылсын:</w:t>
      </w:r>
      <w:r>
        <w:br/>
      </w:r>
      <w:r>
        <w:rPr>
          <w:rFonts w:ascii="Times New Roman"/>
          <w:b w:val="false"/>
          <w:i w:val="false"/>
          <w:color w:val="000000"/>
          <w:sz w:val="28"/>
        </w:rPr>
        <w:t>
      3-тармақ алынып тасталсын;</w:t>
      </w:r>
      <w:r>
        <w:br/>
      </w:r>
      <w:r>
        <w:rPr>
          <w:rFonts w:ascii="Times New Roman"/>
          <w:b w:val="false"/>
          <w:i w:val="false"/>
          <w:color w:val="000000"/>
          <w:sz w:val="28"/>
        </w:rPr>
        <w:t>
      4-тармақтың 1) тармақшасы алынып тасталсын;</w:t>
      </w:r>
      <w:r>
        <w:br/>
      </w:r>
      <w:r>
        <w:rPr>
          <w:rFonts w:ascii="Times New Roman"/>
          <w:b w:val="false"/>
          <w:i w:val="false"/>
          <w:color w:val="000000"/>
          <w:sz w:val="28"/>
        </w:rPr>
        <w:t>
      9) 13-баптың 3 және 4-тармақтары мынадай редакцияда жазылсын:</w:t>
      </w:r>
      <w:r>
        <w:br/>
      </w:r>
      <w:r>
        <w:rPr>
          <w:rFonts w:ascii="Times New Roman"/>
          <w:b w:val="false"/>
          <w:i w:val="false"/>
          <w:color w:val="000000"/>
          <w:sz w:val="28"/>
        </w:rPr>
        <w:t>
      «3. Акционерлік инвестициялық қордың инвестициялық декларациясына өзгерістер мен толықтырулар енгізу туралы шешім қабылдау акционерлік инвестициялық қордың директорлар кеңесінің құзыретіне жатады.</w:t>
      </w:r>
      <w:r>
        <w:br/>
      </w:r>
      <w:r>
        <w:rPr>
          <w:rFonts w:ascii="Times New Roman"/>
          <w:b w:val="false"/>
          <w:i w:val="false"/>
          <w:color w:val="000000"/>
          <w:sz w:val="28"/>
        </w:rPr>
        <w:t>
      4. Акционерлік инвестициялық жылжымайтын мүлік қордың бірінші құрылтай жиналысында акционерлік қоғамдар туралы Қазақстан Республикасының заңнамасында көзделген мәселелерге байланысты шешімдерден басқа кастодианды таңдау туралы шешім қабылданады.»;</w:t>
      </w:r>
      <w:r>
        <w:br/>
      </w:r>
      <w:r>
        <w:rPr>
          <w:rFonts w:ascii="Times New Roman"/>
          <w:b w:val="false"/>
          <w:i w:val="false"/>
          <w:color w:val="000000"/>
          <w:sz w:val="28"/>
        </w:rPr>
        <w:t>
      10) 14-бапта:</w:t>
      </w:r>
      <w:r>
        <w:br/>
      </w:r>
      <w:r>
        <w:rPr>
          <w:rFonts w:ascii="Times New Roman"/>
          <w:b w:val="false"/>
          <w:i w:val="false"/>
          <w:color w:val="000000"/>
          <w:sz w:val="28"/>
        </w:rPr>
        <w:t>
      1-тармақ «,сондай-ақ Директорлар кеңесі осы Заңның 39-бабының 1-тармағының 2), 3), 5) және 6) тармақшаларында көрсетілген мәселелер бойынша инвестициялық декларацияға өзгерістер мен толықтырулар енгізу туралы шешімдер қабылдаған жағдайда»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«барлық» деген сөз алынып тасталсын;</w:t>
      </w:r>
      <w:r>
        <w:br/>
      </w:r>
      <w:r>
        <w:rPr>
          <w:rFonts w:ascii="Times New Roman"/>
          <w:b w:val="false"/>
          <w:i w:val="false"/>
          <w:color w:val="000000"/>
          <w:sz w:val="28"/>
        </w:rPr>
        <w:t>
      «шарттар мен» деген сөзден кейін «Акционерлік қоғамдар туралы Қазақстан Республикасының заңнамасында белгіленген» деген сөздермен толықтырылсын;</w:t>
      </w:r>
      <w:r>
        <w:br/>
      </w:r>
      <w:r>
        <w:rPr>
          <w:rFonts w:ascii="Times New Roman"/>
          <w:b w:val="false"/>
          <w:i w:val="false"/>
          <w:color w:val="000000"/>
          <w:sz w:val="28"/>
        </w:rPr>
        <w:t>
      11) 15-бап мынадай редакцияда жазылсын:</w:t>
      </w:r>
      <w:r>
        <w:br/>
      </w:r>
      <w:r>
        <w:rPr>
          <w:rFonts w:ascii="Times New Roman"/>
          <w:b w:val="false"/>
          <w:i w:val="false"/>
          <w:color w:val="000000"/>
          <w:sz w:val="28"/>
        </w:rPr>
        <w:t>
      «15-бап. Акционерлік инвестициялық қорды қайта ұйымдастыру</w:t>
      </w:r>
      <w:r>
        <w:br/>
      </w:r>
      <w:r>
        <w:rPr>
          <w:rFonts w:ascii="Times New Roman"/>
          <w:b w:val="false"/>
          <w:i w:val="false"/>
          <w:color w:val="000000"/>
          <w:sz w:val="28"/>
        </w:rPr>
        <w:t>
               және тарату.</w:t>
      </w:r>
      <w:r>
        <w:br/>
      </w:r>
      <w:r>
        <w:rPr>
          <w:rFonts w:ascii="Times New Roman"/>
          <w:b w:val="false"/>
          <w:i w:val="false"/>
          <w:color w:val="000000"/>
          <w:sz w:val="28"/>
        </w:rPr>
        <w:t>
      1. Акционерлік инвестициялық қорды қайта ұйымдастыру және тарату осы Заңмен белгіленген ерекшеліктерді ескере отырып, Қазақстан Республикасының акционерлік қоғамдары туралы заңнамасында белгіленген тәртіпте жүзеге асырылады.</w:t>
      </w:r>
      <w:r>
        <w:br/>
      </w:r>
      <w:r>
        <w:rPr>
          <w:rFonts w:ascii="Times New Roman"/>
          <w:b w:val="false"/>
          <w:i w:val="false"/>
          <w:color w:val="000000"/>
          <w:sz w:val="28"/>
        </w:rPr>
        <w:t>
      2. Қайта ұйымдастыру немесе ерікті тарату туралы шешім қабылдаған жағдайда акционерлік инвестициялық қор уәкілетті органға акционерлік инвестициялық қордың жалпы жиналысында көрсетілген шешімді қабылдаған күннен бастап бес жұмыс күннен кешіктірмей уәкілетті органға хабарлауға тиіс.</w:t>
      </w:r>
      <w:r>
        <w:br/>
      </w:r>
      <w:r>
        <w:rPr>
          <w:rFonts w:ascii="Times New Roman"/>
          <w:b w:val="false"/>
          <w:i w:val="false"/>
          <w:color w:val="000000"/>
          <w:sz w:val="28"/>
        </w:rPr>
        <w:t>
      Осы тармақпен көзделген хабарламаға акционерлік инвестициялық қорының жалпы жиналысы қабылдаған (қабылданған) қайта ұйымдастыру немесе тарату туралы шешімнің (шешімдердің) көшірмесі (көшірмелері), қайта құрылатын акционерлік инвестициялық қордың (акционерлік инвестициялық қорлардың) жарғысының (жарғыларының) көшірмесі (көшірмелері).</w:t>
      </w:r>
      <w:r>
        <w:br/>
      </w:r>
      <w:r>
        <w:rPr>
          <w:rFonts w:ascii="Times New Roman"/>
          <w:b w:val="false"/>
          <w:i w:val="false"/>
          <w:color w:val="000000"/>
          <w:sz w:val="28"/>
        </w:rPr>
        <w:t>
      3. Акционерлік инвестициялық қорды мәжбүрлеп қайта ұйымдастыру және тарату Қазақстан Республикасының заңдарында көзделген тәртіппен соттың шешімі бойынша жүзеге асырылады. Уәкілетті орган Қазақстан Республикасының заң актілерінде көзделген негіздемелер бойынша инвестициялық қорды мәжбүрлеп тарату туралы сотқа талап-арызбен жүгінуге құқылы.</w:t>
      </w:r>
      <w:r>
        <w:br/>
      </w:r>
      <w:r>
        <w:rPr>
          <w:rFonts w:ascii="Times New Roman"/>
          <w:b w:val="false"/>
          <w:i w:val="false"/>
          <w:color w:val="000000"/>
          <w:sz w:val="28"/>
        </w:rPr>
        <w:t>
      4. Акционерлік инвестициялық қор соттың шешімі бойынша мәжбүрлеп қайта ұйымдастырылған немесе таратылған жағдайда соттың шешімі заңды күшіне енген кезден бастап күнтізбелік жеті күн ішінде уәкілетті органға сот шешімінің көшірмесін қоса тіркеп, бұл туралы хабарлама жібереді.»;</w:t>
      </w:r>
      <w:r>
        <w:br/>
      </w:r>
      <w:r>
        <w:rPr>
          <w:rFonts w:ascii="Times New Roman"/>
          <w:b w:val="false"/>
          <w:i w:val="false"/>
          <w:color w:val="000000"/>
          <w:sz w:val="28"/>
        </w:rPr>
        <w:t>
      12) 16-бапта:</w:t>
      </w:r>
      <w:r>
        <w:br/>
      </w:r>
      <w:r>
        <w:rPr>
          <w:rFonts w:ascii="Times New Roman"/>
          <w:b w:val="false"/>
          <w:i w:val="false"/>
          <w:color w:val="000000"/>
          <w:sz w:val="28"/>
        </w:rPr>
        <w:t>
      2-тармақтың екінші бөлігі «осы Заңмен белгіленген жағдайды қоспағанда,» деген сөздермен толықтырылсын;</w:t>
      </w:r>
      <w:r>
        <w:br/>
      </w:r>
      <w:r>
        <w:rPr>
          <w:rFonts w:ascii="Times New Roman"/>
          <w:b w:val="false"/>
          <w:i w:val="false"/>
          <w:color w:val="000000"/>
          <w:sz w:val="28"/>
        </w:rPr>
        <w:t>
      3-тармақта «елу» деген сөз «жүз» деген сөзбен ауыстырылсын;</w:t>
      </w:r>
      <w:r>
        <w:br/>
      </w:r>
      <w:r>
        <w:rPr>
          <w:rFonts w:ascii="Times New Roman"/>
          <w:b w:val="false"/>
          <w:i w:val="false"/>
          <w:color w:val="000000"/>
          <w:sz w:val="28"/>
        </w:rPr>
        <w:t>
      13) 17-бапта: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Басқарушы компания бірнеше ашық, аралық немесе жабық инвестициялық пай қорларын құруға құқылы.</w:t>
      </w:r>
      <w:r>
        <w:br/>
      </w:r>
      <w:r>
        <w:rPr>
          <w:rFonts w:ascii="Times New Roman"/>
          <w:b w:val="false"/>
          <w:i w:val="false"/>
          <w:color w:val="000000"/>
          <w:sz w:val="28"/>
        </w:rPr>
        <w:t>
      Бір басқарушы компания құрған инвестициялық пай қорының бір түрінің екіншісінен инвестициялық декларациялары бойынша айырмашылығы болуы тиіс»;</w:t>
      </w:r>
      <w:r>
        <w:br/>
      </w:r>
      <w:r>
        <w:rPr>
          <w:rFonts w:ascii="Times New Roman"/>
          <w:b w:val="false"/>
          <w:i w:val="false"/>
          <w:color w:val="000000"/>
          <w:sz w:val="28"/>
        </w:rPr>
        <w:t>
      3-тармақтың екінші бөлігіндегі «, тәуекелмен инвестициялайтын инвестициялық пай қорының жұмыс істеуін қамтамасыз ететін, көрсетілген ұйымдарды қоспағанда,» деген сөздер алынып тасталсын;</w:t>
      </w:r>
      <w:r>
        <w:br/>
      </w:r>
      <w:r>
        <w:rPr>
          <w:rFonts w:ascii="Times New Roman"/>
          <w:b w:val="false"/>
          <w:i w:val="false"/>
          <w:color w:val="000000"/>
          <w:sz w:val="28"/>
        </w:rPr>
        <w:t>
      14) 18-бап мынадай редакцияда жазылсын:</w:t>
      </w:r>
      <w:r>
        <w:br/>
      </w:r>
      <w:r>
        <w:rPr>
          <w:rFonts w:ascii="Times New Roman"/>
          <w:b w:val="false"/>
          <w:i w:val="false"/>
          <w:color w:val="000000"/>
          <w:sz w:val="28"/>
        </w:rPr>
        <w:t>
      «18-бап. Инвестициялық пай қорларын біріктіру немесе олардың</w:t>
      </w:r>
      <w:r>
        <w:br/>
      </w:r>
      <w:r>
        <w:rPr>
          <w:rFonts w:ascii="Times New Roman"/>
          <w:b w:val="false"/>
          <w:i w:val="false"/>
          <w:color w:val="000000"/>
          <w:sz w:val="28"/>
        </w:rPr>
        <w:t>
               нысанын өзгерту</w:t>
      </w:r>
      <w:r>
        <w:br/>
      </w:r>
      <w:r>
        <w:rPr>
          <w:rFonts w:ascii="Times New Roman"/>
          <w:b w:val="false"/>
          <w:i w:val="false"/>
          <w:color w:val="000000"/>
          <w:sz w:val="28"/>
        </w:rPr>
        <w:t>
      1. Қордың ережелерінде белгіленген шарттармен және тәртіппен бір нысандағы инвестициялық пай қорларын біріктіруге жол беріледі.</w:t>
      </w:r>
      <w:r>
        <w:br/>
      </w:r>
      <w:r>
        <w:rPr>
          <w:rFonts w:ascii="Times New Roman"/>
          <w:b w:val="false"/>
          <w:i w:val="false"/>
          <w:color w:val="000000"/>
          <w:sz w:val="28"/>
        </w:rPr>
        <w:t>
      2. Жабық инвестициялық пай қорының пайларын ұстаушылардың жалпы жиналысы қордың нысанын ашық немесе аралық инвестициялық пай қорына өзгерту туралы шешім жабық пай инвестициялық қордың инвестициялық құрылымы осы Заңмен, уәкілетті органның нормативтік құқықтық актісімен және ашық немесе аралық инвестициялық пай қорының портфельдің инвестициялық құрылымына қатысты инвестициялық қордың ережелерімен көзделген талаптарға сәйкес болған жағдайда қабылдауы мүмкін.</w:t>
      </w:r>
      <w:r>
        <w:br/>
      </w:r>
      <w:r>
        <w:rPr>
          <w:rFonts w:ascii="Times New Roman"/>
          <w:b w:val="false"/>
          <w:i w:val="false"/>
          <w:color w:val="000000"/>
          <w:sz w:val="28"/>
        </w:rPr>
        <w:t>
      3. Ашық немесе аралық инвестициялық пай қорының нысанын жабық инвестициялық пай қорына өзгертуге жол берілмейді.»;</w:t>
      </w:r>
      <w:r>
        <w:br/>
      </w:r>
      <w:r>
        <w:rPr>
          <w:rFonts w:ascii="Times New Roman"/>
          <w:b w:val="false"/>
          <w:i w:val="false"/>
          <w:color w:val="000000"/>
          <w:sz w:val="28"/>
        </w:rPr>
        <w:t>
      15) 19-баптың 1-тармағындағы «сенімгерлік» деген сөздер «инвестициялық» деген сөздермен ауыстырылсын;</w:t>
      </w:r>
      <w:r>
        <w:br/>
      </w:r>
      <w:r>
        <w:rPr>
          <w:rFonts w:ascii="Times New Roman"/>
          <w:b w:val="false"/>
          <w:i w:val="false"/>
          <w:color w:val="000000"/>
          <w:sz w:val="28"/>
        </w:rPr>
        <w:t>
      16) 20-баптың 5-тармағы мынадай мазмұндағы екінші бөлікпен толықтырылсын:</w:t>
      </w:r>
      <w:r>
        <w:br/>
      </w:r>
      <w:r>
        <w:rPr>
          <w:rFonts w:ascii="Times New Roman"/>
          <w:b w:val="false"/>
          <w:i w:val="false"/>
          <w:color w:val="000000"/>
          <w:sz w:val="28"/>
        </w:rPr>
        <w:t>
      «Уәкілетті орган инвестициялық пай қорының пайларды мемлекеттік тіркеу туралы куәлігін компания басқарушысы ауысқанда және инвестициялық пай қорының ережесіне тиісті өзгерістер енгізілген кезде ауыстырады.»;</w:t>
      </w:r>
      <w:r>
        <w:br/>
      </w:r>
      <w:r>
        <w:rPr>
          <w:rFonts w:ascii="Times New Roman"/>
          <w:b w:val="false"/>
          <w:i w:val="false"/>
          <w:color w:val="000000"/>
          <w:sz w:val="28"/>
        </w:rPr>
        <w:t>
      17) 21-бапта:</w:t>
      </w:r>
      <w:r>
        <w:br/>
      </w:r>
      <w:r>
        <w:rPr>
          <w:rFonts w:ascii="Times New Roman"/>
          <w:b w:val="false"/>
          <w:i w:val="false"/>
          <w:color w:val="000000"/>
          <w:sz w:val="28"/>
        </w:rPr>
        <w:t>
      3-тармақта:</w:t>
      </w:r>
      <w:r>
        <w:br/>
      </w:r>
      <w:r>
        <w:rPr>
          <w:rFonts w:ascii="Times New Roman"/>
          <w:b w:val="false"/>
          <w:i w:val="false"/>
          <w:color w:val="000000"/>
          <w:sz w:val="28"/>
        </w:rPr>
        <w:t>
      екінші бөлігіндегі «пайларды нақтылы ұстауды есепке алу жүйелерінің» деген сөздер алынып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«Инвестициялық пай қорының пайларды нақтылы ұстау жүйелерін жүргізу, пайлармен жасалған мәмілелерді тіркеу ерекшеліктері нақты ұстаушының ішкі құжаттарымен айқындалады»;</w:t>
      </w:r>
      <w:r>
        <w:br/>
      </w:r>
      <w:r>
        <w:rPr>
          <w:rFonts w:ascii="Times New Roman"/>
          <w:b w:val="false"/>
          <w:i w:val="false"/>
          <w:color w:val="000000"/>
          <w:sz w:val="28"/>
        </w:rPr>
        <w:t>
      4-тармақтағы «сенімгерлік» деген сөздер «инвестициялық» деген сөздермен ауыстырылсын;</w:t>
      </w:r>
      <w:r>
        <w:br/>
      </w:r>
      <w:r>
        <w:rPr>
          <w:rFonts w:ascii="Times New Roman"/>
          <w:b w:val="false"/>
          <w:i w:val="false"/>
          <w:color w:val="000000"/>
          <w:sz w:val="28"/>
        </w:rPr>
        <w:t>
      18) 23-бапта:</w:t>
      </w:r>
      <w:r>
        <w:br/>
      </w:r>
      <w:r>
        <w:rPr>
          <w:rFonts w:ascii="Times New Roman"/>
          <w:b w:val="false"/>
          <w:i w:val="false"/>
          <w:color w:val="000000"/>
          <w:sz w:val="28"/>
        </w:rPr>
        <w:t>
      1-тармақ «ақшасымен» деген сөзден кейін «немесе нақтылы пай құны көрсетілген валютада» деген сөздермен толықтырылсын;</w:t>
      </w:r>
      <w:r>
        <w:br/>
      </w:r>
      <w:r>
        <w:rPr>
          <w:rFonts w:ascii="Times New Roman"/>
          <w:b w:val="false"/>
          <w:i w:val="false"/>
          <w:color w:val="000000"/>
          <w:sz w:val="28"/>
        </w:rPr>
        <w:t>
      4-тармағының екінші бөлігі «инвестициялық пай қорының пайларын бастапқы орналастырған күні пай ұстаушылар саны бестен кем болмауы талабы бойынша» деген сөздермен толықтырылсын;</w:t>
      </w:r>
      <w:r>
        <w:br/>
      </w:r>
      <w:r>
        <w:rPr>
          <w:rFonts w:ascii="Times New Roman"/>
          <w:b w:val="false"/>
          <w:i w:val="false"/>
          <w:color w:val="000000"/>
          <w:sz w:val="28"/>
        </w:rPr>
        <w:t>
      19) 26-баптың 1-тармағының 1) тармақшасында «немесе өзге де мүлкі инвестициялық пай қоры активтерінің құрамына кіретін» деген сөздер «шығарылған (ұсынылған) инвестициялық пай қоры активтерінің құрамына кіретін» деген сөздермен ауыстырылсын;</w:t>
      </w:r>
      <w:r>
        <w:br/>
      </w:r>
      <w:r>
        <w:rPr>
          <w:rFonts w:ascii="Times New Roman"/>
          <w:b w:val="false"/>
          <w:i w:val="false"/>
          <w:color w:val="000000"/>
          <w:sz w:val="28"/>
        </w:rPr>
        <w:t>
      20) 27-баптың 1-тармағының 12) тармақшасында: инвестициялық деген сөз «Қазақстан Республикасының ұлттық валютасында немесе өзге валютада көрсетілуі мүмкін инвестициялық» деген сөздермен ауыстырылсын;</w:t>
      </w:r>
      <w:r>
        <w:br/>
      </w:r>
      <w:r>
        <w:rPr>
          <w:rFonts w:ascii="Times New Roman"/>
          <w:b w:val="false"/>
          <w:i w:val="false"/>
          <w:color w:val="000000"/>
          <w:sz w:val="28"/>
        </w:rPr>
        <w:t>
      21) 33-бапта:</w:t>
      </w:r>
      <w:r>
        <w:br/>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«2-1) инвестициялық пай қорының пайларын бастапқы орналастыру аяқталған күні осы Заңның 23-бабының 4-тармағымен белгіленген талаптар орындалмаса;»;</w:t>
      </w:r>
      <w:r>
        <w:br/>
      </w:r>
      <w:r>
        <w:rPr>
          <w:rFonts w:ascii="Times New Roman"/>
          <w:b w:val="false"/>
          <w:i w:val="false"/>
          <w:color w:val="000000"/>
          <w:sz w:val="28"/>
        </w:rPr>
        <w:t>
      2-тармақтағы «ақшаны» деген сөз «активтерді» деген сөзбен ауыстырылсын;</w:t>
      </w:r>
      <w:r>
        <w:br/>
      </w:r>
      <w:r>
        <w:rPr>
          <w:rFonts w:ascii="Times New Roman"/>
          <w:b w:val="false"/>
          <w:i w:val="false"/>
          <w:color w:val="000000"/>
          <w:sz w:val="28"/>
        </w:rPr>
        <w:t>
      22) 34-бапта:</w:t>
      </w:r>
      <w:r>
        <w:br/>
      </w:r>
      <w:r>
        <w:rPr>
          <w:rFonts w:ascii="Times New Roman"/>
          <w:b w:val="false"/>
          <w:i w:val="false"/>
          <w:color w:val="000000"/>
          <w:sz w:val="28"/>
        </w:rPr>
        <w:t>
      2-тармақ «осы қордың кастодианы» деген сөздерден кейін «уәкілетті органның нормативтік құқықтық актісімен белгіленген тәртіпте» деген сөздермен толықтырылсын;</w:t>
      </w:r>
      <w:r>
        <w:br/>
      </w:r>
      <w:r>
        <w:rPr>
          <w:rFonts w:ascii="Times New Roman"/>
          <w:b w:val="false"/>
          <w:i w:val="false"/>
          <w:color w:val="000000"/>
          <w:sz w:val="28"/>
        </w:rPr>
        <w:t>
      4-тармақта:</w:t>
      </w:r>
      <w:r>
        <w:br/>
      </w:r>
      <w:r>
        <w:rPr>
          <w:rFonts w:ascii="Times New Roman"/>
          <w:b w:val="false"/>
          <w:i w:val="false"/>
          <w:color w:val="000000"/>
          <w:sz w:val="28"/>
        </w:rPr>
        <w:t>
      «өткізуді қамтамасыз етуге» деген сөздерді «сату жөніндегі іс-шараларды»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қордың жұмыс істеуі тоқтатылуына байланысты инвестициялық пай қорының активтеріне сұраныс болмаған жағдайда басқарушы компания осы Заңның 36-бабының 1-тармағының 1) - 5) тармақшаларында көрсетілген шығыстарды төлегеннен кейін қалған ақшаны бөледі және сұраныстың болмауына байланысты сатылмаған активтерді уәкілетті органның нормативтік құқықтық актісіне сәйкес белгіленген тәртіппен пай ұстаушылардың жалпы меншігіне береді.»</w:t>
      </w:r>
      <w:r>
        <w:br/>
      </w:r>
      <w:r>
        <w:rPr>
          <w:rFonts w:ascii="Times New Roman"/>
          <w:b w:val="false"/>
          <w:i w:val="false"/>
          <w:color w:val="000000"/>
          <w:sz w:val="28"/>
        </w:rPr>
        <w:t>
      23) 35-баптың 2-тармағындағы «пайларды бастапқы орналастыру аяқталғаннан кейін оның таза активтері құнының инвестициялық пай қоры активтерінің ең төменгі мөлшеріне» деген сөздер «осы Заңның 23-бабының 4-тармағының талаптары аяқталған күнге» деген сөздермен ауыстырылсын;</w:t>
      </w:r>
      <w:r>
        <w:br/>
      </w:r>
      <w:r>
        <w:rPr>
          <w:rFonts w:ascii="Times New Roman"/>
          <w:b w:val="false"/>
          <w:i w:val="false"/>
          <w:color w:val="000000"/>
          <w:sz w:val="28"/>
        </w:rPr>
        <w:t>
      24) 36-бапта:</w:t>
      </w:r>
      <w:r>
        <w:br/>
      </w:r>
      <w:r>
        <w:rPr>
          <w:rFonts w:ascii="Times New Roman"/>
          <w:b w:val="false"/>
          <w:i w:val="false"/>
          <w:color w:val="000000"/>
          <w:sz w:val="28"/>
        </w:rPr>
        <w:t>
      1-тармақтың 6) тармақшасындағы «ақшаны» деген сөз «активтерді»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Инвестициялық пай қорының жұмыс істеуі осы Заңның 33-бабының 1-тармағының 2) және 2-1) тармақшаларында көрсетілген жағдайларда тоқтатылған жағдайда, басқарушы компанияның қордың жұмыс істеуін тоқтату рәсіміне қатысты шығыстары инвестициялық қоры активтерінің есебінен өтелмейді.»;</w:t>
      </w:r>
      <w:r>
        <w:br/>
      </w:r>
      <w:r>
        <w:rPr>
          <w:rFonts w:ascii="Times New Roman"/>
          <w:b w:val="false"/>
          <w:i w:val="false"/>
          <w:color w:val="000000"/>
          <w:sz w:val="28"/>
        </w:rPr>
        <w:t>
      25) 37-бап мынадай редакцияда жазылсын:</w:t>
      </w:r>
      <w:r>
        <w:br/>
      </w:r>
      <w:r>
        <w:rPr>
          <w:rFonts w:ascii="Times New Roman"/>
          <w:b w:val="false"/>
          <w:i w:val="false"/>
          <w:color w:val="000000"/>
          <w:sz w:val="28"/>
        </w:rPr>
        <w:t>
      «37-бап. Инвестициялық қор активтерінің құрамы</w:t>
      </w:r>
      <w:r>
        <w:br/>
      </w:r>
      <w:r>
        <w:rPr>
          <w:rFonts w:ascii="Times New Roman"/>
          <w:b w:val="false"/>
          <w:i w:val="false"/>
          <w:color w:val="000000"/>
          <w:sz w:val="28"/>
        </w:rPr>
        <w:t>
      1. Ашық және аралық инвестициялық пай қорларының активтерін қаржы құралдары құрайды.</w:t>
      </w:r>
      <w:r>
        <w:br/>
      </w:r>
      <w:r>
        <w:rPr>
          <w:rFonts w:ascii="Times New Roman"/>
          <w:b w:val="false"/>
          <w:i w:val="false"/>
          <w:color w:val="000000"/>
          <w:sz w:val="28"/>
        </w:rPr>
        <w:t>
      2. Жылжымайтын мүлік қорларының активтерін қаржы құралдары, сондай-ақ мынадай инвестициялау объектілері құрайды:</w:t>
      </w:r>
      <w:r>
        <w:br/>
      </w:r>
      <w:r>
        <w:rPr>
          <w:rFonts w:ascii="Times New Roman"/>
          <w:b w:val="false"/>
          <w:i w:val="false"/>
          <w:color w:val="000000"/>
          <w:sz w:val="28"/>
        </w:rPr>
        <w:t>
      1) үйлер мен ғимараттар, сондай-ақ жер учаскелері;</w:t>
      </w:r>
      <w:r>
        <w:br/>
      </w:r>
      <w:r>
        <w:rPr>
          <w:rFonts w:ascii="Times New Roman"/>
          <w:b w:val="false"/>
          <w:i w:val="false"/>
          <w:color w:val="000000"/>
          <w:sz w:val="28"/>
        </w:rPr>
        <w:t>
      2) үйлер мен ғимараттарға қызмет көрсетуге қажетті өндірістік құрал-саймандар мен негізгі құралдар;</w:t>
      </w:r>
      <w:r>
        <w:br/>
      </w:r>
      <w:r>
        <w:rPr>
          <w:rFonts w:ascii="Times New Roman"/>
          <w:b w:val="false"/>
          <w:i w:val="false"/>
          <w:color w:val="000000"/>
          <w:sz w:val="28"/>
        </w:rPr>
        <w:t>
      Жылжымайтын мүлік қорының активтерін мүлікке инвестициялау кезінде (бағалы қағаздар мен ақшаны қоспағанда) тәуелсіз бағалаушы міндетті түрде оны бағалауға тиіс.</w:t>
      </w:r>
      <w:r>
        <w:br/>
      </w:r>
      <w:r>
        <w:rPr>
          <w:rFonts w:ascii="Times New Roman"/>
          <w:b w:val="false"/>
          <w:i w:val="false"/>
          <w:color w:val="000000"/>
          <w:sz w:val="28"/>
        </w:rPr>
        <w:t>
      3) Акционерлік және пай инвестициялық қорлардың құрамына кіретін қаржы құралдарының тізбесі, сондай-ақ инвестициялық қордың активтері құрамына кіретін қаржы құралдары мен өзге мүлікті инвестициялау тәртібі уәкілетті органның нормативтік құқықтық актісінде және акционерлік инвестициялық қордың инвестициялық декларациясында немесе пай инвестициялық қордың ережелерінде анықталады.</w:t>
      </w:r>
      <w:r>
        <w:br/>
      </w:r>
      <w:r>
        <w:rPr>
          <w:rFonts w:ascii="Times New Roman"/>
          <w:b w:val="false"/>
          <w:i w:val="false"/>
          <w:color w:val="000000"/>
          <w:sz w:val="28"/>
        </w:rPr>
        <w:t>
      4) Жылжымайтын мүлік қорының таза активтері құнының кемінде сексен процентін жылжымайтын мүлік құрауға тиіс.</w:t>
      </w:r>
      <w:r>
        <w:br/>
      </w:r>
      <w:r>
        <w:rPr>
          <w:rFonts w:ascii="Times New Roman"/>
          <w:b w:val="false"/>
          <w:i w:val="false"/>
          <w:color w:val="000000"/>
          <w:sz w:val="28"/>
        </w:rPr>
        <w:t>
      Жылжымайтын мүлік қоры активтерінің құрамына кіретін мүлік сақтандырылуға және (немесе) жылжымайтын мүлік қоры осы активтердің мөлшеріндей резервтік қор құрылуы тиіс.</w:t>
      </w:r>
      <w:r>
        <w:br/>
      </w:r>
      <w:r>
        <w:rPr>
          <w:rFonts w:ascii="Times New Roman"/>
          <w:b w:val="false"/>
          <w:i w:val="false"/>
          <w:color w:val="000000"/>
          <w:sz w:val="28"/>
        </w:rPr>
        <w:t>
      5. Жылжымайтын мүлік қорының инвестициялық кірісінің кемінде елу процентін, жылжымайтын мүлік қорларының активтерін құрайтын жылжымайтын мүлікті қайта бағалаудан түскен кірістерді шегере отырып, жылжымайтын мүлікті жалға беру нәтижесінде алынған кірістер құрауға тиіс.</w:t>
      </w:r>
      <w:r>
        <w:br/>
      </w:r>
      <w:r>
        <w:rPr>
          <w:rFonts w:ascii="Times New Roman"/>
          <w:b w:val="false"/>
          <w:i w:val="false"/>
          <w:color w:val="000000"/>
          <w:sz w:val="28"/>
        </w:rPr>
        <w:t>
      6. Инвестициялық қор активтерінің құрамында:</w:t>
      </w:r>
      <w:r>
        <w:br/>
      </w:r>
      <w:r>
        <w:rPr>
          <w:rFonts w:ascii="Times New Roman"/>
          <w:b w:val="false"/>
          <w:i w:val="false"/>
          <w:color w:val="000000"/>
          <w:sz w:val="28"/>
        </w:rPr>
        <w:t>
      1) осы инвестициялық қордың басқарушы компаниясының басқаруындағы инвестициялық қорлар шығарған акциялар немесе пайлар;</w:t>
      </w:r>
      <w:r>
        <w:br/>
      </w:r>
      <w:r>
        <w:rPr>
          <w:rFonts w:ascii="Times New Roman"/>
          <w:b w:val="false"/>
          <w:i w:val="false"/>
          <w:color w:val="000000"/>
          <w:sz w:val="28"/>
        </w:rPr>
        <w:t>
      2) осы инвестициялық қордың басқарушы компаниясы шығарған (берген) активтер;</w:t>
      </w:r>
      <w:r>
        <w:br/>
      </w:r>
      <w:r>
        <w:rPr>
          <w:rFonts w:ascii="Times New Roman"/>
          <w:b w:val="false"/>
          <w:i w:val="false"/>
          <w:color w:val="000000"/>
          <w:sz w:val="28"/>
        </w:rPr>
        <w:t>
      3) коммерциялық емес ұйымдардағы акциялар немесе қатысу үлестері;</w:t>
      </w:r>
      <w:r>
        <w:br/>
      </w:r>
      <w:r>
        <w:rPr>
          <w:rFonts w:ascii="Times New Roman"/>
          <w:b w:val="false"/>
          <w:i w:val="false"/>
          <w:color w:val="000000"/>
          <w:sz w:val="28"/>
        </w:rPr>
        <w:t>
      4) Қазақстан Республикасының мемлекеттік бағалы қағаздарын және Қазақстан Республикасы қаржы агенттіктерінің агенттік облигацияларын қоспағанда, бір заңды тұлғаның қаржы құралдары бір түрдегі олардың жалпы санының он бес және одан да көп проценті мөлшерінде болмауға тиіс.</w:t>
      </w:r>
      <w:r>
        <w:br/>
      </w:r>
      <w:r>
        <w:rPr>
          <w:rFonts w:ascii="Times New Roman"/>
          <w:b w:val="false"/>
          <w:i w:val="false"/>
          <w:color w:val="000000"/>
          <w:sz w:val="28"/>
        </w:rPr>
        <w:t>
      Осы тармақтың 4) тармақшасының талабы тәуекелмен инвестицияланатын инвестициялық қорларға қолданылмайды.</w:t>
      </w:r>
      <w:r>
        <w:br/>
      </w:r>
      <w:r>
        <w:rPr>
          <w:rFonts w:ascii="Times New Roman"/>
          <w:b w:val="false"/>
          <w:i w:val="false"/>
          <w:color w:val="000000"/>
          <w:sz w:val="28"/>
        </w:rPr>
        <w:t>
      7. Жылжымайтын мүлік қоры активтерінің құрамы жылжымайтын мүлік қоры акцияларының шығарылымы тіркелген күннен бастап он екі ай ішінде осы баптың талаптарына сәйкес келтірілуге тиіс.</w:t>
      </w:r>
      <w:r>
        <w:br/>
      </w:r>
      <w:r>
        <w:rPr>
          <w:rFonts w:ascii="Times New Roman"/>
          <w:b w:val="false"/>
          <w:i w:val="false"/>
          <w:color w:val="000000"/>
          <w:sz w:val="28"/>
        </w:rPr>
        <w:t>
      Егер жылжымайтын мүлік қорының активтерімен қандай да бір мәмілелерді жүзеге асыру нәтижесінде жылжымайтын мүлік қоры активтерінің құрамына қойылатын талаптар және (немесе) шектеулер бұзылған жағдайда, жылжымайтын мүлік қоры осындай оқиға болған күннен кейінгі бір күн ішінде уәкілетті органды хабардар етуге және активтердің құрамын жылжымайтын мүлік қоры активтерінің құрамына осындай өзгерістер болған күннен бастап алты ай ішінде осы баптың талаптарына сәйкес келтіруге міндетті.</w:t>
      </w:r>
      <w:r>
        <w:br/>
      </w:r>
      <w:r>
        <w:rPr>
          <w:rFonts w:ascii="Times New Roman"/>
          <w:b w:val="false"/>
          <w:i w:val="false"/>
          <w:color w:val="000000"/>
          <w:sz w:val="28"/>
        </w:rPr>
        <w:t>
      8. Бір басқарушы компанияның басқаруындағы инвестициялық қорлар активтері инвестицияларының және басқарушы компанияның қаржы нарығы лицензиаттарының дауыс беретін акцияларындағы өз активтерінің жиынтық көлемі оларды сатып алуға уәкілетті органның келісімін алуды талап ететін мөлшерден аз болуға тиіс.</w:t>
      </w:r>
      <w:r>
        <w:br/>
      </w:r>
      <w:r>
        <w:rPr>
          <w:rFonts w:ascii="Times New Roman"/>
          <w:b w:val="false"/>
          <w:i w:val="false"/>
          <w:color w:val="000000"/>
          <w:sz w:val="28"/>
        </w:rPr>
        <w:t>
      9. Инвестициялық қордың активтері есебінен бір эмитенттің бағалы қағаздарына немесе бір тұлға шығарған (берген) қаржы құралдарына салымдардың мөлшері:</w:t>
      </w:r>
      <w:r>
        <w:br/>
      </w:r>
      <w:r>
        <w:rPr>
          <w:rFonts w:ascii="Times New Roman"/>
          <w:b w:val="false"/>
          <w:i w:val="false"/>
          <w:color w:val="000000"/>
          <w:sz w:val="28"/>
        </w:rPr>
        <w:t>
      1) ашық немесе аралық инвестициялық пай қоры не жылжымайтын мүлік қоры үшін таза активтер құнының он бес процентінен;</w:t>
      </w:r>
      <w:r>
        <w:br/>
      </w:r>
      <w:r>
        <w:rPr>
          <w:rFonts w:ascii="Times New Roman"/>
          <w:b w:val="false"/>
          <w:i w:val="false"/>
          <w:color w:val="000000"/>
          <w:sz w:val="28"/>
        </w:rPr>
        <w:t>
      2) акционерлік инвестициялық қор мен жабық инвестициялық пай қоры үшін таза активтер құнының жиырма процентінен;</w:t>
      </w:r>
      <w:r>
        <w:br/>
      </w:r>
      <w:r>
        <w:rPr>
          <w:rFonts w:ascii="Times New Roman"/>
          <w:b w:val="false"/>
          <w:i w:val="false"/>
          <w:color w:val="000000"/>
          <w:sz w:val="28"/>
        </w:rPr>
        <w:t>
      3) тәуекелмен инвестицияланатын инвестициялық қор үшін таза активтер құнының отыз процентінен аспауға тиіс.</w:t>
      </w:r>
      <w:r>
        <w:br/>
      </w:r>
      <w:r>
        <w:rPr>
          <w:rFonts w:ascii="Times New Roman"/>
          <w:b w:val="false"/>
          <w:i w:val="false"/>
          <w:color w:val="000000"/>
          <w:sz w:val="28"/>
        </w:rPr>
        <w:t>
      10. Инвестициялық пай қорының пайларын бастапқы орналастыру мерзімі аяқталғанға дейін оның активтері екінші деңгейдегі банктердің депозиттеріне ғана Қазақстан Республикасының ұлттық валютасында немесе пайлардың нақтылы құны көрінісі валютада инвестициялануы мүмкін.</w:t>
      </w:r>
      <w:r>
        <w:br/>
      </w:r>
      <w:r>
        <w:rPr>
          <w:rFonts w:ascii="Times New Roman"/>
          <w:b w:val="false"/>
          <w:i w:val="false"/>
          <w:color w:val="000000"/>
          <w:sz w:val="28"/>
        </w:rPr>
        <w:t>
      Бастапқы орналастыру мерзімі аяқталғанға дейін депозиттеріне пай инвестициялық қордың пайлары орналастырылатын екінші деңгейдегі банктер мына талаптарға сәйкес болу тиіс:</w:t>
      </w:r>
      <w:r>
        <w:br/>
      </w:r>
      <w:r>
        <w:rPr>
          <w:rFonts w:ascii="Times New Roman"/>
          <w:b w:val="false"/>
          <w:i w:val="false"/>
          <w:color w:val="000000"/>
          <w:sz w:val="28"/>
        </w:rPr>
        <w:t>
      1. осы инвестициялық пай қорының басқарушы компаниясына қатысты аффилиирленген болып табылмауы тиіс;</w:t>
      </w:r>
      <w:r>
        <w:br/>
      </w:r>
      <w:r>
        <w:rPr>
          <w:rFonts w:ascii="Times New Roman"/>
          <w:b w:val="false"/>
          <w:i w:val="false"/>
          <w:color w:val="000000"/>
          <w:sz w:val="28"/>
        </w:rPr>
        <w:t>
      2. екінші деңгейдегі банктердің бағалы қағаздары уәкілетті органның нормативтік құқықтық актісінде белгіленген қор биржасы тізімінің санатына енгізілу тиіс»;</w:t>
      </w:r>
      <w:r>
        <w:br/>
      </w:r>
      <w:r>
        <w:rPr>
          <w:rFonts w:ascii="Times New Roman"/>
          <w:b w:val="false"/>
          <w:i w:val="false"/>
          <w:color w:val="000000"/>
          <w:sz w:val="28"/>
        </w:rPr>
        <w:t>
      26) 38-баптың 2-тармағы мынадай мазмұндағы екінші бөлікпен толықтырылсын:</w:t>
      </w:r>
      <w:r>
        <w:br/>
      </w:r>
      <w:r>
        <w:rPr>
          <w:rFonts w:ascii="Times New Roman"/>
          <w:b w:val="false"/>
          <w:i w:val="false"/>
          <w:color w:val="000000"/>
          <w:sz w:val="28"/>
        </w:rPr>
        <w:t>
      «Инвестициялық пай қор активтерінің құнын айқындау Қазақстан Республикасының ұлттық валютасымен немесе пайдың нақты құны көрінген валютасында жүргізіледі.»;</w:t>
      </w:r>
      <w:r>
        <w:br/>
      </w:r>
      <w:r>
        <w:rPr>
          <w:rFonts w:ascii="Times New Roman"/>
          <w:b w:val="false"/>
          <w:i w:val="false"/>
          <w:color w:val="000000"/>
          <w:sz w:val="28"/>
        </w:rPr>
        <w:t>
      27) 39-бап мынадай редакцияда жазылсын:</w:t>
      </w:r>
      <w:r>
        <w:br/>
      </w:r>
      <w:r>
        <w:rPr>
          <w:rFonts w:ascii="Times New Roman"/>
          <w:b w:val="false"/>
          <w:i w:val="false"/>
          <w:color w:val="000000"/>
          <w:sz w:val="28"/>
        </w:rPr>
        <w:t>
      «39-бап. Инвестициялық қордың инвестициялық декларациясы</w:t>
      </w:r>
      <w:r>
        <w:br/>
      </w:r>
      <w:r>
        <w:rPr>
          <w:rFonts w:ascii="Times New Roman"/>
          <w:b w:val="false"/>
          <w:i w:val="false"/>
          <w:color w:val="000000"/>
          <w:sz w:val="28"/>
        </w:rPr>
        <w:t>
      «1. Инвестициялық қордың инвестициялық декларациясында:</w:t>
      </w:r>
      <w:r>
        <w:br/>
      </w:r>
      <w:r>
        <w:rPr>
          <w:rFonts w:ascii="Times New Roman"/>
          <w:b w:val="false"/>
          <w:i w:val="false"/>
          <w:color w:val="000000"/>
          <w:sz w:val="28"/>
        </w:rPr>
        <w:t>
      1) акционерлік инвестициялық қордың басқарушы компаниясының, кастодианының, тіркеушісі мен аудиторлық ұйымының толық атауы, олардың лицензияларының деректемелері және орналасқан жері;</w:t>
      </w:r>
      <w:r>
        <w:br/>
      </w:r>
      <w:r>
        <w:rPr>
          <w:rFonts w:ascii="Times New Roman"/>
          <w:b w:val="false"/>
          <w:i w:val="false"/>
          <w:color w:val="000000"/>
          <w:sz w:val="28"/>
        </w:rPr>
        <w:t>
      2) акционерлік инвестициялық қор активтерінің құнын және оның акцияларының құнын есепке алу және айқындау тәртібі;</w:t>
      </w:r>
      <w:r>
        <w:br/>
      </w:r>
      <w:r>
        <w:rPr>
          <w:rFonts w:ascii="Times New Roman"/>
          <w:b w:val="false"/>
          <w:i w:val="false"/>
          <w:color w:val="000000"/>
          <w:sz w:val="28"/>
        </w:rPr>
        <w:t>
      3) акционерлік инвестициялық қордың активтері есебінен төленуге жататын, басқарушы компанияға, кастодианға, тіркеуші мен өзге де тұлғаларға төленетін шығыстар мен сыйақылардың түрлері, айқындау тәртібі және ең жоғары мөлшері;</w:t>
      </w:r>
      <w:r>
        <w:br/>
      </w:r>
      <w:r>
        <w:rPr>
          <w:rFonts w:ascii="Times New Roman"/>
          <w:b w:val="false"/>
          <w:i w:val="false"/>
          <w:color w:val="000000"/>
          <w:sz w:val="28"/>
        </w:rPr>
        <w:t>
      4) дивидендтік саясат;</w:t>
      </w:r>
      <w:r>
        <w:br/>
      </w:r>
      <w:r>
        <w:rPr>
          <w:rFonts w:ascii="Times New Roman"/>
          <w:b w:val="false"/>
          <w:i w:val="false"/>
          <w:color w:val="000000"/>
          <w:sz w:val="28"/>
        </w:rPr>
        <w:t>
      5) инвестициялық қордың инвестициялық саясаты мақсаттарының, міндеттерінің сипаттамасы;</w:t>
      </w:r>
      <w:r>
        <w:br/>
      </w:r>
      <w:r>
        <w:rPr>
          <w:rFonts w:ascii="Times New Roman"/>
          <w:b w:val="false"/>
          <w:i w:val="false"/>
          <w:color w:val="000000"/>
          <w:sz w:val="28"/>
        </w:rPr>
        <w:t>
      6) инвестициялық қордың инвестициялау объектілерінің тізбесі, мәміле түрлері, инвестициялаудың шарттары мен лимиттері;</w:t>
      </w:r>
      <w:r>
        <w:br/>
      </w:r>
      <w:r>
        <w:rPr>
          <w:rFonts w:ascii="Times New Roman"/>
          <w:b w:val="false"/>
          <w:i w:val="false"/>
          <w:color w:val="000000"/>
          <w:sz w:val="28"/>
        </w:rPr>
        <w:t>
      7) инвестициялық қор активтерін хеджирлеу және әртараптандыру шарттары;</w:t>
      </w:r>
      <w:r>
        <w:br/>
      </w:r>
      <w:r>
        <w:rPr>
          <w:rFonts w:ascii="Times New Roman"/>
          <w:b w:val="false"/>
          <w:i w:val="false"/>
          <w:color w:val="000000"/>
          <w:sz w:val="28"/>
        </w:rPr>
        <w:t>
      8) инвестициялық декларацияда айқындалған объектілерді инвестициялауға байланысты тәуекелдер сипаттамасы, сондай-ақ оларды төмендетуге байланысты іс-шаралар;</w:t>
      </w:r>
      <w:r>
        <w:br/>
      </w:r>
      <w:r>
        <w:rPr>
          <w:rFonts w:ascii="Times New Roman"/>
          <w:b w:val="false"/>
          <w:i w:val="false"/>
          <w:color w:val="000000"/>
          <w:sz w:val="28"/>
        </w:rPr>
        <w:t>
      9) инвестициялық саясат жөнінде осы Заңда және уәкілетті органның нормативтік құқықтық актісінде көзделген шектеулер болуға тиіс.</w:t>
      </w:r>
      <w:r>
        <w:br/>
      </w:r>
      <w:r>
        <w:rPr>
          <w:rFonts w:ascii="Times New Roman"/>
          <w:b w:val="false"/>
          <w:i w:val="false"/>
          <w:color w:val="000000"/>
          <w:sz w:val="28"/>
        </w:rPr>
        <w:t>
      2. Акционерлік инвестициялық қордың инвестициялық декларациясына өзгерістер мен толықтырулар олар бекітілген күннен бастап үш жұмыс күні ішінде осы инвестициялық қордың директорлар кеңесінде бекітіледі және уәкілетті органға келісуге табыс етіледі.</w:t>
      </w:r>
      <w:r>
        <w:br/>
      </w:r>
      <w:r>
        <w:rPr>
          <w:rFonts w:ascii="Times New Roman"/>
          <w:b w:val="false"/>
          <w:i w:val="false"/>
          <w:color w:val="000000"/>
          <w:sz w:val="28"/>
        </w:rPr>
        <w:t>
      Акционерлік инвестициялық қордың инвестициялық декларациясына өзгерістер мен толықтырулар осы өзгерістер мен толықтырулардың мәтінін уәкілетті органмен келісілгені туралы көрсетіле отырып баспасөз басылымында жарияланғаннан немесе барлық акция ұстаушылар қордың жарғысында белгіленген тәртіппен алғаннан кейін күнтізбелік отыз күн өткен соң күшіне енеді.»;</w:t>
      </w:r>
      <w:r>
        <w:br/>
      </w:r>
      <w:r>
        <w:rPr>
          <w:rFonts w:ascii="Times New Roman"/>
          <w:b w:val="false"/>
          <w:i w:val="false"/>
          <w:color w:val="000000"/>
          <w:sz w:val="28"/>
        </w:rPr>
        <w:t>
      28) 40-баптың 4-тармағында «сенімгерлік» деген сөз «инвестициялық» деген сөзбен ауыстырылсын;</w:t>
      </w:r>
      <w:r>
        <w:br/>
      </w:r>
      <w:r>
        <w:rPr>
          <w:rFonts w:ascii="Times New Roman"/>
          <w:b w:val="false"/>
          <w:i w:val="false"/>
          <w:color w:val="000000"/>
          <w:sz w:val="28"/>
        </w:rPr>
        <w:t>
      29) 41-бапта:</w:t>
      </w:r>
      <w:r>
        <w:br/>
      </w:r>
      <w:r>
        <w:rPr>
          <w:rFonts w:ascii="Times New Roman"/>
          <w:b w:val="false"/>
          <w:i w:val="false"/>
          <w:color w:val="000000"/>
          <w:sz w:val="28"/>
        </w:rPr>
        <w:t>
      1-тармақта:</w:t>
      </w:r>
      <w:r>
        <w:br/>
      </w:r>
      <w:r>
        <w:rPr>
          <w:rFonts w:ascii="Times New Roman"/>
          <w:b w:val="false"/>
          <w:i w:val="false"/>
          <w:color w:val="000000"/>
          <w:sz w:val="28"/>
        </w:rPr>
        <w:t>
      8) тармақшада «сауда-саттықты ұйымдастырушылардың сауда жүйелерінде ашық сауда-саттық әдістерімен жасалған мәмілелерді қоспағанда» деген сөздер алынып тасталсын;</w:t>
      </w:r>
      <w:r>
        <w:br/>
      </w:r>
      <w:r>
        <w:rPr>
          <w:rFonts w:ascii="Times New Roman"/>
          <w:b w:val="false"/>
          <w:i w:val="false"/>
          <w:color w:val="000000"/>
          <w:sz w:val="28"/>
        </w:rPr>
        <w:t>
      11) тармақшасында «кірмейтін» деген сөзден кейін «беру жөнінде міндеттемелер қабылдауға» деген сөз кейін «не активтер бағалы қағаздар болып табылған жағдайда оның бағалы қағаздарын есепке алуды және сақтауды жүзеге асыратын ұйымның инвестициялық қорының шотында есептелмеген активтерді» деген сөздермен толықтырылсын:</w:t>
      </w:r>
      <w:r>
        <w:br/>
      </w:r>
      <w:r>
        <w:rPr>
          <w:rFonts w:ascii="Times New Roman"/>
          <w:b w:val="false"/>
          <w:i w:val="false"/>
          <w:color w:val="000000"/>
          <w:sz w:val="28"/>
        </w:rPr>
        <w:t>
      мынадай мазмұндағы 11-1) тармақпен толықтырылсын:</w:t>
      </w:r>
      <w:r>
        <w:br/>
      </w:r>
      <w:r>
        <w:rPr>
          <w:rFonts w:ascii="Times New Roman"/>
          <w:b w:val="false"/>
          <w:i w:val="false"/>
          <w:color w:val="000000"/>
          <w:sz w:val="28"/>
        </w:rPr>
        <w:t>
      «11-1) инвестициялық қорының акцияларын және пайларын, осы жабық инвестициялық қорының активтер құрамына кіретін қаржы құралдары мен (немесе) өзге активтерін шығарған заңды тұлғаларға сату;»;</w:t>
      </w:r>
      <w:r>
        <w:br/>
      </w:r>
      <w:r>
        <w:rPr>
          <w:rFonts w:ascii="Times New Roman"/>
          <w:b w:val="false"/>
          <w:i w:val="false"/>
          <w:color w:val="000000"/>
          <w:sz w:val="28"/>
        </w:rPr>
        <w:t>
      30) 43-баптың 2-тармағындағы «сенімгерлік» және «сенімгерлік» деген сөздер тиісінше «инвестициялық» және «инвестициялық» деген сөздермен ауыстырылсын;</w:t>
      </w:r>
      <w:r>
        <w:br/>
      </w:r>
      <w:r>
        <w:rPr>
          <w:rFonts w:ascii="Times New Roman"/>
          <w:b w:val="false"/>
          <w:i w:val="false"/>
          <w:color w:val="000000"/>
          <w:sz w:val="28"/>
        </w:rPr>
        <w:t>
      31) 45-бапта:</w:t>
      </w:r>
      <w:r>
        <w:br/>
      </w:r>
      <w:r>
        <w:rPr>
          <w:rFonts w:ascii="Times New Roman"/>
          <w:b w:val="false"/>
          <w:i w:val="false"/>
          <w:color w:val="000000"/>
          <w:sz w:val="28"/>
        </w:rPr>
        <w:t>
      2-тармақтың 3) тармақшасы «акциялар шығару проспектісімен» деген сөздерден кейін «және инвестициялық декларациясымен,»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1) тармақшасында:</w:t>
      </w:r>
      <w:r>
        <w:br/>
      </w:r>
      <w:r>
        <w:rPr>
          <w:rFonts w:ascii="Times New Roman"/>
          <w:b w:val="false"/>
          <w:i w:val="false"/>
          <w:color w:val="000000"/>
          <w:sz w:val="28"/>
        </w:rPr>
        <w:t>
      «акционерлік инвестициялық қордың немесе басқарушы компанияның» деген сөздер «инвестициялық қордың басқарушы компанияның» деген сөздермен ауыстырылсын;</w:t>
      </w:r>
      <w:r>
        <w:br/>
      </w:r>
      <w:r>
        <w:rPr>
          <w:rFonts w:ascii="Times New Roman"/>
          <w:b w:val="false"/>
          <w:i w:val="false"/>
          <w:color w:val="000000"/>
          <w:sz w:val="28"/>
        </w:rPr>
        <w:t>
      орыс тіліндегі мәтініне өзгеріс енгізілді қазақ тіліндегі мәтіні өзгерілмейді;</w:t>
      </w:r>
      <w:r>
        <w:br/>
      </w:r>
      <w:r>
        <w:rPr>
          <w:rFonts w:ascii="Times New Roman"/>
          <w:b w:val="false"/>
          <w:i w:val="false"/>
          <w:color w:val="000000"/>
          <w:sz w:val="28"/>
        </w:rPr>
        <w:t>
      5) тармақшасындағы «акционерлік инвестициялық қордың немесе басқарушы компанияның» деген сөздер «инвестициялық қордың басқарушы компанияның» деген сөздермен ауыстырылсын;</w:t>
      </w:r>
      <w:r>
        <w:br/>
      </w:r>
      <w:r>
        <w:rPr>
          <w:rFonts w:ascii="Times New Roman"/>
          <w:b w:val="false"/>
          <w:i w:val="false"/>
          <w:color w:val="000000"/>
          <w:sz w:val="28"/>
        </w:rPr>
        <w:t>
      4-тармақта «пай» деген сөз алынып тасталсын;</w:t>
      </w:r>
      <w:r>
        <w:br/>
      </w:r>
      <w:r>
        <w:rPr>
          <w:rFonts w:ascii="Times New Roman"/>
          <w:b w:val="false"/>
          <w:i w:val="false"/>
          <w:color w:val="000000"/>
          <w:sz w:val="28"/>
        </w:rPr>
        <w:t>
      5-тармақ «құралдарында» деген сөзден кейін «Интернет желісінде басқарушы компанияның ресми электронды сайтын қоспағанда» деген сөздермен толықтырылсын;</w:t>
      </w:r>
      <w:r>
        <w:br/>
      </w:r>
      <w:r>
        <w:rPr>
          <w:rFonts w:ascii="Times New Roman"/>
          <w:b w:val="false"/>
          <w:i w:val="false"/>
          <w:color w:val="000000"/>
          <w:sz w:val="28"/>
        </w:rPr>
        <w:t>
      32) 46-бапта:</w:t>
      </w:r>
      <w:r>
        <w:br/>
      </w:r>
      <w:r>
        <w:rPr>
          <w:rFonts w:ascii="Times New Roman"/>
          <w:b w:val="false"/>
          <w:i w:val="false"/>
          <w:color w:val="000000"/>
          <w:sz w:val="28"/>
        </w:rPr>
        <w:t>
      тақырыбында «пай» деген сөз алынып тасталсын;</w:t>
      </w:r>
      <w:r>
        <w:br/>
      </w:r>
      <w:r>
        <w:rPr>
          <w:rFonts w:ascii="Times New Roman"/>
          <w:b w:val="false"/>
          <w:i w:val="false"/>
          <w:color w:val="000000"/>
          <w:sz w:val="28"/>
        </w:rPr>
        <w:t>
      бірінші абзацта және 1-тармақтың 6) тармақшасында «пай» деген сөз алынып тасталсын;</w:t>
      </w:r>
      <w:r>
        <w:br/>
      </w:r>
      <w:r>
        <w:rPr>
          <w:rFonts w:ascii="Times New Roman"/>
          <w:b w:val="false"/>
          <w:i w:val="false"/>
          <w:color w:val="000000"/>
          <w:sz w:val="28"/>
        </w:rPr>
        <w:t>
      3-тармақта «пай» деген сөз алынып тасталсын.</w:t>
      </w:r>
      <w:r>
        <w:br/>
      </w:r>
      <w:r>
        <w:rPr>
          <w:rFonts w:ascii="Times New Roman"/>
          <w:b w:val="false"/>
          <w:i w:val="false"/>
          <w:color w:val="000000"/>
          <w:sz w:val="28"/>
        </w:rPr>
        <w:t xml:space="preserve">
      19. «Алматы қаласының өңірлік қаржы орталығы туралы» Қазақстан Республикасының 2006 жылғы 5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ведомостері, 2006 ж., № 10, 51-құжат; 2007 ж., № 17, 141-құжат; 2009 ж., № 17, 81-құжат; 2010 ж., № 5, 23-құжат):</w:t>
      </w:r>
      <w:r>
        <w:br/>
      </w:r>
      <w:r>
        <w:rPr>
          <w:rFonts w:ascii="Times New Roman"/>
          <w:b w:val="false"/>
          <w:i w:val="false"/>
          <w:color w:val="000000"/>
          <w:sz w:val="28"/>
        </w:rPr>
        <w:t>
      6-баптың 5) тармақшасындағы «қойылатын» деген сөзден кейін «қосымша» деген сөзбен толықтырылсын».</w:t>
      </w:r>
      <w:r>
        <w:br/>
      </w:r>
      <w:r>
        <w:rPr>
          <w:rFonts w:ascii="Times New Roman"/>
          <w:b w:val="false"/>
          <w:i w:val="false"/>
          <w:color w:val="000000"/>
          <w:sz w:val="28"/>
        </w:rPr>
        <w:t xml:space="preserve">
      20. «Лицензиялау туралы» Қазақстан Республикасының 2007 жылғы 11-қаңтардағы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Ведомостері, 2007 ж., № 2, 10-құжат, № 20, 152-құжат; 2008 ж., № 20, 89-құжат, № 23, 114-құжат; № 24, 128-құжат, 129-құжат; 2009 ж., № 2-3, 16-құжат, 18-құжат; № 9-10, 47-құжат; № 13-14, 62-құжат, 63-құжат; № 17, 79-құжат, 81-құжат, 82-құжат; № 18, 84-құжат, 85-құжат; 2009 ж., № 23, 100-құжат; № 24, 134-құжат, 2010 ж. № 1-2, 4-құжат, № 7, 28-құжат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 шілдедегі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xml:space="preserve">, «Егемен Қазақстан» газетінде 2010 жылғы 23 шілдеде және «Казахстанская правда» газетінде 2010 жылғы 24 шілдеде жарияланған;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w:t>
      </w:r>
      <w:r>
        <w:rPr>
          <w:rFonts w:ascii="Times New Roman"/>
          <w:b w:val="false"/>
          <w:i w:val="false"/>
          <w:color w:val="000000"/>
          <w:sz w:val="28"/>
        </w:rPr>
        <w:t>, Егемен Қазақстан» және «Казахстанская правда»  газеттерінде 2010 жылғы 27 шілдеде жарияланған):</w:t>
      </w:r>
      <w:r>
        <w:br/>
      </w:r>
      <w:r>
        <w:rPr>
          <w:rFonts w:ascii="Times New Roman"/>
          <w:b w:val="false"/>
          <w:i w:val="false"/>
          <w:color w:val="000000"/>
          <w:sz w:val="28"/>
        </w:rPr>
        <w:t>
      1) 4-баптың 9-тармағында «органдар,» деген сөзден кейін «орталық депозитарий,» деген сөздермен толықтырылсын.</w:t>
      </w:r>
      <w:r>
        <w:br/>
      </w:r>
      <w:r>
        <w:rPr>
          <w:rFonts w:ascii="Times New Roman"/>
          <w:b w:val="false"/>
          <w:i w:val="false"/>
          <w:color w:val="000000"/>
          <w:sz w:val="28"/>
        </w:rPr>
        <w:t>
      2) 32-бап мынадай мазмұндағы 16-1) тармақшамен толықтырылсын:</w:t>
      </w:r>
      <w:r>
        <w:br/>
      </w:r>
      <w:r>
        <w:rPr>
          <w:rFonts w:ascii="Times New Roman"/>
          <w:b w:val="false"/>
          <w:i w:val="false"/>
          <w:color w:val="000000"/>
          <w:sz w:val="28"/>
        </w:rPr>
        <w:t>
      «16-1) қаржы құралдарымен жасалған мәмілелер бойынша клиринг қызметі».</w:t>
      </w:r>
      <w:r>
        <w:br/>
      </w:r>
      <w:r>
        <w:rPr>
          <w:rFonts w:ascii="Times New Roman"/>
          <w:b w:val="false"/>
          <w:i w:val="false"/>
          <w:color w:val="000000"/>
          <w:sz w:val="28"/>
        </w:rPr>
        <w:t xml:space="preserve">
      21.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ведомостері, 2007 ж., № 4, 32-құжат; 2008 ж., № 17-18, 72-құжат; № 21, 97-құжат; № 23, 114-құжат; 2009 ж., № 18, 84-құжат; 2010 ж., № 5, 23-құжат, 23-құжат; «Егемен Қазақстан» және 2010 жылғы 3 шілдеде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4) тармақшасында:</w:t>
      </w:r>
      <w:r>
        <w:br/>
      </w:r>
      <w:r>
        <w:rPr>
          <w:rFonts w:ascii="Times New Roman"/>
          <w:b w:val="false"/>
          <w:i w:val="false"/>
          <w:color w:val="000000"/>
          <w:sz w:val="28"/>
        </w:rPr>
        <w:t>
      «бухгалтерлер мен» деген сөздерден кейін «(немесе)» деген сөзбен толықтырылсын;</w:t>
      </w:r>
      <w:r>
        <w:br/>
      </w:r>
      <w:r>
        <w:rPr>
          <w:rFonts w:ascii="Times New Roman"/>
          <w:b w:val="false"/>
          <w:i w:val="false"/>
          <w:color w:val="000000"/>
          <w:sz w:val="28"/>
        </w:rPr>
        <w:t>
      «бухгалтерлер» деген сөзден кейін «және (немесе) уәкілетті органы белгілеген тәртіпте аккредиттелген» деген сөздермен толықтырылсын;</w:t>
      </w:r>
      <w:r>
        <w:br/>
      </w:r>
      <w:r>
        <w:rPr>
          <w:rFonts w:ascii="Times New Roman"/>
          <w:b w:val="false"/>
          <w:i w:val="false"/>
          <w:color w:val="000000"/>
          <w:sz w:val="28"/>
        </w:rPr>
        <w:t>
      7) тармақшасында «жария мүдделі ұйымдар - қаржы ұйымдары,» деген сөздерден кейін «(қызметтің ерекше түрі шетел валютасымен жасалатын айырбас операциялар ұйымы болып табылатын заңды тұлғаларды қоспағанда),» деген сөздермен толықтырылсын.</w:t>
      </w:r>
      <w:r>
        <w:br/>
      </w:r>
      <w:r>
        <w:rPr>
          <w:rFonts w:ascii="Times New Roman"/>
          <w:b w:val="false"/>
          <w:i w:val="false"/>
          <w:color w:val="000000"/>
          <w:sz w:val="28"/>
        </w:rPr>
        <w:t>
      10) тармақшасы мынадай редакцияда жазылсын:</w:t>
      </w:r>
      <w:r>
        <w:br/>
      </w:r>
      <w:r>
        <w:rPr>
          <w:rFonts w:ascii="Times New Roman"/>
          <w:b w:val="false"/>
          <w:i w:val="false"/>
          <w:color w:val="000000"/>
          <w:sz w:val="28"/>
        </w:rPr>
        <w:t>
      «10) қаржылық есептілік депозитарийі (бұдан әрі - депозитарий) -қаржылық есептіліктің ұйымдар жыл сайын өткізіп отыратын, сондай-ақ пайдаланушылар үшін ашық қол жетімді акционерлік қоғамдардың корпоративті оқиғалары туралы мәліметтері бар электрондық деректер базасы.»;</w:t>
      </w:r>
      <w:r>
        <w:br/>
      </w:r>
      <w:r>
        <w:rPr>
          <w:rFonts w:ascii="Times New Roman"/>
          <w:b w:val="false"/>
          <w:i w:val="false"/>
          <w:color w:val="000000"/>
          <w:sz w:val="28"/>
        </w:rPr>
        <w:t>
      2. 16-баптың бірінші абзацында «мемлекеттік тілде немесе орыс тілінде» деген сөздер «мемлекеттік және (немесе) орыс тілдерінде» деген сөздермен ауыстырылсын;</w:t>
      </w:r>
      <w:r>
        <w:br/>
      </w:r>
      <w:r>
        <w:rPr>
          <w:rFonts w:ascii="Times New Roman"/>
          <w:b w:val="false"/>
          <w:i w:val="false"/>
          <w:color w:val="000000"/>
          <w:sz w:val="28"/>
        </w:rPr>
        <w:t>
      3. 19-бапта: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Ұйымдар (Қазақстан Республикасының секьюрителендіру және исламдық арнайы қаржы компаниялары туралы заңнамасына сәйкес құрылған, Қазақстан Республикасы бағалы қағаздар рыногы туралы заңнамасына сәйкес жасалған қаржы ұйымдарды, арнайы қаржы компанияларды қоспағанда) жылдық қаржылық есепті есепті кезеңнен кейінгі жылдың 30 сәуірінен кешіктірмей ұсынады.»;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Қазақстан Республикасының секьюрителендіру және исламдық арнайы қаржы компаниялары туралы заңнамасына сәйкес құрылған, Қазақстан Республикасы бағалы қағаздар рыногы туралы заңнамасына сәйкес құрылған қаржы ұйымдары, арнайы қаржы компаниялары қаржы нарығын және қаржы ұйымдарын реттеу мен қадағалау жөніндегі уәкілетті органымен келісілген келісімі бойынша Қазақстан Республикасының Ұлттық Банкі белгілеген мерзімде жылдық қаржылық есептерін ұсынады.»;</w:t>
      </w:r>
      <w:r>
        <w:br/>
      </w:r>
      <w:r>
        <w:rPr>
          <w:rFonts w:ascii="Times New Roman"/>
          <w:b w:val="false"/>
          <w:i w:val="false"/>
          <w:color w:val="000000"/>
          <w:sz w:val="28"/>
        </w:rPr>
        <w:t>
      5-тармақта «1-3» цифрлар «1-3-1-» цифрлармен ауыстырылсын</w:t>
      </w:r>
      <w:r>
        <w:br/>
      </w:r>
      <w:r>
        <w:rPr>
          <w:rFonts w:ascii="Times New Roman"/>
          <w:b w:val="false"/>
          <w:i w:val="false"/>
          <w:color w:val="000000"/>
          <w:sz w:val="28"/>
        </w:rPr>
        <w:t>
      6-бап мынадай редакцияда жазылсын:</w:t>
      </w:r>
      <w:r>
        <w:br/>
      </w:r>
      <w:r>
        <w:rPr>
          <w:rFonts w:ascii="Times New Roman"/>
          <w:b w:val="false"/>
          <w:i w:val="false"/>
          <w:color w:val="000000"/>
          <w:sz w:val="28"/>
        </w:rPr>
        <w:t>
      «6. Жария мүдделі ұйымдар (Қазақстан Республикасының секьюрителендіру және исламдық арнайы қаржы компаниялары туралы заңнамасына сәйкес құрылған, Қазақстан Республикасы бағалы қағаздар рыногы туралы заңнамасына сәйкес құрылған қаржы ұйымдарды, арнайы қаржы компанияларды, мемлекеттік кәсіпорындарды және акциялардың (үлестерінің) немесе акциялардың бақылау пакеті елу және одан астам пайызы Қазақстан Республикасының Ұлттық Банкіге тиесілі заңды тұлғаларды қоспағанда) Қазақстан Республикасы Үкіметінің Қаулысымен бекітілген тізбеге, нысандарға сәйкес жылдық қаржылық есептілікті құрайды.</w:t>
      </w:r>
      <w:r>
        <w:br/>
      </w:r>
      <w:r>
        <w:rPr>
          <w:rFonts w:ascii="Times New Roman"/>
          <w:b w:val="false"/>
          <w:i w:val="false"/>
          <w:color w:val="000000"/>
          <w:sz w:val="28"/>
        </w:rPr>
        <w:t>
      Қаржы ұйымдары, арнайы қаржы компаниялар, исламдық арнайы қаржы компаниялар, мемлекеттік кәсіпорындар және және акциялардың (үлестерінің) немесе акциялардың бақылау пакеті елу және одан астам пайызы Қазақстан Республикасының Ұлттық Банкіге тиесілі заңды тұлғалар жылдық қаржылық есептілікті Қазақстан Республикасының заңдарында белгіленген тәртіппен жариялайды.»;</w:t>
      </w:r>
      <w:r>
        <w:br/>
      </w:r>
      <w:r>
        <w:rPr>
          <w:rFonts w:ascii="Times New Roman"/>
          <w:b w:val="false"/>
          <w:i w:val="false"/>
          <w:color w:val="000000"/>
          <w:sz w:val="28"/>
        </w:rPr>
        <w:t>
      4) 20-бапта:</w:t>
      </w:r>
      <w:r>
        <w:br/>
      </w:r>
      <w:r>
        <w:rPr>
          <w:rFonts w:ascii="Times New Roman"/>
          <w:b w:val="false"/>
          <w:i w:val="false"/>
          <w:color w:val="000000"/>
          <w:sz w:val="28"/>
        </w:rPr>
        <w:t>
      4-тармақта «компанияларында» деген сөзден кейін «Қазақстан Республикасы бағалы қағаздар рыногы туралы заңнамасына сәйкес құрылған исламдық арнайы қаржы компанияларында,» деген сөздермен толықтырылсын;</w:t>
      </w:r>
      <w:r>
        <w:br/>
      </w:r>
      <w:r>
        <w:rPr>
          <w:rFonts w:ascii="Times New Roman"/>
          <w:b w:val="false"/>
          <w:i w:val="false"/>
          <w:color w:val="000000"/>
          <w:sz w:val="28"/>
        </w:rPr>
        <w:t>
      6-тармақта:</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мемлекеттік кәсіпорындар мен акцияларының (үлесінің) елу және одан да көп проценті немесе акцияларының бақылау пакеті Қазақстан Республикасының Ұлттық Банкіне тиесілі заңды тұлғалар үшін:</w:t>
      </w:r>
      <w:r>
        <w:br/>
      </w:r>
      <w:r>
        <w:rPr>
          <w:rFonts w:ascii="Times New Roman"/>
          <w:b w:val="false"/>
          <w:i w:val="false"/>
          <w:color w:val="000000"/>
          <w:sz w:val="28"/>
        </w:rPr>
        <w:t>
      қаржылық есептіліктің халықаралық стандарттарына сәйкес келетін тізбелер мен нысандарды, сондай-ақ қаржылық есептілікті ұсынудың мерзімі мен тәртібін белгілейді;</w:t>
      </w:r>
      <w:r>
        <w:br/>
      </w:r>
      <w:r>
        <w:rPr>
          <w:rFonts w:ascii="Times New Roman"/>
          <w:b w:val="false"/>
          <w:i w:val="false"/>
          <w:color w:val="000000"/>
          <w:sz w:val="28"/>
        </w:rPr>
        <w:t>
      осы Заңның талаптарына сәйкес бухгалтерлік есеп пен қаржылық есептелік мәселелері бойынша Қазақстан Республикасының нормативтік құқықтық актілерін, сондай-ақ бухгалтерлік есеп шоттарының типтік жоспарларын бекітеді;</w:t>
      </w:r>
      <w:r>
        <w:br/>
      </w:r>
      <w:r>
        <w:rPr>
          <w:rFonts w:ascii="Times New Roman"/>
          <w:b w:val="false"/>
          <w:i w:val="false"/>
          <w:color w:val="000000"/>
          <w:sz w:val="28"/>
        </w:rPr>
        <w:t>
      3) тармақшасында:</w:t>
      </w:r>
      <w:r>
        <w:br/>
      </w:r>
      <w:r>
        <w:rPr>
          <w:rFonts w:ascii="Times New Roman"/>
          <w:b w:val="false"/>
          <w:i w:val="false"/>
          <w:color w:val="000000"/>
          <w:sz w:val="28"/>
        </w:rPr>
        <w:t>
      екінші абзац «актілерін» деген сөзден кейін «сондай-ақ бухгалтерлік есеп шоттарының типтік жоспарларын» деген сөздермен толықтырылсын;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мынадай мазмұндағы 3-1-тармақшасымен толықтырылсын:</w:t>
      </w:r>
      <w:r>
        <w:br/>
      </w:r>
      <w:r>
        <w:rPr>
          <w:rFonts w:ascii="Times New Roman"/>
          <w:b w:val="false"/>
          <w:i w:val="false"/>
          <w:color w:val="000000"/>
          <w:sz w:val="28"/>
        </w:rPr>
        <w:t>
      «3-1) Қазақстан Республикасының бағалы қағаздар рыногы туралы заңнамасына сәйкес құрылған исламдық арнайы қаржы компаниялары үшін:</w:t>
      </w:r>
      <w:r>
        <w:br/>
      </w:r>
      <w:r>
        <w:rPr>
          <w:rFonts w:ascii="Times New Roman"/>
          <w:b w:val="false"/>
          <w:i w:val="false"/>
          <w:color w:val="000000"/>
          <w:sz w:val="28"/>
        </w:rPr>
        <w:t>
      осы заңның талаптарына сәйкес бухгалтерлік есеп пен қаржылық есептілік мәселелері бойынша Қазақстан Республикасының нормативтік құқықтық актілерін, сондай-ақ бухгалтерлік есеп шоттарының типтік жоспарларын әзірлейді және бекітеді;»</w:t>
      </w:r>
      <w:r>
        <w:br/>
      </w:r>
      <w:r>
        <w:rPr>
          <w:rFonts w:ascii="Times New Roman"/>
          <w:b w:val="false"/>
          <w:i w:val="false"/>
          <w:color w:val="000000"/>
          <w:sz w:val="28"/>
        </w:rPr>
        <w:t>
      4) тармақшасында «ұйымдардың» деген сөзден кейін «және Қазақстан Даму Банкінің» деген сөздермен толықтырылсын</w:t>
      </w:r>
      <w:r>
        <w:br/>
      </w:r>
      <w:r>
        <w:rPr>
          <w:rFonts w:ascii="Times New Roman"/>
          <w:b w:val="false"/>
          <w:i w:val="false"/>
          <w:color w:val="000000"/>
          <w:sz w:val="28"/>
        </w:rPr>
        <w:t>
      5) 21-баптың 9-тармағы мынадай мазмұндағы 5) тармақшамен толықтырылсын:</w:t>
      </w:r>
      <w:r>
        <w:br/>
      </w:r>
      <w:r>
        <w:rPr>
          <w:rFonts w:ascii="Times New Roman"/>
          <w:b w:val="false"/>
          <w:i w:val="false"/>
          <w:color w:val="000000"/>
          <w:sz w:val="28"/>
        </w:rPr>
        <w:t>
      «5) Сертификаттау бойынша бір немесе бірнеше ұйыммен өзара іс-әрекет жасау туралы келісім жасауға міндетті.»</w:t>
      </w:r>
      <w:r>
        <w:br/>
      </w:r>
      <w:r>
        <w:rPr>
          <w:rFonts w:ascii="Times New Roman"/>
          <w:b w:val="false"/>
          <w:i w:val="false"/>
          <w:color w:val="000000"/>
          <w:sz w:val="28"/>
        </w:rPr>
        <w:t xml:space="preserve">
      22.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Заңына</w:t>
      </w:r>
      <w:r>
        <w:rPr>
          <w:rFonts w:ascii="Times New Roman"/>
          <w:b w:val="false"/>
          <w:i w:val="false"/>
          <w:color w:val="000000"/>
          <w:sz w:val="28"/>
        </w:rPr>
        <w:t xml:space="preserve"> («Казахстанская правда» газетінде 2008 ж. 25 қарашада жарияланған):</w:t>
      </w:r>
      <w:r>
        <w:br/>
      </w:r>
      <w:r>
        <w:rPr>
          <w:rFonts w:ascii="Times New Roman"/>
          <w:b w:val="false"/>
          <w:i w:val="false"/>
          <w:color w:val="000000"/>
          <w:sz w:val="28"/>
        </w:rPr>
        <w:t>
      1) 1-баптың 3-тармағында:</w:t>
      </w:r>
      <w:r>
        <w:br/>
      </w:r>
      <w:r>
        <w:rPr>
          <w:rFonts w:ascii="Times New Roman"/>
          <w:b w:val="false"/>
          <w:i w:val="false"/>
          <w:color w:val="000000"/>
          <w:sz w:val="28"/>
        </w:rPr>
        <w:t>
      9) тармақшасының төртінші абзацында «қалыптастыратын инвестициялық портфельдердің біреуінде немесе бірнешеуінде» деген сөздер «қалыптастырылатын инвестициялық портфельдерінде» деген сөздермен ауыстырылсын;</w:t>
      </w:r>
      <w:r>
        <w:br/>
      </w:r>
      <w:r>
        <w:rPr>
          <w:rFonts w:ascii="Times New Roman"/>
          <w:b w:val="false"/>
          <w:i w:val="false"/>
          <w:color w:val="000000"/>
          <w:sz w:val="28"/>
        </w:rPr>
        <w:t>
      16) тармақшаның оныншы және он бірінші абзацтары мынадай редакцияда жазылсын:</w:t>
      </w:r>
      <w:r>
        <w:br/>
      </w:r>
      <w:r>
        <w:rPr>
          <w:rFonts w:ascii="Times New Roman"/>
          <w:b w:val="false"/>
          <w:i w:val="false"/>
          <w:color w:val="000000"/>
          <w:sz w:val="28"/>
        </w:rPr>
        <w:t>
      «5. Зейнеткерлік жасына дейін жеті жыл және одан да аз уақыт қалған не зейнеткерлік жасына жеткен тұлғалардың міндетті зейнетақы жарналары есебінен қалыптастырылған жинақталған зейнетақы қаражатын жинақтаушы зейнетақы қоры осы немесе басқа кез келген жинақтаушы зейнетақы қорының агрессивті инвестициялық портфеліне кейіннен аудармайтындай етіп қалыпты немесе консервативтік инвестициялық портфельге аударады.</w:t>
      </w:r>
      <w:r>
        <w:br/>
      </w:r>
      <w:r>
        <w:rPr>
          <w:rFonts w:ascii="Times New Roman"/>
          <w:b w:val="false"/>
          <w:i w:val="false"/>
          <w:color w:val="000000"/>
          <w:sz w:val="28"/>
        </w:rPr>
        <w:t>
      6. Инвестициялық портфельді таңдағаны туралы жинақтаушы зейнетақы қорына өтініш жасамаған салымшылардың (алушылардың) жинақталған зейнетақы қаражатын жинақтаушы зейнетақы қоры осы немесе басқа кез келген жинақтаушы зейнетақы қорының агрессивті инвестициялық портфеліне кейіннен аудармайтындай етіп қалыпты инвестициялық портфельге аударады.»;</w:t>
      </w:r>
      <w:r>
        <w:br/>
      </w:r>
      <w:r>
        <w:rPr>
          <w:rFonts w:ascii="Times New Roman"/>
          <w:b w:val="false"/>
          <w:i w:val="false"/>
          <w:color w:val="000000"/>
          <w:sz w:val="28"/>
        </w:rPr>
        <w:t>
      17) тармақшаның алтыншы және жетінші абзацтар мынадай редакцияда жазылсын:</w:t>
      </w:r>
      <w:r>
        <w:br/>
      </w:r>
      <w:r>
        <w:rPr>
          <w:rFonts w:ascii="Times New Roman"/>
          <w:b w:val="false"/>
          <w:i w:val="false"/>
          <w:color w:val="000000"/>
          <w:sz w:val="28"/>
        </w:rPr>
        <w:t>
      «2. Жинақтаушы зейнетақы қорын құру және оның қызметі кезеңінде бірде-бір тұлға не бір-біріне қатынасы бойынша аффилиирленген тұлғалар тобы тікелей немесе жанама түрде мұндай жинақтаушы зейнетақы қорының дауыс беру құқығы бар акцияларының жалпы санының 25 процентінен астамын иеленуге, билік етуге және (немесе) басқаруға құқылы емес.</w:t>
      </w:r>
      <w:r>
        <w:br/>
      </w:r>
      <w:r>
        <w:rPr>
          <w:rFonts w:ascii="Times New Roman"/>
          <w:b w:val="false"/>
          <w:i w:val="false"/>
          <w:color w:val="000000"/>
          <w:sz w:val="28"/>
        </w:rPr>
        <w:t>
      Аталған шектеулер мемлекет қатысатын жинақтаушы зейнетақы қорларына қолданылмайды.»;</w:t>
      </w:r>
      <w:r>
        <w:br/>
      </w:r>
      <w:r>
        <w:rPr>
          <w:rFonts w:ascii="Times New Roman"/>
          <w:b w:val="false"/>
          <w:i w:val="false"/>
          <w:color w:val="000000"/>
          <w:sz w:val="28"/>
        </w:rPr>
        <w:t>
      2) 2-бап мынадай редакцияда жазылсын:</w:t>
      </w:r>
      <w:r>
        <w:br/>
      </w:r>
      <w:r>
        <w:rPr>
          <w:rFonts w:ascii="Times New Roman"/>
          <w:b w:val="false"/>
          <w:i w:val="false"/>
          <w:color w:val="000000"/>
          <w:sz w:val="28"/>
        </w:rPr>
        <w:t>
      «2-бап.</w:t>
      </w:r>
      <w:r>
        <w:br/>
      </w:r>
      <w:r>
        <w:rPr>
          <w:rFonts w:ascii="Times New Roman"/>
          <w:b w:val="false"/>
          <w:i w:val="false"/>
          <w:color w:val="000000"/>
          <w:sz w:val="28"/>
        </w:rPr>
        <w:t>
      1. Осы Заң, осы Заңның 2009 жылғы 1 қаңтардан бастап қолданысқа енгізілетін 1-бабының 3-тармағының 4) тармақшасының төртінші, бесінші, алтыншы және жетінші абзацтарын, 12) тармақшасын, осы Заңның 2009 жылғы 1 шілдеден бастап қолданысқа енгізілетін 1-бабының 3-тармағының 4) тармақшасының сегізінші және тоғызыншы абзацтарын, осы Заңның 2012 жылғы 1 қаңтардан бастап қолданысқа енгізілетін 1-бабының 3-тармағының 1) тармақшасының қырық төртінші абзацын 2), 9) және 11) тармақшаларын 13) тармақшасының екінші, үшінші, төртінші, бесінші, алтыншы, жетінші, сегізінші, тоғызыншы, оныншы және он бірінші абзацтарын, 16) және 17) тармақшаларын, 20) тармақшасының үшінші абзацын және 24) тармақшасын сондай-ақ осы Заңның 2015 жылғы 1 қаңтардан қолданысқа енгізілетін 1-бабының 3-тармағының 2) және 9) тармақшасын, 13) тармақшасының алтыншы және жетінші абзацтарын, 16) тармақшасының алтыншы және он бірінші абзацтарын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Алматы қаласы өңірлік қаржы орталығының қатысушылары болып табылатын брокерлер және (немесе) дилерлер осы Заң қолданысқа енгізілген күннен бастап екі ай ішінде өз қызметін осы Заңға сәйкес келтірсін.</w:t>
      </w:r>
      <w:r>
        <w:br/>
      </w:r>
      <w:r>
        <w:rPr>
          <w:rFonts w:ascii="Times New Roman"/>
          <w:b w:val="false"/>
          <w:i w:val="false"/>
          <w:color w:val="000000"/>
          <w:sz w:val="28"/>
        </w:rPr>
        <w:t>
      2. Жинақтаушы зейнетақы қорлары 2012 жылғы 1 қаңтарға дейінгі мерзімде салымшылардың (алушылардың) инвестициялық портфельді таңдау туралы өтініштерін қабылдау бойынша жұмыс жүргізсін.».</w:t>
      </w:r>
      <w:r>
        <w:br/>
      </w:r>
      <w:r>
        <w:rPr>
          <w:rFonts w:ascii="Times New Roman"/>
          <w:b w:val="false"/>
          <w:i w:val="false"/>
          <w:color w:val="000000"/>
          <w:sz w:val="28"/>
        </w:rPr>
        <w:t xml:space="preserve">
      23. «Ұлттық әл-ауқат қоры туралы» Қазақстан Республикасының 2009 жылғы 13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ведомостері, 2009 ж., № 2-3, 17-құжат):</w:t>
      </w:r>
      <w:r>
        <w:br/>
      </w:r>
      <w:r>
        <w:rPr>
          <w:rFonts w:ascii="Times New Roman"/>
          <w:b w:val="false"/>
          <w:i w:val="false"/>
          <w:color w:val="000000"/>
          <w:sz w:val="28"/>
        </w:rPr>
        <w:t>
      9-баптың 3-тармағының 15) тармақшасында «банктердің» деген сөзден кейін «жинақтаушы зейнетақы қорлардың, сақтандыру (қайта сақтандыру) ұйымдардың,» деген сөздермен толықтырылсын».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Заңның 2012 жылғы 1 қаңтардан бастап қолданысқа енгізілетін 1-бабының 8-тармағының 2) тармақшасының сегізінші абзацын және 8) тармақшасының сегізінші абзацын, 12-тармағының 7) тармақшасының сегізінші абзацын, 15-тармағының 38) тармақшасының оныншы абзацын қоспағанда, осы Заң алғашқы рет ресми жарияланған кейін он күнтізбелік күн өткен соң қолданысқа енгізіледі.</w:t>
      </w:r>
      <w:r>
        <w:br/>
      </w:r>
      <w:r>
        <w:rPr>
          <w:rFonts w:ascii="Times New Roman"/>
          <w:b w:val="false"/>
          <w:i w:val="false"/>
          <w:color w:val="000000"/>
          <w:sz w:val="28"/>
        </w:rPr>
        <w:t>
      Осы Заң қолданысқа енгізілген күнге дейін банктік заем және банктік кепіл шарттарын жасаған екінші деңгейдегі банктер өз қызметін 2013 жылғы 1 қаңтарға дейінгі мерзімде осы Заңның 1-бабының 8-тармағының 3) тармақшасының үшінші абзацтан бастап он алтыншы абзац аралығында белгіленген талаптарға сәйкес келтіруге міндетті.</w:t>
      </w:r>
      <w:r>
        <w:br/>
      </w:r>
      <w:r>
        <w:rPr>
          <w:rFonts w:ascii="Times New Roman"/>
          <w:b w:val="false"/>
          <w:i w:val="false"/>
          <w:color w:val="000000"/>
          <w:sz w:val="28"/>
        </w:rPr>
        <w:t>
      Банк холдингтері өз қызметін 2013 жылғы 1 қаңтарға дейінгі мерзімде осы Заңның 1-бабының 8-тармағының 2) тармақшасында, 4) тармақшасының жетінші абзацында белгіленген талаптарға сәйкес келтірсін.</w:t>
      </w:r>
      <w:r>
        <w:br/>
      </w:r>
      <w:r>
        <w:rPr>
          <w:rFonts w:ascii="Times New Roman"/>
          <w:b w:val="false"/>
          <w:i w:val="false"/>
          <w:color w:val="000000"/>
          <w:sz w:val="28"/>
        </w:rPr>
        <w:t>
      Акционерлік инвестициялық қорлар және, басқарушы компаниялар өз қызметін 2012 жылғы 1 қаңтарға дейінгі мерзімде осы Заңның 1-бабының 18-тармағының 3) тармақшасының төртінші абзацында, 4) және 5) тармақшаларында, 6) тармақшасының бесінші абзацында, 12) тармақшаның үшінші абзацында және 25) тармақшасында белгіленген талаптарына сәйкес келтірсін.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