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9e3f" w14:textId="99b9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3 ақпандағы № 99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 қыркүйектегі № 875 Қаулысы. Күші жойылды - Қазақстан Республикасы Үкіметінің 2015 жылғы 28 желтоқсандағы № 1085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28.12.2015 </w:t>
      </w:r>
      <w:r>
        <w:rPr>
          <w:rFonts w:ascii="Times New Roman"/>
          <w:b w:val="false"/>
          <w:i w:val="false"/>
          <w:color w:val="ff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«Қазақстан Республикасы Үкіметінің жанындағы Денсаулық сақтау жөніндегі ұлттық үйлестіру кеңесін құру туралы» Қазақстан Республикасы Үкіметінің 2005 жылғы 3 ақпандағы № 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5, 48-құжат)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жанындағы Денсаулық сақтау жөніндегі ұлттық үйлестіру кеңесінің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Досқалиев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Ақмырзаұлы        сақтау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Рысбеков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Мырзабек Мырзашұлы         министрлігі Стратегиялық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Аяғанов                  - Қазақстан Республикасының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Әкпенұлы            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Жалмағамбетова           - Қазақстан Республикасының Парламенті Светлана Жақияқызы        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Сейітмағанбетова         - Қазақстан Республикасының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Сүлейменқызы       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Мыңбай                   - 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  Әкімшілігінің Ішкі саясат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Аманбаев                 - Қазақстан Республикасы Әділет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Әмірхан Тапашұлы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 жаңа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Бишімбаев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Хасенов    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Сақташ Сатыбалдыұлы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Күреңбеков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Жанкеұлы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Құрманғалиева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Мағауов   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Маратұлы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Нүсіпова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Бекқызы    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Ермекұлы 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Нұрай Нұрғожаұлы          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Сембинов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Қаскенұлы 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Айдарханов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Тергеуұлы            министрлігі Медициналық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фармацевтикалық қызметті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Ермекбаев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Қартайұлы            министрлігі Медициналық қызметке ақы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Кеңес Сәрсенғалиұлы       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санитариялық-эпидемиологиялық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Сапашев                  - Қазақстан Республикасы Туризм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Мәлік Әбуханұлы            министрлігінің Спорт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Нұрғазиев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Шадыбайұлы          министрлігінің Медициналық көмекті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ұйымдастыру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Хамзина 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Нұргүл Қалиқызы            министрлігі Ғылым және адами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Бутина  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Мереке Сағымбайқызы        қызметкерлері кәсіподағының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Глинская                 - Дүниежүзілік банктің Қазақстандағы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Евгеньевна           өкілдігінің Орталық Азия елдерінде 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даму секторының бас үйлестірушісі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Раганин    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Уахитұлы 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бірлестігінің басқарма мүшесі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Савченко Ирина           - ЮНЭЙДС-тің Қазақстандағы, Қырғызстандағы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Түрікменстандағы үйлестірушісі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Садықова                 - «Ұлттық медицина қауымдастығы»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Айжан Бегайдарқызы         республикалық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президенті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