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7a79" w14:textId="4877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31 желтоқсандағы № 1318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қыркүйектегі № 870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 Кодексінің (Салық кодексі) 224-бабының 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«Салық салуда жеңілдігі бар мемлекеттердің тізбесін бекіту туралы» Қазақстан Республикасы Үкіметінің 2008 жылғы 31 желтоқсандағы № 1318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47, 537-құжат)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салық салуда жеңілдігі бар мемлекеттердің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61-тармақ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