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6636" w14:textId="2dd6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және Қазақстан Республикасы Үкіметінің 2010 жылғы 24 сәуірдегі № 348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және басқа мемлекеттердің аумақтарындағы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Қырғыз Республикасына ресми ізгілік көмек көрсету мақсатында броньнан шығарылған дизель отынының (жазғы) құнын өтеу үшін 284516158 (екі жүз сексен төрт миллион бес жүз он алты мың бір жүз елу сегіз) теңге сомасында қаражат;</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министрлігіне көлік шығыстарының құнын өтеу үшін 18543344,76 теңге (он сегіз миллион бес жүз қырық үш мың үш жүз қырық терт теңге жетпіс алты тиын)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2010.12.20 </w:t>
      </w:r>
      <w:r>
        <w:rPr>
          <w:rFonts w:ascii="Times New Roman"/>
          <w:b w:val="false"/>
          <w:i w:val="false"/>
          <w:color w:val="000000"/>
          <w:sz w:val="28"/>
        </w:rPr>
        <w:t>№ 1382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«Қырғыз Республикасына ресми ізгілік көмек көрсету туралы» Қазақстан Республикасы Үкіметінің 2010 жылғы 24 сәуірдегі № 348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«3700 (үш мың жеті жүз)» деген сөздер «3699,818 (үш мың алты жүз тоқсан тоғыз тонна сегіз жүз он сегіз килограмм)»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мен Қазақстан Республикасы Көлік және коммуникация министрлігі бөлінген қаражаттың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