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d506" w14:textId="87fd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2011-2013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тамыздағы № 855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2011-2013 жылдарға арналған кепілдендірілген трансферт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Ұлттық қорынан 2011-2013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2011-2013 жылдарға арналған республикалық бюджетке кепілдендірілген трансферттің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- 1 200 000 000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- 1 200 000 000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 - 1 200 000 000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«Қазақстан Республикасының Ұлттық қорынан 2010-2012 жылдарға арналған кепілдендірілген трансферт туралы» 2010 жылғы 8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2010 ж., № 7, 30-құжат)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>. Осы Заң 2011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