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c463c" w14:textId="55c46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28 желтоқсандағы № 2005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31 тамыздағы № 852 Қаулысы. Күші жойылды - Қазақстан Республикасы Үкіметінің 2017 жылғы 8 маусымдағы № 353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- ҚР Үкіметінің 08.06.2017 </w:t>
      </w:r>
      <w:r>
        <w:rPr>
          <w:rFonts w:ascii="Times New Roman"/>
          <w:b w:val="false"/>
          <w:i w:val="false"/>
          <w:color w:val="ff0000"/>
          <w:sz w:val="28"/>
        </w:rPr>
        <w:t>№ 353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"Шетелдік ұйымдардың алдындағы берешектердің проблемасын шешу жөніндегі қосымша шаралар туралы" Қазақстан Республикасы Үкіметінің 1999 жылғы 28 желтоқсандағы № 2005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1999 ж., № 58, 572-құжат)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1-тармақта: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Шетелдік ұйымдардың алдындағы берешектердің мәселелері жөніндегі ведомствоаралық комиссияның құрамына мыналар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Тұяқбаев             - Қазақстан Республикасы Әділет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Ерлан Әлімжанұлы       Мемлекеттің мүліктік құқықтарын қорғау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департаментінің директоры, хатшы,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Камалиев             - Қазақстан Республикасының Индустрия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Берік Сайлауұлы        және жаңа технологиялар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Қиынов               - Қазақстан Республикасының Мұнай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Ләззат Кетебайұлы      газ вице-министрі,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мына: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"Бекетаев            - Қазақстан Республикасының Әділет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Марат Бақытжанұлы      вице-министрі, төрағаның орынбасары"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деген жол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"Бекетаев            - Қазақстан Республикасы Әділет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Марат Бақытжанұлы      министрлігінің жауапты хатшысы,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төрағаның орынбасары";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көрсетілген құрамнан Әзімова Эльвира Әбілқасымқызы, Айтжанова Жанар Сейдахметқызы, Тұрғанов Дүйсенбай Нұрбайұлы, Тортаев Бауыржан Қадырұлы шығарылсын.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