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0df2" w14:textId="35f0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8 маусымдағы № 534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18 тамыздағы № 828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«Техникалық-экономикалық негіздемелерін әзірлеуді және оларға сараптама жүргізуді қаржыландыру Қазақстан Республикасы Қаржы министрлігінің 2010 жылға арналған бөлінетін 004 «Республикалық бюджеттік инвестициялық жобалардың техникалық-экономикалық негіздемесін әзірлеу және оның сараптамасы» бюджеттік бағдарламасының қаражаты есебінен жүзеге асырылатын бюджеттік инвестициялық жобалардың тізбесін бекіту туралы» Қазақстан Республикасы Үкіметінің 2010 жылғы 8 маусымдағы № 534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оларға сараптама жүргізуді» және «және оның сараптамасы» деген сөздер тиісінше «немесе түзетуді, сондай-ақ қажетті сараптамалар жүргізуді», «немесе түзету, сондай-ақ қажетті сараптамалар жүргізу»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техникалық-экономикалық негіздемелерін әзірлеуді және оларға сараптама жүргізуді қаржыландыру Қазақстан Республикасы Қаржы министрлігінің 2010 жылға арналған бөлінетін 004 «Республикалық бюджеттік инвестициялық жобалардың техникалық-экономикалық негіздемесін әзірлеу және оның сараптамасы» бюджеттік бағдарламасының қаражаты есебінен жүзеге асырылатын бюджеттік инвестициялық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Техникалық-экономикалық негіздемелерін әзірлеуді немесе</w:t>
      </w:r>
      <w:r>
        <w:br/>
      </w:r>
      <w:r>
        <w:rPr>
          <w:rFonts w:ascii="Times New Roman"/>
          <w:b/>
          <w:i w:val="false"/>
          <w:color w:val="000000"/>
        </w:rPr>
        <w:t>
түзетуді, сондай-ақ қажетті сараптамалар жүргізуді</w:t>
      </w:r>
      <w:r>
        <w:br/>
      </w:r>
      <w:r>
        <w:rPr>
          <w:rFonts w:ascii="Times New Roman"/>
          <w:b/>
          <w:i w:val="false"/>
          <w:color w:val="000000"/>
        </w:rPr>
        <w:t>
қаржыландыру Қазақстан Республикасы Қаржы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бөлінетін 004 «Республикалық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техникалық-экономикалық негіздемесін</w:t>
      </w:r>
      <w:r>
        <w:br/>
      </w:r>
      <w:r>
        <w:rPr>
          <w:rFonts w:ascii="Times New Roman"/>
          <w:b/>
          <w:i w:val="false"/>
          <w:color w:val="000000"/>
        </w:rPr>
        <w:t>
әзірлеу немесе түзету, сондай-ақ қажетті сараптамалар</w:t>
      </w:r>
      <w:r>
        <w:br/>
      </w:r>
      <w:r>
        <w:rPr>
          <w:rFonts w:ascii="Times New Roman"/>
          <w:b/>
          <w:i w:val="false"/>
          <w:color w:val="000000"/>
        </w:rPr>
        <w:t>
жүргізу» бюджеттік бағдарламасының қаражаты есебіне»</w:t>
      </w:r>
      <w:r>
        <w:br/>
      </w:r>
      <w:r>
        <w:rPr>
          <w:rFonts w:ascii="Times New Roman"/>
          <w:b/>
          <w:i w:val="false"/>
          <w:color w:val="000000"/>
        </w:rPr>
        <w:t>
жүзеге асырылатын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073"/>
        <w:gridCol w:w="59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түзетуді, сондай-ақ қажетті сараптамалар жүргізуді қаржыландыру көлемі (мың теңге).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 интеграцияланған ақпарат жүйесін жасау және дамыту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Шортанды ауданы Научный кентінде ғылыми-білім беру кешенін (агроөнеркәсіп кешені) құру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