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f610" w14:textId="cbbf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12 желтоқсандағы № 2095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13 тамыздағы № 815 Қаулысы. Күші жойылды - Қазақстан Республикасы Үкіметінің 2012 жылғы 8 қарашадағы № 1418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2012.11.08 </w:t>
      </w:r>
      <w:r>
        <w:rPr>
          <w:rFonts w:ascii="Times New Roman"/>
          <w:b w:val="false"/>
          <w:i w:val="false"/>
          <w:color w:val="ff0000"/>
          <w:sz w:val="28"/>
        </w:rPr>
        <w:t>№ 1418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 ұлттық әл-ауқат қоры акционерлік қоғамының жарғысын бекіту туралы» Қазақстан Республикасы Үкіметінің 2009 жылғы 12 желтоқсандағы № 2095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«Самұрық-Қазына» ұлттық әл-ауқат қоры» акционерлік қоғамы жарғысының </w:t>
      </w:r>
      <w:r>
        <w:rPr>
          <w:rFonts w:ascii="Times New Roman"/>
          <w:b w:val="false"/>
          <w:i w:val="false"/>
          <w:color w:val="000000"/>
          <w:sz w:val="28"/>
        </w:rPr>
        <w:t>57-тармағы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«32-1) «Самұрық-Қазына» жылжымайтын мүлік қоры» акционерлік қоғамының тұрғын және коммерциялық (тұрғын емес) үй-жайларды сату ережесін бекіту;».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«Самұрық-Қазына» ұлттық әл-ауқат қоры» акционерлік қоғамы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