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3475" w14:textId="cee3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Хасенов, А.Қ. Евние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тамыздағы № 811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Сақташ Сатыбалдыұлы Хасенов Қазақстан Республикасының Ауыл шаруашылығы вице-министрі болып тағайындалсын, бұл қызметтен Арман Қайратұлы Евниев берген өтінішіне сәйкес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