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ccea4" w14:textId="adcce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2003 жылғы 8 мамырдағы № 436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6 тамыздағы № 809 Қаулысы. Күші жойылды - Қазақстан Республикасы Үкіметінің 2016 жылғы 14 қаңтардағы № 13 қаулысымен</w:t>
      </w:r>
    </w:p>
    <w:p>
      <w:pPr>
        <w:spacing w:after="0"/>
        <w:ind w:left="0"/>
        <w:jc w:val="both"/>
      </w:pPr>
      <w:r>
        <w:rPr>
          <w:rFonts w:ascii="Times New Roman"/>
          <w:b w:val="false"/>
          <w:i w:val="false"/>
          <w:color w:val="ff0000"/>
          <w:sz w:val="28"/>
        </w:rPr>
        <w:t xml:space="preserve">      Ескерту. Күші жойылды - ҚР Үкіметінің 14.01.2016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«Инвестициялар туралы» Қазақстан Республикасының Заңын іске асырудың кейбір мәселелері туралы» Қазақстан Республикасы Үкіметінің 2003 жылғы 8 мамырдағы № 436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2003 ж., № 19, 192-құжат)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Инвестициялық преференцияларды көздейтін инвестицияларды жүзеге асыруға арналған </w:t>
      </w:r>
      <w:r>
        <w:rPr>
          <w:rFonts w:ascii="Times New Roman"/>
          <w:b w:val="false"/>
          <w:i w:val="false"/>
          <w:color w:val="000000"/>
          <w:sz w:val="28"/>
        </w:rPr>
        <w:t>модельдік келісім-шартта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21-тармақтың</w:t>
      </w:r>
      <w:r>
        <w:rPr>
          <w:rFonts w:ascii="Times New Roman"/>
          <w:b w:val="false"/>
          <w:i w:val="false"/>
          <w:color w:val="000000"/>
          <w:sz w:val="28"/>
        </w:rPr>
        <w:t xml:space="preserve"> 1) тармақшасының бірінші абзацы мынадай редакцияда жазылсын:</w:t>
      </w:r>
      <w:r>
        <w:br/>
      </w:r>
      <w:r>
        <w:rPr>
          <w:rFonts w:ascii="Times New Roman"/>
          <w:b w:val="false"/>
          <w:i w:val="false"/>
          <w:color w:val="000000"/>
          <w:sz w:val="28"/>
        </w:rPr>
        <w:t>
      «1) жұмыс бағдарламасы қолданылатын мерзімде:»;</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Инвестициялық преференциялар берілетін экономикалық қызмет түрлерінің жалпы сыныптауыш сыныптары деңгейіндегі қызметтің басым түрлерінің тізбесі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Инвестициялардың ең жоғары көлемі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6 тамыздағы </w:t>
      </w:r>
      <w:r>
        <w:br/>
      </w:r>
      <w:r>
        <w:rPr>
          <w:rFonts w:ascii="Times New Roman"/>
          <w:b w:val="false"/>
          <w:i w:val="false"/>
          <w:color w:val="000000"/>
          <w:sz w:val="28"/>
        </w:rPr>
        <w:t xml:space="preserve">
№ 809 қаулысына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8 мамырдағы </w:t>
      </w:r>
      <w:r>
        <w:br/>
      </w:r>
      <w:r>
        <w:rPr>
          <w:rFonts w:ascii="Times New Roman"/>
          <w:b w:val="false"/>
          <w:i w:val="false"/>
          <w:color w:val="000000"/>
          <w:sz w:val="28"/>
        </w:rPr>
        <w:t xml:space="preserve">
№ 436 қаулысымен     </w:t>
      </w:r>
      <w:r>
        <w:br/>
      </w:r>
      <w:r>
        <w:rPr>
          <w:rFonts w:ascii="Times New Roman"/>
          <w:b w:val="false"/>
          <w:i w:val="false"/>
          <w:color w:val="000000"/>
          <w:sz w:val="28"/>
        </w:rPr>
        <w:t xml:space="preserve">
бекітілген       </w:t>
      </w:r>
    </w:p>
    <w:bookmarkStart w:name="z8" w:id="1"/>
    <w:p>
      <w:pPr>
        <w:spacing w:after="0"/>
        <w:ind w:left="0"/>
        <w:jc w:val="left"/>
      </w:pPr>
      <w:r>
        <w:rPr>
          <w:rFonts w:ascii="Times New Roman"/>
          <w:b/>
          <w:i w:val="false"/>
          <w:color w:val="000000"/>
        </w:rPr>
        <w:t xml:space="preserve"> 
Инвестициялық преференциялар берілетін экономикалық қызмет</w:t>
      </w:r>
      <w:r>
        <w:br/>
      </w:r>
      <w:r>
        <w:rPr>
          <w:rFonts w:ascii="Times New Roman"/>
          <w:b/>
          <w:i w:val="false"/>
          <w:color w:val="000000"/>
        </w:rPr>
        <w:t>
түрлерінің жалпы сыныптауыш сыныптары деңгейіндегі</w:t>
      </w:r>
      <w:r>
        <w:br/>
      </w:r>
      <w:r>
        <w:rPr>
          <w:rFonts w:ascii="Times New Roman"/>
          <w:b/>
          <w:i w:val="false"/>
          <w:color w:val="000000"/>
        </w:rPr>
        <w:t>
қызметтің басым түрлерінің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873"/>
        <w:gridCol w:w="1453"/>
        <w:gridCol w:w="2293"/>
        <w:gridCol w:w="1453"/>
        <w:gridCol w:w="473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атауы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атауы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 атауы</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 және мал шаруашылығы, аңшылық және осы салаларда қызметтер көрсету</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Маусымдық дақылдарды өсіру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дақылдарды (күрішті қоспағанда), бұршақ дақылдарын және майлы тұқымдарды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Көкөністерді және бақша дақылдарын, тамыржемістілер мен түйнекжемістілерді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қамысын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Талшықты иіру дақылдарын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 өсіруді, гүлдерді және гүлшанақта гүлдер өсіруді, гүл тұқымдарын өсіруді қоспағанда, өзге де маусымдық дақылдарды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жылдық дақылдарды өсіру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Тропикалық және субтропикалық жемістерді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01.23</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Цитрусты жемістерді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жемістерді және сүйекті жемістерді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ағаштарының және бұталы жемістер мен жаңғақтардың басқа да түрлерін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01.26</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жемістерді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Сусындарды дайындауға арналған дақылдарды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01.29</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көпжылдық дақылдарды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Көшеттік өнімдерін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Көшеттік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мал тұқымдарын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өзге де тұқымдары мен буйволдарды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мен өзге де тұяқты тұқымдарды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 мен түйетектестерді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мен ешкі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мен торай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шаруашылығы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өзге түрлерін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дақылдарын өсіру саласындағы қызметтің көмекші түрлері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Тұқымдарды көбейту үшін өңдеу және дайындау</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 және аквамәдениеті</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Аквамәдениет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аквамәдениеті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Тұщы сулық аквамәдениет</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өндіру</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өңдеу мен консервілеу және ет өнімдерін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қайта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құсының етін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өнімдерін және үй құсының етінен жасалған өнімдерді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шаян тәрізділерді және моллюскаларды өңдеу және консервілеу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шаян тәрізділерді және моллюскаларды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мен көкөністерді қайта өңдеу және консервілеу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Картопты өңдеу және консервілеу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және көкөніс шырындарын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мен көкөністерді өңдеудің және сақтаудың өзге де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және мал майы мен тоң май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және тоң май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Маргарин және соған ұқсас мал тоң майын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өнімдерін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өңдеу және ірімшік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Балмұздақ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 тарту өнеркәсібі өнімдерін, крахмалдар мен крахмал өнімдерін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Ұн-жарма өнеркәсібінің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 және крахмалдан жасалған өнімдерді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және ұн өнімдерін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өндіру; ұннан жасалған жаңа пісірілген кондитерлік өнімдерді, торттарды және тәтті тоқаштарды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нан және печенье өндіру; ұзақ сақтауға арналған ұннан жасалған кондитерлік өнімдерді, торттарды, тәтті тоқаштарды, бәліштерді және бисквиттерді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тамақ өнімдерін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Какаоны, шоколадты және қантты кондитерлік тағамдарды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 және кофе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Татымды заттар мен тұздықтар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тағам өнімдерін және жартылай фабрикаттарды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тағамын және диеталық тамақ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санаттарға енгізілмеген өзге де тамақ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арналған дайын жем-шөп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Фермаларда ұсталатын жануарлар үшін дайын жем - шөп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жануарлары үшін дайын жем-шөп өндіру</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Сусындар өндіру</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Сусындар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суларды және басқа да алкогольсіз сусындар өндіру</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бұйымдарын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Иіру, тоқу және әрлеу өндірісі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Иіру, тоқу және әрлеу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бұйымдарын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тоқыма бұйымдарын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тоқыма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бұйымдарын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жаймасын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Киімнен басқа, дайын тоқыма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Кілем және кілем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Жіп, арқан, жіңішке арқан, жіңішке бауларды, бауларды өндіру және тор тоқу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Киімді қоспағанда, тоқылмаған бұйымдарды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техникалық және өнеркәсіптік тоқыма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санаттарға енгізілмеген, өзге де тоқыма бұйымдарын өндіру</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өндіру</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Үлбірден тігілген киімнен басқа, киім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Теріден тігілген киімді өндіру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 киімді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киімді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Киімдер мен аксессуарлардың басқа да түрлерін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Үлбірден жасалған бұйымдарды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Үлбірден жасалған бұйымдарды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Тоқылған және тоқыма бұйымдар мен киімдер өндіру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Тоқылған және тоқыма шұлық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тоқылған және тоқыма бұйымдарын өндіру</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және оған жататын өнім өндіру</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Теріні илеу және өңдеу; чемодандар, сөмкелер, қайыс және ер-тоқым бұйымдарын өндіру; үлбірді илеу және бояу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Теріні илеу және өңдеу; үлбірді илеу және бояу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сөмкелерін, әйелдер сөмкелерін және т.с.с, ер-тұрман бұйымдарын және әбзелдерді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 өндіру</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Жиһаздардан басқа, ағаштан және тоздан жасалған бұйымдарды өндіру; сабаннан өруге арналған материалдардан жасалған бұйымдар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кесу және сүргілеу өндірісі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кесу және сүргілеу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Сүректен, тоздан, сабаннан және өруге арналған материалдардан жасалған өнімдерді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Шпон, фанера, жұқа тақтайлар мен панельдер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 паркет жабындарды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ағаш құрылыс құрылымдарын және ағаш өңдеу бұйымдарын өндіру</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және қағаздан жасалған өнімдер өндіру</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 массасы мен целлюлоза, қағаз және картон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 массасы мен целлюлоза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және картон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бен картоннан жасалған бұйымдарды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Қатпарлы картонды, қағаздан және картоннан жасалған ыдыс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Шаруашылық-тұрмыстық және санитарлық-гигиеналық мақсаттағы қағаз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Жазу-қағаз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Түсқағаздар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бен картоннан жасалған өзге де бұйымдарды өндіру</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 және мұнай өңдеу өнімдерін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 пештері өнімдерін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 пештері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өңдеу өнімдерін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өңдеу өнімдерін өндіру</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өнеркәсіп өнімдерін өндіру</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химикаттарды, тыңайтқыштарды және азот қоспаларын, алғашқы нысандардағы пластмассалар мен синтетикалық каучукты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газдарды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Бояғыш заттар мен пигменттерді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негізгі органикалық емес химиялық заттарды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негізгі органикалық химиялық заттарды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және құрамында азоты бар қоспалар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қалыпта пластмассалар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қалыпта синтетикалық каучук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 мен өзге де агрохимиялық өнімдерді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 мен өзге де агрохимиялық өнімдерді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Бояулар, лактар және соларға ұқсас бояғыш заттар, типографиялық бояулар мен мастика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Бояулар, лактар және соларға ұқсас бояғыш заттар, типографиялық бояулар мен мастика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 және жуу құралдарын, тазалайтын және жылтырататын препараттар, парфюмерлік өнімдер мен косметикалық заттар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 және жуу, тазалағыш және жылтыратқыш құралдарды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Парфюмерлік және косметикалық заттар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химиялық өнімдер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заттар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Желім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 майларын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санаттарға енгізілмеген, өзге де химиялық өнімдер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талшықтар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талшықтар өндіру</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фармацевтикалық өнімдер өндіру</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фармацевтикалық өнімдер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фармацевтикалық өнімдер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Фармацевтік препараттар өндіру</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және пластмасса бұйымдарын өндіру</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бұйымдарын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покрышкалар мен камералар өндіру; резеңке покрышкаларды қалпына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резеңке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 бұйымдарын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 табақтар, шиналар мен профильдерге арналған камералар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арналған пластикалық орамдар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Пластикалық құрылыс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пластик бұйымдар өндіру</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металл емес минералдық өнімдер өндіру</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және шыныдан жасалған бұйымдар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 шыны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 шыны жасау және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Шұңғыл шыны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талшығын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шыны бұйымдарын өндіру және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Отқа төзімді бұйымдар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Отқа төзімді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Балшықтан жасалған құрылыс материалдарын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 төсемдер мен плиталар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Кірпіш, черепица және күйдірілген саздан өзге де күйдірілген балшықтан жасалған құрылыс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фарфор және қыш бұйымдарын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Қыштан жасалған тұрмыстық және сәндік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 гигиеналық сантехникалық жабдық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 электр оқшаулағыштар мен оқшаулау арматурасын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техникалық қыш бұйымдарды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әк және сылақ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Клинкерлерді қоса цементті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 және құрылыс гипсін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Бетоннан, цементтен және гипстен жасалған құрылыс мақсатына арналған бұйымдар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Бетоннан жасалған құрылыс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мақсаттары үшін гипстен жасалған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үшін дайын бетон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бетон қоспаларын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Асбест-цементтен және талшықты цементтен жасалған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Бетоннан, құрылыс гипсі мен цементтен жасалған өзге де бұйымдарды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Тасты кесу, өңдеу және әрлеу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Тасты кесу, өңдеу және әрлеу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Абразивті бұйымдар мен өзге де металл емес минералды өнім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Абразивті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өзге де металл емес минералды өнім өндіру</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өнеркәсібі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Шойын, болат және ферроқорытпалар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Шойын, болат және феррокорытпалар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Болаттан жасалған құбырлар, құбыржолдар, пішіндер, фитингілер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Болаттан жасалған кұбырлар, құбыржолдар, пішіндер, фитингілер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өңдеу жолымен өзге де болат бұйымдарын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 тәсілмен созу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Таспаларды және енсіз жолақтарды суықтай таптау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Салқындатып қалыптау немесе бүктеу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Сымдарды салқындатып созу жолымен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бағаны және түсті металдарды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(асыл) металдар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мырыш және қалайы өндіру</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түсті металдар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отынды қайта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Металдарды құю</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Шойын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Құрыш бұйымдарды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металдарды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түсті металдарды құю</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жабдықтан басқа, дайын металл бұйымдарын өндіру</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Құрылыстық металл құрастырмалары мен бұйымдар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Құрылыстық металл құрылымдар мен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есіктер мен терезелер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цистерналар, резервуарлар мен контейнерлер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жылыту радиаторлары мен қазандықтар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цистерналар, резервуарлар мен контейнерлер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жылытуға арналған қазандықтардан басқа, бу қазандықтарын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жылыту қазандықтардан басқа, бу қазандықтарын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Қару-жарақ және оқ-дәрі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Қару-жарақ және оқ-дәрі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Табақша металды роликпен соғу, сығымдау қалыптау және пішіндеу роликті қаңылтыр игіш машинамен табақша металды белгілі бір қалыпқа келтіру; ұнтақ металлургия</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Табақша металды роликпен соғу, сығымдау, қалыптау және пішіндеу роликті қаңылтыр игіш машинамен табақша металды белгілі бір қалыпқа келтіру; ұнтақ металлургия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Металдарды өңдеу және бояу; машина жасаудың негізгі технологиялық үдерістері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Металдарды өңдеу және металдарды бояу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Машиналық өңдеу; металдарды өңдеу және жағу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 құралдарын, металдан жасалған қол аспаптарын және жалпы мақсаттағы металл бұйымдарды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металл бұйымдарды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Құлыптар, ілгектер және топсалар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дайын металл бұйымдарын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бөшкелер мен осыған ұқсас сыйымдылықтар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металдардан жасалған буып-тую материалдарын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Сымнан, шынжырдан және серіппелерден жасалған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Бекіту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санаттарға енгізілмеген, өзге де дайын металл бұйымдарды өндіру</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 электрондық және оптикалық өнімдер өндіру</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бөлшектер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бөлшектер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жүктеу панельдерін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 мен перифериялық жабдық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 мен перифериялық жабдық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жабдығын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Коммуникациялық жабдық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электроника аспаптарын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Пайдаланушыларға арналған электронды аспаптар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Өлшеуге, тестілеуге және навигацияға арналған құралдар мен аспаптарды; Қол сағаттары мен өзге де сағат түрлерін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Өлшеуге, тестілеуге және навигацияға арналкан құралдар мен аспаптарды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Сәулелендіруші, электромедициналық және электротерапевтік жабдық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Сәулелендіруші, электромедициналық және электротерапевтік жабдық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Оптикалық аспаптар мен фотографиялық жабдық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Оптикалық аспаптар мен фотографиялық жабдық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берудің магнитті және оптикалық құралдарын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берудің магнитті және оптикалық құралдарын өндіру</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жабдығын өндіру</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моторларын, генераторлар, трансформаторлар және электр тарату және бақылау аппаратурасын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моторларын, генераторлар, трансформаторлар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тарату және реттеу аппаратурасын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Батареялар мен аккумуляторлар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Батареялар мен аккумуляторлар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өткізгіштер мен электр өткізгіш аспаптар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Талшықты-оптикалық кәбіл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сымы мен кәбілдің өзге де түрлерін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аспаптарын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жарықтандыру жабдығын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жарықтандыру жабдығын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аспаптарды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электр аспаптарын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емес тұрмыстық аспаптар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электр жабдығын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электр жабдығын өндіру</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санаттарға енгізілмеген, машиналар мен жабдық өндіру</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мақсаттағы машиналарды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 автомобиль және мотоцикл қозғалтқыштарынан басқа, қозғалтқыштар мен турбиналар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Гидравликалық жабдықты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сорғыларды, компрессорларды, тығындар мен қақпақшаларды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шүмектер мен вентильдер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Мойынтіректерді, жетектерді және тісті берілістердің элементтерін және жетектерді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мақсаттағы өзге де техниканы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Плиталар, пештер және пеш оттықтарын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Көтеру және тасымалдау жабдығын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техникасы мен жабдығын өндіру (компьютерлер мен перифериялық жабдықты қоспағанда)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электр құралдарын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тоңазыту және желдету жабдығын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жалпы мақсаттағы өзге де машиналар мен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орман шаруашылығы техникасын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орман шаруашылығы техникасын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Металдарды қысыммен өңдеуге арналған жабдықты және механикалық станоктарды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Металдарды қысыммен өңдеуге арналған жабдықты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металл өңдейтін станоктарды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мақсаттағы техниканың өзге де түрлерін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Металлургияға арналған машиналар мен жабдық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өндіру өнеркәсібіне, жер асты жұмыстарын әзірлеуге және құрылысқа арналған техниканы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сусындарды және темекі өнімдерін өндіруге және қайта өңдеуге арналған жабдықты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тігін, үлбір және тері бұйымдарын дайындауға арналған жабдықты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бен картонды дайындауға арналған техниканы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Резеңкені, пластмассалар мен басқа да полимер материалдарын қайта өңдеуге арналған жабдықты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топтамаға енгізілмеген, арнайы мақсаттағы өзге де машиналар мен жабдықтарды өндіру</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трейлерлер мен жартылай тіркемелер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құралдарына арналған шанақтарды өндіру; трейлерлерді және жартылай тіркемелерді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құралдарына арналған шанақтарды өндіру; трейлерлерді және жартылай тіркемелерді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 мен олардың қозғалтқыштарының бөлшектері мен керек-жарақтарын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құралдарына арналған электрлік және электрондық жабдық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көлік құралдарын өндіру</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кемелері мен қайықтарды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Корабльдерді және жүзетін конструкцияларды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Серуендеу және спорт қайықтарын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локомотивтері мен жылжымалы құрамды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локомотивтері мен жылжымалы құрамды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және ғарыштық ұшу аппараттарын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ғарыш және т.с.с техникасын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ұрыс автокөлік құралдарын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ұрыс автокөлік құралдарын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көлік жабдығын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Мотоциклдерді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Велосипедтер мен мүгедектер арбаларын/креслоларын өндіру</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 өндіру</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және студия жиһаздарын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 үй жиһазын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Матрастар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жиһаз өндіру</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дайын бұйымдарды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және стоматологиялық құралдар мен керек-жарақтарды өндіру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және стоматологиялық құралдар мен керек-жарақтарды өндіру</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жабдықты жөндеу және орнату</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металл бұйымдарын, машиналар мен жабдықты жөндеу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металл бұйымдарды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және оптикалық жабдықты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жабдығын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Корабльдер мен қайықтарды жөндеу, оларға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кемелері мен ғарыш кемелерін жөндеу, оларға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жабдықтарының өзге де түрлерін жөндеу, оларға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жабдықтарды</w:t>
            </w:r>
            <w:r>
              <w:rPr>
                <w:rFonts w:ascii="Times New Roman"/>
                <w:b w:val="false"/>
                <w:i w:val="false"/>
                <w:color w:val="000000"/>
                <w:sz w:val="20"/>
              </w:rPr>
              <w:t xml:space="preserve">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техника мен жабдықты монтаждау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техника мен жабдықты монтаждау</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 газ, бу беру және ауаны кондициялау</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өндіру, беру және бөлу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бөлу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тұтынушыға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тәрізді отынды өндіру және бөлу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тәрізді отынды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Құбыржолдар арқылы газ тәрізді отынды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тәрізді отынды құбыржолдар арқылы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 беру және ауаны тазалау жүйелері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 беру және ауаны тазалау жүйелері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жинау, өңдеу және тарату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жинау, өңдеу және тарату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жинау, өңдеу және тарату</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жинау, өңдеу және жою; қалдықтарды кәдеге жарату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жинау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қалдықтарды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өңдеу және жою</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 қалдықтарды өңдеу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кәдеге жарату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 мен қара және түсті металлдар сынықтарын өңдеуді қоспағанда, сұрыпталған материалдарды кәдеге жарату</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құрылыс</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және темір жолдарды салу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мен тас жолдар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жолдар мен метро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ірлер мен туннельдер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құрылыстарды салу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тарату объектілерін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энергиясымен және телекоммуникациямен қамтамасыз ету үшін тарату объектілерін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құрылыстың өзге де объектілерін салу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құрылыстарын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азаматтық өзге де құрылыс объектілерін салу</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Құрлықтағы көлік және құбыржолдар арқылы тасымалдау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жолаушыларға арналған темір жол көлігі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жолаушыларға арналған темір жол көлігі</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темір жол көлігі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теміржол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құрлықтағы жолаушылар көлігі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және қала маңына жүретін жерүсті жолаушылар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49.39</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санаттарға жатқызылмаған, жерүсті жолаушылар тасымалдарының өзге де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көлігімен жүк тасымалдау және қалдықтарды шығару жөніндегі қызметтер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көлігімен жүк тасымалдау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Құбыржолдар мен тасымалдау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Құбыржолдар мен тасымалдау</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Теңізде және жағалауда жүретін жолаушылар көлігі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Теңізде және жағалауда жүретін жолаушылар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Теңізде және жағалау суларымен жүк су тасымалы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Теңізде және жағалау суларымен жүк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Өзендегі жолаушылар көлігі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Өзендегі жолаушылар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Өзендегі жүк көлігі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Өзендегі жүк көлігі</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жолаушылар көлігі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Теңізде және жағалауда жүретін жолаушылар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жүк көлігі және ғарыштық көлік жүйесі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жүк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Ғарыштық көлік жүйесі</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шаруашылығы және қосалқы көлік қызметі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қоймаға қою және сақтау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қоймаға қою және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кезіндегі қызметтің қосалқы түрлері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меншігі болып табылатын көліктік құралдарды сақтау бойынша қызметтерді қоспағанда, құрлықтағы жол көлігі саласында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 саласындағы қызметтер</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кеңістігін пайдалануды реттеуді қоспағанда, әуе көлігі саласындағы қызметтер</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көліктік өңдеу</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қызметі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үйлердің қызметтерді ұсынуы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үйлердің қызметтерді ұсынуы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лагерьлер, демалыс және ойын-сауық парктері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лагерьлер, демалыс және ойын-сауық парктері</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Сымсыз телекоммуникациялық байланыс</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3G және 4G ұялы байланыс стандарттарын енгізу бөлігінде ғана сымсыз телекоммуникациялық байланыс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Телекоммуникациялардың спутниктік жүйесі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Спутниктік телекоммуникациялар саласындағы қызмет</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мүлікпен жасалатын операциялар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беру және жеке меншік немесе жалға берілетін жылжымайтын мүлікті басқару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 залдары, қоймалар және жерді қосқанда, тұрғындарға арналмаған ғимараттарды санамағанда, жалға беру және жеке меншік немесе жалданатын жылжымайтын мүлікті пайдалану</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(бастауышқа дейінгі) білім</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(бастауышқа дейінгі)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білім (бірінші саты)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білім (бірінші 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(екінші және үшінші сатылар)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және жалпы орта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Ортадан кейінгі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қызмет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 мекемелерінің қызметі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 мекемелерінің қызметі</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r>
              <w:br/>
            </w:r>
            <w:r>
              <w:rPr>
                <w:rFonts w:ascii="Times New Roman"/>
                <w:b w:val="false"/>
                <w:i w:val="false"/>
                <w:color w:val="000000"/>
                <w:sz w:val="20"/>
              </w:rPr>
              <w:t>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демалыс пен ойын-сауықты ұйымдастыру саласындағы қызмет</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қызмет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Болулингіге арналған нысандар, сонымен қатар кәсіпқойлар мен әуесқойлар үшін ашық ауада және үй жайда спорттық шаралар жұмысы және ұйымдастыру, осы сыныпқа аталған нысандарда жұмыс істеу үшін қызметкерлерді басқару және қамтамасыз етуді қоспағанда, спорттық нысандардың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пен ойын-сауықты ұйымдастыру жөніндегі қызмет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93.29</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ойындары бар ойын автоматтарының жұмысын қоспағанда, демалыс пен ойын-сауықты ұйымдастыру жөніндегі қызметтің өзге де түрлері</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6 тамыздағы </w:t>
      </w:r>
      <w:r>
        <w:br/>
      </w:r>
      <w:r>
        <w:rPr>
          <w:rFonts w:ascii="Times New Roman"/>
          <w:b w:val="false"/>
          <w:i w:val="false"/>
          <w:color w:val="000000"/>
          <w:sz w:val="28"/>
        </w:rPr>
        <w:t xml:space="preserve">
№ 809 қаулысына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8 мамырдағы </w:t>
      </w:r>
      <w:r>
        <w:br/>
      </w:r>
      <w:r>
        <w:rPr>
          <w:rFonts w:ascii="Times New Roman"/>
          <w:b w:val="false"/>
          <w:i w:val="false"/>
          <w:color w:val="000000"/>
          <w:sz w:val="28"/>
        </w:rPr>
        <w:t xml:space="preserve">
№ 436 қаулысымен     </w:t>
      </w:r>
      <w:r>
        <w:br/>
      </w:r>
      <w:r>
        <w:rPr>
          <w:rFonts w:ascii="Times New Roman"/>
          <w:b w:val="false"/>
          <w:i w:val="false"/>
          <w:color w:val="000000"/>
          <w:sz w:val="28"/>
        </w:rPr>
        <w:t xml:space="preserve">
бекітілген       </w:t>
      </w:r>
    </w:p>
    <w:bookmarkStart w:name="z9" w:id="2"/>
    <w:p>
      <w:pPr>
        <w:spacing w:after="0"/>
        <w:ind w:left="0"/>
        <w:jc w:val="left"/>
      </w:pPr>
      <w:r>
        <w:rPr>
          <w:rFonts w:ascii="Times New Roman"/>
          <w:b/>
          <w:i w:val="false"/>
          <w:color w:val="000000"/>
        </w:rPr>
        <w:t xml:space="preserve"> 
Инвестициялардың ең жоғарғы көлемі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577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басым түрлері</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Инвестициялардың ең жоғары көлемі, АЕК (млн.)</w:t>
            </w:r>
            <w:r>
              <w:rPr>
                <w:rFonts w:ascii="Times New Roman"/>
                <w:b w:val="false"/>
                <w:i w:val="false"/>
                <w:color w:val="000000"/>
                <w:vertAlign w:val="superscript"/>
              </w:rPr>
              <w:t>1</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2003 жылғы 8 мамырдағы № 436 </w:t>
            </w:r>
            <w:r>
              <w:rPr>
                <w:rFonts w:ascii="Times New Roman"/>
                <w:b w:val="false"/>
                <w:i w:val="false"/>
                <w:color w:val="000000"/>
                <w:sz w:val="20"/>
              </w:rPr>
              <w:t>қаулысымен</w:t>
            </w:r>
            <w:r>
              <w:rPr>
                <w:rFonts w:ascii="Times New Roman"/>
                <w:b w:val="false"/>
                <w:i w:val="false"/>
                <w:color w:val="000000"/>
                <w:sz w:val="20"/>
              </w:rPr>
              <w:t xml:space="preserve"> бекітілген Инвестициялық преференциялар берілетін экономикалық қызмет түрлерінің жалпы сыныптауыш сыныптары деңгейіндегі қызметтің басым түрлерінің тізбесінде көрсетілген қызметтің әрбір түрі бойынша</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bl>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1. тиісті қаржы жылына арналған Республикалық бюджет туралы заңда белгіленетін айлық есептік көрсеткіш</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