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7bdc" w14:textId="2957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«Қазақстан Республикасы Әкімшілік іс жүргізу кодексінің», «Қазақстан Республикасының Әкімшілік құқық бұзушылық туралы кодексінің (жаңа редакция)» жобаларын және «Қазақстан Республикасының кейбір заңнамалық актілеріне әкімшілік іс жүргізу заңнамасы мәселелері бойынша өзгерістер мен толықтырулар енгізу туралы» Қазақстан Республикасы заңының жобасын Қазақстан Республикасының Парламенті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2010 жылғы 6 тамыздағы № 804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2009 жылғы 30 қыркүйектегі </w:t>
      </w:r>
      <w:r>
        <w:rPr>
          <w:rFonts w:ascii="Times New Roman"/>
          <w:b w:val="false"/>
          <w:i w:val="false"/>
          <w:color w:val="000000"/>
          <w:sz w:val="28"/>
        </w:rPr>
        <w:t>№ 1474</w:t>
      </w:r>
      <w:r>
        <w:rPr>
          <w:rFonts w:ascii="Times New Roman"/>
          <w:b w:val="false"/>
          <w:i w:val="false"/>
          <w:color w:val="000000"/>
          <w:sz w:val="28"/>
        </w:rPr>
        <w:t xml:space="preserve">, </w:t>
      </w:r>
      <w:r>
        <w:rPr>
          <w:rFonts w:ascii="Times New Roman"/>
          <w:b w:val="false"/>
          <w:i w:val="false"/>
          <w:color w:val="000000"/>
          <w:sz w:val="28"/>
        </w:rPr>
        <w:t>№ 1475</w:t>
      </w:r>
      <w:r>
        <w:rPr>
          <w:rFonts w:ascii="Times New Roman"/>
          <w:b w:val="false"/>
          <w:i w:val="false"/>
          <w:color w:val="000000"/>
          <w:sz w:val="28"/>
        </w:rPr>
        <w:t xml:space="preserve"> және </w:t>
      </w:r>
      <w:r>
        <w:rPr>
          <w:rFonts w:ascii="Times New Roman"/>
          <w:b w:val="false"/>
          <w:i w:val="false"/>
          <w:color w:val="000000"/>
          <w:sz w:val="28"/>
        </w:rPr>
        <w:t>№ 1476</w:t>
      </w:r>
      <w:r>
        <w:rPr>
          <w:rFonts w:ascii="Times New Roman"/>
          <w:b w:val="false"/>
          <w:i w:val="false"/>
          <w:color w:val="000000"/>
          <w:sz w:val="28"/>
        </w:rPr>
        <w:t xml:space="preserve"> қаулыларымен енгізілген Қазақстан Республикасы «Қазақстан Республикасы Әкімшілік іс жүргізу кодексінің», «Қазақстан Республикасының Әкімшілік құқық бұзушылық туралы кодексінің (жаңа редакция)» жобалары және «Қазақстан Республикасының кейбір заңнамалық актілеріне әкімшілік іс жүргізу заңнамасы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