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e725" w14:textId="6d8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2009 жылғы 4 қыркүйектегі № 867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тамыздағы № 803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2009 жылғы 4 қыркүйектегі № 867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2009 жылғы 4 қыркүйектегі № 867 Жарлығына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2010 жылы Еуропадағы қауіпсіздік пен ынтымақтастық ұйымына төрағалық етуі мәселелері жөніндегі мемлекеттік комиссия құру туралы» Қазақстан Республикасы Президентінің 2009 жылғы 4 қыркүйектегі № 867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38, 366-құжат)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2010 жылы Еуропадағы қауіпсіздік пен ынтымақтастық ұйымына төрағалық етуі мәселелері жөніндегі мемлекеттік комиссияның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 ақпарат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 ақпарат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Б.Т. Сұлтанов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кол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