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4787" w14:textId="9e24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тұлғаларға көрсетілетін мемлекеттік қызметтердің тізілімін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20 шілдедегі № 745 қаулысы. Күші жойылды - Қазақстан Республикасы Үкіметінің 2013 жылғы 18 қыркүйектегі № 983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18.09.2013 </w:t>
      </w:r>
      <w:r>
        <w:rPr>
          <w:rFonts w:ascii="Times New Roman"/>
          <w:b w:val="false"/>
          <w:i w:val="false"/>
          <w:color w:val="ff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жеке және заңды тұлғаларға көрсетілетін мемлекеттік қызметтердің </w:t>
      </w:r>
      <w:r>
        <w:rPr>
          <w:rFonts w:ascii="Times New Roman"/>
          <w:b w:val="false"/>
          <w:i w:val="false"/>
          <w:color w:val="000000"/>
          <w:sz w:val="28"/>
        </w:rPr>
        <w:t>тізілімі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Орталық мемлекеттік органдар, Қазақстан Республикасының Президентіне тікелей бағынатын және есеп беретін мемлекеттік органдар (келісім бойынша) бір ай мерзімде осы тізілімге енгізілген мемлекеттік қызметтердің стандарттарын әзірлесін.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29.02.2012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Осы қаулының қосымшасына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20 шілдедегі</w:t>
      </w:r>
      <w:r>
        <w:br/>
      </w:r>
      <w:r>
        <w:rPr>
          <w:rFonts w:ascii="Times New Roman"/>
          <w:b w:val="false"/>
          <w:i w:val="false"/>
          <w:color w:val="000000"/>
          <w:sz w:val="28"/>
        </w:rPr>
        <w:t xml:space="preserve">
№ 745 қаулысына    </w:t>
      </w:r>
      <w:r>
        <w:br/>
      </w:r>
      <w:r>
        <w:rPr>
          <w:rFonts w:ascii="Times New Roman"/>
          <w:b w:val="false"/>
          <w:i w:val="false"/>
          <w:color w:val="000000"/>
          <w:sz w:val="28"/>
        </w:rPr>
        <w:t xml:space="preserve">
қосымша        </w:t>
      </w:r>
    </w:p>
    <w:bookmarkStart w:name="z6" w:id="2"/>
    <w:p>
      <w:pPr>
        <w:spacing w:after="0"/>
        <w:ind w:left="0"/>
        <w:jc w:val="left"/>
      </w:pPr>
      <w:r>
        <w:rPr>
          <w:rFonts w:ascii="Times New Roman"/>
          <w:b/>
          <w:i w:val="false"/>
          <w:color w:val="000000"/>
        </w:rPr>
        <w:t xml:space="preserve"> 
Қазақстан Республикасы Үкіметінің</w:t>
      </w:r>
      <w:r>
        <w:br/>
      </w:r>
      <w:r>
        <w:rPr>
          <w:rFonts w:ascii="Times New Roman"/>
          <w:b/>
          <w:i w:val="false"/>
          <w:color w:val="000000"/>
        </w:rPr>
        <w:t>
күші жойылған кейбір шешімдерінің тізбесі</w:t>
      </w:r>
    </w:p>
    <w:bookmarkEnd w:id="2"/>
    <w:bookmarkStart w:name="z7" w:id="3"/>
    <w:p>
      <w:pPr>
        <w:spacing w:after="0"/>
        <w:ind w:left="0"/>
        <w:jc w:val="both"/>
      </w:pPr>
      <w:r>
        <w:rPr>
          <w:rFonts w:ascii="Times New Roman"/>
          <w:b w:val="false"/>
          <w:i w:val="false"/>
          <w:color w:val="000000"/>
          <w:sz w:val="28"/>
        </w:rPr>
        <w:t>
      1.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23, 266-құжат).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кейбір мәселелері туралы» Қазақстан Республикасы Үкіметінің 2007 жылғы 18 қыркүйектегі № 816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толықтырулар мен өзгерістердің 7-тармағы (Қазақстан Республикасының ПҮАЖ-ы, 2007 ж., № 34, 382-құжат).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2007 жылғы 30 маусымдағы № 561 қаулысына өзгерістер мен толықтырулар енгізу туралы» Қазақстан Республикасы Үкіметінің 2009 жылғы 16 наурыздағы № 331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15, 121-құжат).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кейбір мәселелері» туралы Қазақстан Республикасы Үкіметінің 2009 жылғы 7 қазандағы № 1541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2009 ж., № 41, 403-құжат).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2007 жылғы 5 қаңтардағы № 1 және 2007 жылғы 30 маусымдағы № 561 қаулыларына өзгерістер мен толықтырулар енгізу туралы» Қазақстан Республикасы Үкіметінің 2009 жылғы 4 желтоқсандағы № 2014 қаулысы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2009 ж., № 57, 489-құжат).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2007 жылғы 30 маусымдағы № 561 қаулысына өзгеріс пен толықтырулар енгізу туралы және мемлекеттік қызмет стандарттарын бекіту туралы» Қазақстан Республикасы Үкіметінің 2009 жылғы 30 желтоқсандағы № 2315 қаулысының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«Мемлекеттік қызмет стандарттарын бекіту және Қазақстан Республикасы Үкіметінің 2007 жылғы 30 маусымдағы № 561 қаулысына толықтыру енгізу туралы» Қазақстан Республикасы Үкіметінің 2010 жылғы 17 ақпандағы № 102 қаулысының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 Білім және ғылым министрлігінің мемлекеттік қызмет көрсету стандарттарын бекіту және Қазақстан Республикасы Үкіметінің 2007 жылғы 30 маусымдағы № 561 қаулысына өзгеріс енгізу туралы» Қазақстан Республикасы Үкіметінің 2010 жылғы 26 ақпандағы № 140 қаулысының </w:t>
      </w:r>
      <w:r>
        <w:rPr>
          <w:rFonts w:ascii="Times New Roman"/>
          <w:b w:val="false"/>
          <w:i w:val="false"/>
          <w:color w:val="000000"/>
          <w:sz w:val="28"/>
        </w:rPr>
        <w:t>2-тармағы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20 шілдедегі</w:t>
      </w:r>
      <w:r>
        <w:br/>
      </w:r>
      <w:r>
        <w:rPr>
          <w:rFonts w:ascii="Times New Roman"/>
          <w:b w:val="false"/>
          <w:i w:val="false"/>
          <w:color w:val="000000"/>
          <w:sz w:val="28"/>
        </w:rPr>
        <w:t xml:space="preserve">
№ 745 қаулысымен    </w:t>
      </w:r>
      <w:r>
        <w:br/>
      </w:r>
      <w:r>
        <w:rPr>
          <w:rFonts w:ascii="Times New Roman"/>
          <w:b w:val="false"/>
          <w:i w:val="false"/>
          <w:color w:val="000000"/>
          <w:sz w:val="28"/>
        </w:rPr>
        <w:t xml:space="preserve">
бекітілген        </w:t>
      </w:r>
    </w:p>
    <w:bookmarkStart w:name="z15" w:id="4"/>
    <w:p>
      <w:pPr>
        <w:spacing w:after="0"/>
        <w:ind w:left="0"/>
        <w:jc w:val="left"/>
      </w:pPr>
      <w:r>
        <w:rPr>
          <w:rFonts w:ascii="Times New Roman"/>
          <w:b/>
          <w:i w:val="false"/>
          <w:color w:val="000000"/>
        </w:rPr>
        <w:t xml:space="preserve"> 
Жеке және заңды тұлғаларға көрсетілетін мемлекеттік қызметтердің тізілімі</w:t>
      </w:r>
    </w:p>
    <w:bookmarkEnd w:id="4"/>
    <w:p>
      <w:pPr>
        <w:spacing w:after="0"/>
        <w:ind w:left="0"/>
        <w:jc w:val="both"/>
      </w:pPr>
      <w:r>
        <w:rPr>
          <w:rFonts w:ascii="Times New Roman"/>
          <w:b w:val="false"/>
          <w:i w:val="false"/>
          <w:color w:val="ff0000"/>
          <w:sz w:val="28"/>
        </w:rPr>
        <w:t xml:space="preserve">      Ескерту. Тізілім жаңа редакцияда - ҚР Үкіметінің 2012.02.29 </w:t>
      </w:r>
      <w:r>
        <w:rPr>
          <w:rFonts w:ascii="Times New Roman"/>
          <w:b w:val="false"/>
          <w:i w:val="false"/>
          <w:color w:val="ff0000"/>
          <w:sz w:val="28"/>
        </w:rPr>
        <w:t>№ 273</w:t>
      </w:r>
      <w:r>
        <w:rPr>
          <w:rFonts w:ascii="Times New Roman"/>
          <w:b w:val="false"/>
          <w:i w:val="false"/>
          <w:color w:val="ff0000"/>
          <w:sz w:val="28"/>
        </w:rPr>
        <w:t xml:space="preserve"> қаулысымен (алғашқы ресми жарияланған күнінен бастап қолданысқа енгізіледі), өзгерістер енгізілді - ҚР Үкіметінің 2012.06.28 </w:t>
      </w:r>
      <w:r>
        <w:rPr>
          <w:rFonts w:ascii="Times New Roman"/>
          <w:b w:val="false"/>
          <w:i w:val="false"/>
          <w:color w:val="ff0000"/>
          <w:sz w:val="28"/>
        </w:rPr>
        <w:t>№ 865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2012.06.28 </w:t>
      </w:r>
      <w:r>
        <w:rPr>
          <w:rFonts w:ascii="Times New Roman"/>
          <w:b w:val="false"/>
          <w:i w:val="false"/>
          <w:color w:val="ff0000"/>
          <w:sz w:val="28"/>
        </w:rPr>
        <w:t>№ 869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2012.07.27 </w:t>
      </w:r>
      <w:r>
        <w:rPr>
          <w:rFonts w:ascii="Times New Roman"/>
          <w:b w:val="false"/>
          <w:i w:val="false"/>
          <w:color w:val="ff0000"/>
          <w:sz w:val="28"/>
        </w:rPr>
        <w:t>№ 979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2012.08.03 </w:t>
      </w:r>
      <w:r>
        <w:rPr>
          <w:rFonts w:ascii="Times New Roman"/>
          <w:b w:val="false"/>
          <w:i w:val="false"/>
          <w:color w:val="ff0000"/>
          <w:sz w:val="28"/>
        </w:rPr>
        <w:t>N 1021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2012.08.17 </w:t>
      </w:r>
      <w:r>
        <w:rPr>
          <w:rFonts w:ascii="Times New Roman"/>
          <w:b w:val="false"/>
          <w:i w:val="false"/>
          <w:color w:val="ff0000"/>
          <w:sz w:val="28"/>
        </w:rPr>
        <w:t>N 1059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2012.08.22 </w:t>
      </w:r>
      <w:r>
        <w:rPr>
          <w:rFonts w:ascii="Times New Roman"/>
          <w:b w:val="false"/>
          <w:i w:val="false"/>
          <w:color w:val="ff0000"/>
          <w:sz w:val="28"/>
        </w:rPr>
        <w:t>N 1072</w:t>
      </w:r>
      <w:r>
        <w:rPr>
          <w:rFonts w:ascii="Times New Roman"/>
          <w:b w:val="false"/>
          <w:i w:val="false"/>
          <w:color w:val="ff0000"/>
          <w:sz w:val="28"/>
        </w:rPr>
        <w:t xml:space="preserve"> (алғашқы ресми жарияланған күнінен бастап қолданысқа енгізіледі), 2012.08.31 </w:t>
      </w:r>
      <w:r>
        <w:rPr>
          <w:rFonts w:ascii="Times New Roman"/>
          <w:b w:val="false"/>
          <w:i w:val="false"/>
          <w:color w:val="ff0000"/>
          <w:sz w:val="28"/>
        </w:rPr>
        <w:t>N 1110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2012.08.31 </w:t>
      </w:r>
      <w:r>
        <w:rPr>
          <w:rFonts w:ascii="Times New Roman"/>
          <w:b w:val="false"/>
          <w:i w:val="false"/>
          <w:color w:val="ff0000"/>
          <w:sz w:val="28"/>
        </w:rPr>
        <w:t>N 1108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2012.08.31 </w:t>
      </w:r>
      <w:r>
        <w:rPr>
          <w:rFonts w:ascii="Times New Roman"/>
          <w:b w:val="false"/>
          <w:i w:val="false"/>
          <w:color w:val="ff0000"/>
          <w:sz w:val="28"/>
        </w:rPr>
        <w:t>N 1119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2012.08.31 </w:t>
      </w:r>
      <w:r>
        <w:rPr>
          <w:rFonts w:ascii="Times New Roman"/>
          <w:b w:val="false"/>
          <w:i w:val="false"/>
          <w:color w:val="ff0000"/>
          <w:sz w:val="28"/>
        </w:rPr>
        <w:t>N 1127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2012.08.31 </w:t>
      </w:r>
      <w:r>
        <w:rPr>
          <w:rFonts w:ascii="Times New Roman"/>
          <w:b w:val="false"/>
          <w:i w:val="false"/>
          <w:color w:val="ff0000"/>
          <w:sz w:val="28"/>
        </w:rPr>
        <w:t>№ 1130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2012.09.05 </w:t>
      </w:r>
      <w:r>
        <w:rPr>
          <w:rFonts w:ascii="Times New Roman"/>
          <w:b w:val="false"/>
          <w:i w:val="false"/>
          <w:color w:val="ff0000"/>
          <w:sz w:val="28"/>
        </w:rPr>
        <w:t>N 1153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2012.09.13 </w:t>
      </w:r>
      <w:r>
        <w:rPr>
          <w:rFonts w:ascii="Times New Roman"/>
          <w:b w:val="false"/>
          <w:i w:val="false"/>
          <w:color w:val="ff0000"/>
          <w:sz w:val="28"/>
        </w:rPr>
        <w:t>N 1195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2012.09.25 </w:t>
      </w:r>
      <w:r>
        <w:rPr>
          <w:rFonts w:ascii="Times New Roman"/>
          <w:b w:val="false"/>
          <w:i w:val="false"/>
          <w:color w:val="ff0000"/>
          <w:sz w:val="28"/>
        </w:rPr>
        <w:t>N 1241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2012.10.08 </w:t>
      </w:r>
      <w:r>
        <w:rPr>
          <w:rFonts w:ascii="Times New Roman"/>
          <w:b w:val="false"/>
          <w:i w:val="false"/>
          <w:color w:val="ff0000"/>
          <w:sz w:val="28"/>
        </w:rPr>
        <w:t>N 1265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2012.10.08 </w:t>
      </w:r>
      <w:r>
        <w:rPr>
          <w:rFonts w:ascii="Times New Roman"/>
          <w:b w:val="false"/>
          <w:i w:val="false"/>
          <w:color w:val="ff0000"/>
          <w:sz w:val="28"/>
        </w:rPr>
        <w:t>N 1266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2012.10.16 </w:t>
      </w:r>
      <w:r>
        <w:rPr>
          <w:rFonts w:ascii="Times New Roman"/>
          <w:b w:val="false"/>
          <w:i w:val="false"/>
          <w:color w:val="ff0000"/>
          <w:sz w:val="28"/>
        </w:rPr>
        <w:t>№ 1315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2012.11.01 </w:t>
      </w:r>
      <w:r>
        <w:rPr>
          <w:rFonts w:ascii="Times New Roman"/>
          <w:b w:val="false"/>
          <w:i w:val="false"/>
          <w:color w:val="ff0000"/>
          <w:sz w:val="28"/>
        </w:rPr>
        <w:t>N 1392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2012.12.11 </w:t>
      </w:r>
      <w:r>
        <w:rPr>
          <w:rFonts w:ascii="Times New Roman"/>
          <w:b w:val="false"/>
          <w:i w:val="false"/>
          <w:color w:val="ff0000"/>
          <w:sz w:val="28"/>
        </w:rPr>
        <w:t>N 1575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29.12.2012 </w:t>
      </w:r>
      <w:r>
        <w:rPr>
          <w:rFonts w:ascii="Times New Roman"/>
          <w:b w:val="false"/>
          <w:i w:val="false"/>
          <w:color w:val="ff0000"/>
          <w:sz w:val="28"/>
        </w:rPr>
        <w:t>N 1741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29.12.2012 </w:t>
      </w:r>
      <w:r>
        <w:rPr>
          <w:rFonts w:ascii="Times New Roman"/>
          <w:b w:val="false"/>
          <w:i w:val="false"/>
          <w:color w:val="ff0000"/>
          <w:sz w:val="28"/>
        </w:rPr>
        <w:t>N 1755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29.12.2012 </w:t>
      </w:r>
      <w:r>
        <w:rPr>
          <w:rFonts w:ascii="Times New Roman"/>
          <w:b w:val="false"/>
          <w:i w:val="false"/>
          <w:color w:val="ff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29.12.2012 </w:t>
      </w:r>
      <w:r>
        <w:rPr>
          <w:rFonts w:ascii="Times New Roman"/>
          <w:b w:val="false"/>
          <w:i w:val="false"/>
          <w:color w:val="ff0000"/>
          <w:sz w:val="28"/>
        </w:rPr>
        <w:t>N 1790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29.12.2012 </w:t>
      </w:r>
      <w:r>
        <w:rPr>
          <w:rFonts w:ascii="Times New Roman"/>
          <w:b w:val="false"/>
          <w:i w:val="false"/>
          <w:color w:val="ff0000"/>
          <w:sz w:val="28"/>
        </w:rPr>
        <w:t>N 1815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11.01.2013 </w:t>
      </w:r>
      <w:r>
        <w:rPr>
          <w:rFonts w:ascii="Times New Roman"/>
          <w:b w:val="false"/>
          <w:i w:val="false"/>
          <w:color w:val="ff0000"/>
          <w:sz w:val="28"/>
        </w:rPr>
        <w:t>N 6</w:t>
      </w:r>
      <w:r>
        <w:rPr>
          <w:rFonts w:ascii="Times New Roman"/>
          <w:b w:val="false"/>
          <w:i w:val="false"/>
          <w:color w:val="ff0000"/>
          <w:sz w:val="28"/>
        </w:rPr>
        <w:t xml:space="preserve"> (алғашқы ресми жарияланған күнінен бастап қолданысқа енгізіледі); 24.01.2013 </w:t>
      </w:r>
      <w:r>
        <w:rPr>
          <w:rFonts w:ascii="Times New Roman"/>
          <w:b w:val="false"/>
          <w:i w:val="false"/>
          <w:color w:val="ff0000"/>
          <w:sz w:val="28"/>
        </w:rPr>
        <w:t>N 29</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28.01.2013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31.01.2013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12.02.2013 </w:t>
      </w:r>
      <w:r>
        <w:rPr>
          <w:rFonts w:ascii="Times New Roman"/>
          <w:b w:val="false"/>
          <w:i w:val="false"/>
          <w:color w:val="ff0000"/>
          <w:sz w:val="28"/>
        </w:rPr>
        <w:t>N 120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13.02.2013 </w:t>
      </w:r>
      <w:r>
        <w:rPr>
          <w:rFonts w:ascii="Times New Roman"/>
          <w:b w:val="false"/>
          <w:i w:val="false"/>
          <w:color w:val="ff0000"/>
          <w:sz w:val="28"/>
        </w:rPr>
        <w:t>N 129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20.02.2013 </w:t>
      </w:r>
      <w:r>
        <w:rPr>
          <w:rFonts w:ascii="Times New Roman"/>
          <w:b w:val="false"/>
          <w:i w:val="false"/>
          <w:color w:val="ff0000"/>
          <w:sz w:val="28"/>
        </w:rPr>
        <w:t>N 156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20.02.2013 </w:t>
      </w:r>
      <w:r>
        <w:rPr>
          <w:rFonts w:ascii="Times New Roman"/>
          <w:b w:val="false"/>
          <w:i w:val="false"/>
          <w:color w:val="ff0000"/>
          <w:sz w:val="28"/>
        </w:rPr>
        <w:t>N 157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20.02.2013 </w:t>
      </w:r>
      <w:r>
        <w:rPr>
          <w:rFonts w:ascii="Times New Roman"/>
          <w:b w:val="false"/>
          <w:i w:val="false"/>
          <w:color w:val="ff0000"/>
          <w:sz w:val="28"/>
        </w:rPr>
        <w:t>N 158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28.02.2013 </w:t>
      </w:r>
      <w:r>
        <w:rPr>
          <w:rFonts w:ascii="Times New Roman"/>
          <w:b w:val="false"/>
          <w:i w:val="false"/>
          <w:color w:val="ff0000"/>
          <w:sz w:val="28"/>
        </w:rPr>
        <w:t>N 202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06.03.2013 </w:t>
      </w:r>
      <w:r>
        <w:rPr>
          <w:rFonts w:ascii="Times New Roman"/>
          <w:b w:val="false"/>
          <w:i w:val="false"/>
          <w:color w:val="ff0000"/>
          <w:sz w:val="28"/>
        </w:rPr>
        <w:t>N 222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27.03.2013 </w:t>
      </w:r>
      <w:r>
        <w:rPr>
          <w:rFonts w:ascii="Times New Roman"/>
          <w:b w:val="false"/>
          <w:i w:val="false"/>
          <w:color w:val="ff0000"/>
          <w:sz w:val="28"/>
        </w:rPr>
        <w:t>N 283</w:t>
      </w:r>
      <w:r>
        <w:rPr>
          <w:rFonts w:ascii="Times New Roman"/>
          <w:b w:val="false"/>
          <w:i w:val="false"/>
          <w:color w:val="ff0000"/>
          <w:sz w:val="28"/>
        </w:rPr>
        <w:t xml:space="preserve"> (алғашқы ресми жарияланған күнінен бастап қолданысқа енгізіледі); 29.03.2013 </w:t>
      </w:r>
      <w:r>
        <w:rPr>
          <w:rFonts w:ascii="Times New Roman"/>
          <w:b w:val="false"/>
          <w:i w:val="false"/>
          <w:color w:val="ff0000"/>
          <w:sz w:val="28"/>
        </w:rPr>
        <w:t>N 309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02.04.2013 </w:t>
      </w:r>
      <w:r>
        <w:rPr>
          <w:rFonts w:ascii="Times New Roman"/>
          <w:b w:val="false"/>
          <w:i w:val="false"/>
          <w:color w:val="ff0000"/>
          <w:sz w:val="28"/>
        </w:rPr>
        <w:t>N 320</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15.04.2013 </w:t>
      </w:r>
      <w:r>
        <w:rPr>
          <w:rFonts w:ascii="Times New Roman"/>
          <w:b w:val="false"/>
          <w:i w:val="false"/>
          <w:color w:val="ff0000"/>
          <w:sz w:val="28"/>
        </w:rPr>
        <w:t>N 348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19.04.2013 </w:t>
      </w:r>
      <w:r>
        <w:rPr>
          <w:rFonts w:ascii="Times New Roman"/>
          <w:b w:val="false"/>
          <w:i w:val="false"/>
          <w:color w:val="ff0000"/>
          <w:sz w:val="28"/>
        </w:rPr>
        <w:t>N 378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23.04.2013 </w:t>
      </w:r>
      <w:r>
        <w:rPr>
          <w:rFonts w:ascii="Times New Roman"/>
          <w:b w:val="false"/>
          <w:i w:val="false"/>
          <w:color w:val="ff0000"/>
          <w:sz w:val="28"/>
        </w:rPr>
        <w:t>N 388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24.04.2013 </w:t>
      </w:r>
      <w:r>
        <w:rPr>
          <w:rFonts w:ascii="Times New Roman"/>
          <w:b w:val="false"/>
          <w:i w:val="false"/>
          <w:color w:val="ff0000"/>
          <w:sz w:val="28"/>
        </w:rPr>
        <w:t>N 391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30.04.2013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08.05.2013 </w:t>
      </w:r>
      <w:r>
        <w:rPr>
          <w:rFonts w:ascii="Times New Roman"/>
          <w:b w:val="false"/>
          <w:i w:val="false"/>
          <w:color w:val="ff0000"/>
          <w:sz w:val="28"/>
        </w:rPr>
        <w:t>N 473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15.05.2013 </w:t>
      </w:r>
      <w:r>
        <w:rPr>
          <w:rFonts w:ascii="Times New Roman"/>
          <w:b w:val="false"/>
          <w:i w:val="false"/>
          <w:color w:val="ff0000"/>
          <w:sz w:val="28"/>
        </w:rPr>
        <w:t>№ 487</w:t>
      </w:r>
      <w:r>
        <w:rPr>
          <w:rFonts w:ascii="Times New Roman"/>
          <w:b w:val="false"/>
          <w:i w:val="false"/>
          <w:color w:val="ff0000"/>
          <w:sz w:val="28"/>
        </w:rPr>
        <w:t xml:space="preserve">; 21.05.2013 </w:t>
      </w:r>
      <w:r>
        <w:rPr>
          <w:rFonts w:ascii="Times New Roman"/>
          <w:b w:val="false"/>
          <w:i w:val="false"/>
          <w:color w:val="ff0000"/>
          <w:sz w:val="28"/>
        </w:rPr>
        <w:t>N 507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21.05.2013 </w:t>
      </w:r>
      <w:r>
        <w:rPr>
          <w:rFonts w:ascii="Times New Roman"/>
          <w:b w:val="false"/>
          <w:i w:val="false"/>
          <w:color w:val="ff0000"/>
          <w:sz w:val="28"/>
        </w:rPr>
        <w:t>N 508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24.05.2013 </w:t>
      </w:r>
      <w:r>
        <w:rPr>
          <w:rFonts w:ascii="Times New Roman"/>
          <w:b w:val="false"/>
          <w:i w:val="false"/>
          <w:color w:val="ff0000"/>
          <w:sz w:val="28"/>
        </w:rPr>
        <w:t>N 513</w:t>
      </w:r>
      <w:r>
        <w:rPr>
          <w:rFonts w:ascii="Times New Roman"/>
          <w:b w:val="false"/>
          <w:i w:val="false"/>
          <w:color w:val="ff0000"/>
          <w:sz w:val="28"/>
        </w:rPr>
        <w:t xml:space="preserve"> (алғашқы ресми жарияланған күнінен бастап қолданысқа енгізіледі); 29.05.2013 </w:t>
      </w:r>
      <w:r>
        <w:rPr>
          <w:rFonts w:ascii="Times New Roman"/>
          <w:b w:val="false"/>
          <w:i w:val="false"/>
          <w:color w:val="ff0000"/>
          <w:sz w:val="28"/>
        </w:rPr>
        <w:t>N 533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06.06.2013 </w:t>
      </w:r>
      <w:r>
        <w:rPr>
          <w:rFonts w:ascii="Times New Roman"/>
          <w:b w:val="false"/>
          <w:i w:val="false"/>
          <w:color w:val="ff0000"/>
          <w:sz w:val="28"/>
        </w:rPr>
        <w:t>№ 580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07.06.2013 </w:t>
      </w:r>
      <w:r>
        <w:rPr>
          <w:rFonts w:ascii="Times New Roman"/>
          <w:b w:val="false"/>
          <w:i w:val="false"/>
          <w:color w:val="ff0000"/>
          <w:sz w:val="28"/>
        </w:rPr>
        <w:t>№ 587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10.06.2013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24.06.2013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09.07.2013 </w:t>
      </w:r>
      <w:r>
        <w:rPr>
          <w:rFonts w:ascii="Times New Roman"/>
          <w:b w:val="false"/>
          <w:i w:val="false"/>
          <w:color w:val="ff0000"/>
          <w:sz w:val="28"/>
        </w:rPr>
        <w:t>№ 699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23.07.2013 </w:t>
      </w:r>
      <w:r>
        <w:rPr>
          <w:rFonts w:ascii="Times New Roman"/>
          <w:b w:val="false"/>
          <w:i w:val="false"/>
          <w:color w:val="ff0000"/>
          <w:sz w:val="28"/>
        </w:rPr>
        <w:t>№ 734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26.08.2013 </w:t>
      </w:r>
      <w:r>
        <w:rPr>
          <w:rFonts w:ascii="Times New Roman"/>
          <w:b w:val="false"/>
          <w:i w:val="false"/>
          <w:color w:val="ff0000"/>
          <w:sz w:val="28"/>
        </w:rPr>
        <w:t>№ 855</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3306"/>
        <w:gridCol w:w="1828"/>
        <w:gridCol w:w="1766"/>
        <w:gridCol w:w="2166"/>
        <w:gridCol w:w="1870"/>
        <w:gridCol w:w="1708"/>
      </w:tblGrid>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стандартын әзірлеуді қамтамасыз ететін орталық мемлекеттік орган</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көрсететін мемлекеттік орган, ведомстволық бағынысты ұйым, өзге де жеке және заңды тұлғалар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қабылдауды және ресімделген құжаттар беруді жүзеге асыратын ұйымдар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нысаны (электронды, қағаз түрінде), аяқтау нысаны</w:t>
            </w:r>
          </w:p>
        </w:tc>
      </w:tr>
      <w:tr>
        <w:trPr>
          <w:trHeight w:val="45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Жеке тұлғаларды, азаматтарды, азаматтығы жоқ адамдарды, шетелдік азаматтарды тіркеу саласындағы мемлекеттік қызметтер</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 тұрғылықты жері бойынша тіркеу*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аумақтық бөлімшелері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(ХҚТ ТП-ның ақпараттық жүйесіне мәліметтерді енгізу және электрондық тасымалдағышы бар жеке куәлікке азаматтың заңды мекенжайын қайта жазуды жүргізу)</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 тұрғылықты жері бойынша тіркеу есебінен шығару*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аумақтық бөлімшелері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(ХҚТ ТП-ның ақпараттық жүйесіне мәліметтерді енгізу және электрондық тасымалдағышы бар жеке куәлікке азаматтың заңды мекенжайын қайта жазуды жүргізу)</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азаматтарына паспорттар, жеке куәліктер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аумақтық бөлімшелері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жеке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азаматтарына уақытша жеке куәлік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аумақтық бөлімшелері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(уақытша жеке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көшіп келу квотасына енгізу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Бақылау және әлеуметтік қорғау комитетінің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Бақылау және әлеуметтік қорғау комитетінің аумақтық органдары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босқын мәртебесін беру және ұзарту»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көші-қон полициясының аумақтық бөлімшелері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көші-қон полициясының аумақтық бөлімшелері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алуды және одан шығуды тіркеу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көші-қон полициясының аумақтық бөлімшелері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уақытша келетiн шетелдiктер мен азаматтығы жоқ адамдарды тiркеу*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көші-қон полициясының аумақтық бөлімшелері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(паспортқа жапсырма бет басып шығарылады) және қағаз түрінде (көшi-қон карточкасының «тiркеу» бағанын толтыру)</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тұрақты тұруға шетелдіктер мен азаматтығы жоқ адамдарды тіркеу және оларға рұқсат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көші-қон полициясының аумақтық бөлімшелері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 беретіндерді қоспағанда, азаматтарға жүргізуші куәліктерін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көші-қон полициясының аумақтық бөлімшелері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 жүзеге асыратын тіркеуді қоспағанда, көлік құралдарын сенімхат бойынша басқаратын адамдарды тіркеу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көші-қон полициясының аумақтық бөлімшелері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тұлғаларға куәліктер және Қазақстан Республикасында тұрақты тұратын шетелдіктердің тұруына ыхтиярхат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көші-қон полициясының аумақтық бөлімшелері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(азаматтағы жоқ тұлғаның куәлігі және шетелдіктің ыхтиярхаты)</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жерінен мекенжай анықтамасын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аумақтық бөлімшелері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веб-портал</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(мекенжай анықтамасы)</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Тууды тіркеу, оның ішінде азаматтық хал актілерінің жазбаларына өзгерістерді, толықтырулар мен түзетулерді енгізу*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аудандық (облыстық маңызы бар қаланың) әділет басқармалары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болуды тіркеу, оның ішінде азаматтық хал актілерінің жазбаларына өзгерістерді, толықтырулар мен түзетулерді енгізу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аумақтық әділет органдары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қиюды (ерлі-зайыптылықты) тіркеу, оның ішінде азаматтық хал актілері жазбаларына өзгерістерді, толықтырулар мен түзетулерді енгізу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(ерлі-зайыптылықты) бұзуды тіркеу, оның ішінде азаматтық хал актілері жазбасына өзгерістер, толықтырулар мен түзетулер енгізу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аудандық (облыстық маңызы бар қаланың) әділет басқармалары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 болуды анықтауды тіркеу, оның ішінде азаматтық хал актілері жазбаларына өзгерістерді, толықтырулар мен түзетулерді енгізу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(қыз) асырап алуды тіркеу, оның ішінде азаматтық хал актілері жазбаларына өзгерістерді, толықтырулар мен түзетулерді енгізу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Атын, әкесінің атын, тегін ауыстыруды тіркеу, оның ішінде азаматтық хал актілері жазбаларына өзгерістерді, толықтырулар мен түзетулерді енгізу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аудандық (облыстық маңызы бар қаланың) әділет басқармалары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актілерінің жазуларын қалпына келтіру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аудандық (облыстық маңызы бар қаланың) әділет басқармалары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актілерін тіркеу туралы қайталанған куәліктерді немесе анықтамаларды немесе беру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аумақтық әділет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(куәліктің телнұсқасы)</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Патенттік сенім білдірілген өкілдерді мемлекеттік тіркеу және аттестаттау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Зияткерлік меншік құқығы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3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08.05.2013 </w:t>
            </w:r>
            <w:r>
              <w:rPr>
                <w:rFonts w:ascii="Times New Roman"/>
                <w:b w:val="false"/>
                <w:i w:val="false"/>
                <w:color w:val="ff0000"/>
                <w:sz w:val="20"/>
              </w:rPr>
              <w:t>N 473</w:t>
            </w:r>
            <w:r>
              <w:rPr>
                <w:rFonts w:ascii="Times New Roman"/>
                <w:b w:val="false"/>
                <w:i w:val="false"/>
                <w:color w:val="ff0000"/>
                <w:sz w:val="20"/>
              </w:rPr>
              <w:t xml:space="preserve"> қаулысымен (алғашқы ресми жарияланған күнінен бастап күнтізбелік он күн өткен соң қолданысқа енгізіледі).</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шақырылғандарға шақыру учаскелеріне тіркеу туралы куәлік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Жергілікті әскери басқару органдары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Запастағы офицерлерге әскери билеттер (әскери билеттер орнына уақытша куәлік)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Жергілікті әскери басқару органдары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(уақытша билет/ уақытша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Запастағы солдаттарға, сержанттарға әскери билеттер (әскери билеттер орнына уақытша куәлік)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Жергілікті әскери басқару органдары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(уақытша әскери билет/уақытша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қатысушыларға, жауынгер-интернационалистерге, Чернобыль электр стансасының апатының салдарын жоюға қатысушыларға, куәліктер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Жергілікті әскери басқару органдары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ауыл шаруашылығы мелиоративтік және жол-құрылыс машиналары мен тетіктерін, сондай-ақ жүріп өту мүмкіндігі жоғары арнайы машиналарды қоса алғанда, тракторларды және олардың базасында жасалған өздігінен жүретін шассилер мен тетіктерді, оларға тіркемелерді басқару құқығына куәліктер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r>
              <w:br/>
            </w:r>
            <w:r>
              <w:rPr>
                <w:rFonts w:ascii="Times New Roman"/>
                <w:b w:val="false"/>
                <w:i w:val="false"/>
                <w:color w:val="000000"/>
                <w:sz w:val="20"/>
              </w:rPr>
              <w:t>
Агроөнеркәсіп кешеніндегі Мемлекеттік инспекция комитетінің аумақтық инспекциялары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 (куәліктің телнұсқасы)</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ауыл шаруашылығы, мелиоративтік және жол-құрылыс машиналары мен тетіктерін, сондай-ақ жүріп өту мүмкіндігі жоғары арнайы машиналарды қоса алғанда, тракторларды және олардың базасында жасалған өздігінен жүретін шассилер мен тетіктерді, оларға тіркемелерді сенімхат бойынша басқаратын адамдарды тіркеу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(басқару сенімхатына мөртабан қою)</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Өздігімен жүретін шағын көлемдi кемелердi басқару құқығына куәлiк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тіркеу және есепке қою*</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ққ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(тіркеу және есепке қою)</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 ядролық сынақтардың салдарынан зардап шеккен азаматтарды тіркеу және есепке алу және оларға куәліктер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Астана және Алматы ққ.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қорынан тұрғын үйге немесе жеке тұрғын үй қорынан жергілікті орган жалдаған тұрғын үйге мұқтаж азаматтарды есепке алу және кезекке қою</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тұрғын үй басқармалары, аудандардың, облыстық маңызы бар қалалардың тұрғын үй-коммуналдық шаруашылық, жолаушылар көлігі мен автомобиль жолдары бөлімдері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Астана, Алматы қалаларының тұрғын үй басқармалары, аудандардың, облыстық маңызы бар қалалардың тұрғын үй-коммуналдық шаруашылық, жолаушылар көлігі мен автомобиль жолдары бөлімдері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(хабарлама)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ұйымдарына жіберу үшін мектепке дейінгі (7 жасқа дейін) жастағы балаларды кезекке қою*</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және облыстық маңызы бар қалалардың білім бөлімдері, кент, ауыл (село), ауылдық (селолық) округ әкімінің аппараты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Аудандардың және облыстық маңызы бар қалалардың білім бөлімдері, кент, ауыл (село), ауылдық (селолық) округ әкімінің аппараты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(тіркеуге қою туралы хабарлама, мектепке дейінгі ұйымдарға жіберу)</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Жеке және заңды тұлғаларды тіркеу саласындағы мемлекеттік қызметтер</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баспасөз басылымдарын және ақпарат агенттіктерін есепке қою</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Ақпарат және мұрағаттар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Ақпарат және мұрағаттар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мұрағаттарынан шығатын және шет елдерге жіберілетін мұрағаттық анықтамаларға және мұрағаттық құжаттардың көшірмелеріне апостиль қою</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Ақпарат және мұрағаттар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МАМ Ақпарат және мұрағаттар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(апостиль қою)</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аумағында таратылатын шетелдiк мерзiмдi баспа басылымдарын есепке алу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 облыстардың Ішкі саясат басқармалары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(анықтама)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сараптамасы қызметін жүзеге асыруға лицензия беру, қайта ресімдеу және лицензияның телнұсқасын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қызметі және құқықтық көмек көрсету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қызметі және құқықтық көмек көрсету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тіркеу (қайта тіркеу), олардың филиалдары мен өкілдіктерін есептік тіркеу (қайта тіркеу)*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аумақтық әділет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субъектісіне жатпайтын заңды тұлғаның, сондай-ақ акционерлік қоғам құрылтай құжаттарына, олардың филиалдары (өкілдіктері) туралы ережелерге енгізілген өзгерістер мен толықтыруларды мемлекеттік тіркеу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аумақтық әділет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тіркеу (қайта тіркеу) туралы немесе бизнес сәйкестендіру нөмірін бере отырып, филиалдар мен өкілдіктерді мемлекеттік тіркеу (қайта тіркеу) туралы қағаз түрінде</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субъектісіне жатпайтын заңды тұлға, акционерлік қоғам, сондай-ақ олардың филиалдары мен өкілдіктері жарғысының (ережесінің) телнұсқасын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аумақтық әділет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веб-портал</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(заңды тұлға жарғысының (ережесінің) телнұсқасы)</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қызметінің тоқтатылуын мемлекеттік тiркеу, филиалдар мен өкілдіктерді есептік тіркеуден шығару*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аумақтық әділет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(бұйрық)</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бағалау (зияткерлік меншік объектілерін, материалдық емес активтердің құнын қоспағанда) жөніндегі қызметті жүзеге асыру құқығына біліктілік емтиханын өткізу және лицензия беру, қайта ресімдеу, лицензияның телнұсқасын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және құқықтық көмек көрсету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және құқықтық көмек көрсету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түрінде (лицензия)</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меншікті, материалдық емес активтердің құнын бағалау жөніндегі қызметті жүзеге асыру құқығына біліктілік емтиханын өткізу және лицензия беру, қайта ресімдеу, лицензияның телнұсқасын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және құқықтық көмек көрсету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және құқықтық көмек көрсету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түрінде (лицензия)</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Адвокаттық қызметпен айналысуға аттестаттаудан өткізу және лицензия беру, қайта ресімдеу, лицензияның телнұсқасын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Тіркеу қызметі және құқықтық көмек көрсету комитеті, аумақтық әділет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Тіркеу қызметі және құқықтық көмек көрсету комитеті, аумақтық әділет органдары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(лицензия)</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қызметпен айналысу құқығына аттестаттау және лицензия беру, қайта ресімдеу, лицензияның телнұсқасын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және құқықтық көмек көрсету комитеті, Әділетминінің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және құқықтық көмек көрсету комитеті, Әділетминінің аумақтық органдары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w:t>
            </w:r>
          </w:p>
          <w:p>
            <w:pPr>
              <w:spacing w:after="20"/>
              <w:ind w:left="20"/>
              <w:jc w:val="both"/>
            </w:pPr>
            <w:r>
              <w:rPr>
                <w:rFonts w:ascii="Times New Roman"/>
                <w:b w:val="false"/>
                <w:i w:val="false"/>
                <w:color w:val="000000"/>
                <w:sz w:val="20"/>
              </w:rPr>
              <w:t>(лицензия)</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орындаушыларының қызметін жүзеге асыруға лицензия беру, қайта ресімдеу, лицензияның телнұсқасын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Сот актілерін орындау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w:t>
            </w:r>
          </w:p>
          <w:p>
            <w:pPr>
              <w:spacing w:after="20"/>
              <w:ind w:left="20"/>
              <w:jc w:val="both"/>
            </w:pPr>
            <w:r>
              <w:rPr>
                <w:rFonts w:ascii="Times New Roman"/>
                <w:b w:val="false"/>
                <w:i w:val="false"/>
                <w:color w:val="000000"/>
                <w:sz w:val="20"/>
              </w:rPr>
              <w:t>Сот актілерін орындау комитетінің аумақтық органдары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(лицензия)</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Миссионерлерді тіркеу мен қайта тіркеу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 аумақтық бөлімшелері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 аумақтық бөлімшелері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 сараптамасын жүргізу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 ДІА аумақтық бөлімшелері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 ДІА аумақтық бөлімшелері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(сараптамалық қорытынды)</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(келісімхат)</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қызметі саласындағы құзыретті органмен келісу бойынша ғибадат үйлерін (ғимараттарын) салуға, олардың орналасатын жерін анықтауға, сондай-ақ үйлерді (ғимараттарды) ғибадат үйлері (ғимараттары) етіп қайта бейіндеуге (функционалдық мақсатын өзгерту) шешімдер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төлеушілерді тіркеу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аудандар, облыстық және аудандық маңызы бар қалалар, қалалардағы аудандар бойынша салық органдары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 тіркеу куәлігі)</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түрлерін жүзеге асыратын салық төлеушіні тіркеу есебі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аудандар, облыстық және аудандық маңызы бар қалалар, қалалардағы аудандар бойынша салық органдары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 карточкалары)</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салығын төлеушілерді тіркеу есебі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аудандар, облыстық және аудандық маңызы бар қалалар, қалалардағы аудандар бойынша салық органдары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кәсіпкерді, жеке нотариусты, жеке сот орындаушысын, адвокатты тіркеу есебі*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аудандар, облыстық және аудандық маңызы бар қалалар, қалалардағы аудандар бойынша салық органдары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салық төлеуші ретінде тіркеу есебі*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аудандар, облыстық және аудандық маңызы бар қалалар, қалалардағы аудандар бойынша салық органдары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(электрондық цифрлық қолтаңба)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жекелеген түрлерін өндірушілерге (импорттаушыларға), сондай-ақ акцизделетін өнімдерді, авиациялық отын мен мазуттың кейбір түрлерін өндірушілер мен импорттаушылардың тауарларына жеке сәйкестендіру нөмірін (ЖСН-код)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бойынша салық органдары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(хабарлама)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Оңалтушы және (немесе) конкурстық басқарушылардың және (немесе) сыртқы байқау әкімшісінің қызметін жүзеге асыру құқығы бар тұлғаларды тіркеу және оларды тіркеуден алу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Дәрменсіз борышкерлермен жұмыс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электрондық түрінде</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қаржы орталығы қатысушыларын, заңды тұлғаларын мемлекеттік тіркеу (қайта тіркеу)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орталық аппараты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ескерткiштерiнде археологиялық және (немесе) ғылыми реставрациялау жұмыстарын жүзеге асыру жөнiндегi қызметке лицензия беру, лицензияны қайта ресiмдеу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Мәдениетминінің Мәдениет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Мәдениетминінің Мәдениет комитеті, ХҚО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түрінде (лицензия)</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құндылықтарды уақытша әкету құқығына куәлік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түрінде (куәлік)</w:t>
            </w:r>
          </w:p>
        </w:tc>
      </w:tr>
      <w:tr>
        <w:trPr>
          <w:trHeight w:val="6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Заңды және жеке тұлғалардың мүліктерін тіркеу саласындағы мемлекеттік қызметтер</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құқықтарды (ауыртпалықтарды) мемлекеттік тіркеу*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(мөртабан қою)</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құқықты белгілейтін құжатының телнұсқасын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(құқықты белгілейтін құжатының телнұсқасы)</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объектілердің техникалық паспортын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 «Жылжымайтын мүлік жөніндегі орталығы» РМҚК және олардың филиалдары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Облыстардың, Астана және Алматы ққ. «Жылжымайтын мүлік жөніндегі орталығы» РМҚК және олардың филиалдары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(техникалық паспорт)</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техникалық паспортының телнұсқасын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жөніндегі орталығы» РМҚК және олардың филиалдары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(техникалық паспорттың телнұсқасы)</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мемлекеттік тіркеуге жатпайтын жылжымалы мүлік кепілін тіркеу және міндетті мемлекеттік тіркеуге жатпайтын жылжымалы мүлік кепілін тіркеу туралы куәліктің телнұсқасын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жөніндегі орталық» РМҚК және оның филиалдары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(мөртабан қою,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құқықпен қорғалатын туындыларға құқтарды мемлекеттік тіркеу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Зияткерлік меншік құқығы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42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меншік объектілерін пайдалануға байланысты лицензиялық, сублицензиялық шарттарды мемлекеттік тіркеу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Зияткерлік меншік құқығы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(мөртабан қою)</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меншік объектілерін пайдалануға байланысты басқаға беру шарттарын мемлекеттік тіркеу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Зияткерлік меншік құқығы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(мөртабан қою)</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объектілері жоспарын (схемасын) қоса алғанда, тіркеу органы куәландырған тіркеу ісі құжаттарының көшірмелерін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 ісі құжатының көшірмесі)</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құқықтарды ұжымдық негізде басқаратын ұйымдарды аккредиттеу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Зияткерлік меншік құқығы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Зияткерлік меншік құқығы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құқықтар (ауыртпалықтарды) және оның техникалық сипаттамалары туралы анықтама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түрінде (анықтама)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болуы (болмауы) туралы анықтама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түрінде (анықтама)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мемлекеттік тіркеуге жатпайтын жылжымалы мүліктің кепілдігі жөнінде анықтама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«Жылжымайтын мүлік жөніндегі орталығы» РМҚК және олардың филиалдары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Жарияланбаған туындылардың қолжазбаларын сақтау, қолжазбаларын сақтауға тапсыру туралы анықтама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Зияткерлік меншік құқығы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құқықтар және тоқтатылған құқықтар туралы анықтамалар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түрінде (анықтама)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мемлекеттік деректер базасынан анықтама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түрінде (анықтама)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органдарынан және өзге мемлекеттік органдарынан, сондай-ақ нотариустардан шығатын ресми құжаттарға апостиль қою</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қызметі комитеті, облыстардың және Алматы қаласының әділет департаменттері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(апостиль қою)</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суда жүзетін кемелерді және «өзен-теңіз» суларында жүзетін кемелерді Мемлекеттiк кеме тiзiлiмiнде мемлекеттiк тiркеу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(кеме куәлігі)</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ішкі суда жүзетін кемелерді және «өзен-теңіз» суларында жүзетін кемелерді жалға алынған шетел кемелерiнiң тiзiлiмiнде кемелерді мемлекеттiк тiркеу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кемелерді мемлекеттік тіркеу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(кеме билеті)</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жылжымалы құрамының кепiлiн тiркеу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ЕДБ</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w:t>
            </w:r>
            <w:r>
              <w:br/>
            </w:r>
            <w:r>
              <w:rPr>
                <w:rFonts w:ascii="Times New Roman"/>
                <w:b w:val="false"/>
                <w:i w:val="false"/>
                <w:color w:val="000000"/>
                <w:sz w:val="20"/>
              </w:rPr>
              <w:t>
</w:t>
            </w:r>
            <w:r>
              <w:rPr>
                <w:rFonts w:ascii="Times New Roman"/>
                <w:b w:val="false"/>
                <w:i w:val="false"/>
                <w:color w:val="000000"/>
                <w:sz w:val="20"/>
              </w:rPr>
              <w:t>(куәлік)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жылжымалы құрамын тiркеу (қайта тіркеу) және Мемлекеттік темір жол жылжымалы құрамы тізілімінен шығару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ЭҮП</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w:t>
            </w:r>
            <w:r>
              <w:br/>
            </w:r>
            <w:r>
              <w:rPr>
                <w:rFonts w:ascii="Times New Roman"/>
                <w:b w:val="false"/>
                <w:i w:val="false"/>
                <w:color w:val="000000"/>
                <w:sz w:val="20"/>
              </w:rPr>
              <w:t>
</w:t>
            </w:r>
            <w:r>
              <w:rPr>
                <w:rFonts w:ascii="Times New Roman"/>
                <w:b w:val="false"/>
                <w:i w:val="false"/>
                <w:color w:val="000000"/>
                <w:sz w:val="20"/>
              </w:rPr>
              <w:t>(куәлік, хабарлама</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 тіркейтін көлік құралдарын қоспағанда, автокөлік құралдарын тіркеу, қайта тіркеу және тіркелген нөмір белгілерін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жол полициясының тіркеу-емтихан қабылдау бөлімшелері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w:t>
            </w:r>
          </w:p>
          <w:p>
            <w:pPr>
              <w:spacing w:after="20"/>
              <w:ind w:left="20"/>
              <w:jc w:val="both"/>
            </w:pPr>
            <w:r>
              <w:rPr>
                <w:rFonts w:ascii="Times New Roman"/>
                <w:b w:val="false"/>
                <w:i w:val="false"/>
                <w:color w:val="000000"/>
                <w:sz w:val="20"/>
              </w:rPr>
              <w:t>(куәлік/нөмірлік таңба)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тұлғалардың азаматтық, қызметтік қаруларының әр бірлігін тіркеу мен қайта тіркеу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облыстардың, Астана, Алматы қалаларының және көліктегі ІІД, қалалық, аудандық ішкі істер органдарының лицензия рұқсат беру жүйесінің бөлімшелері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мемлекеттік тіркеу, қайта тіркеу және олардың тіркеу құжатына өзгерістер енгізу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МФҚБД</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МФҚБД</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немесе қағаз түрінде (тіркеу куәлігі)</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және қайта тіркеу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МСЭҚК, ДСМ МСЭҚК аумақтық бөлiмшелері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МСЭҚК, ДСМ МСЭҚК аумақтық бөлiмшелері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 түрде</w:t>
            </w:r>
          </w:p>
        </w:tc>
      </w:tr>
      <w:tr>
        <w:trPr>
          <w:trHeight w:val="3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Монтаждалған арнайы жабдығы бар тіркемелерді, өздігінен жүретін ауыл шаруашылығы, мелиоративтік және жол-құрылыс машиналары мен тетіктерін, сондай-ақ тіркеу нөмірлік белгілерін бере отырып, жүріп өту мүмкіндігі жоғары арнайы машиналарды қоса алғанда, тракторларды және олардың базасында жасалған өздігінен жүретін шассилер мен тетіктерді, оларға тіркемелерді тіркеу, қайта тіркеу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кешендегі Мемлекеттік инспекция комитетінің аумақтық инспекциялары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 құжаты (көшірме) және мемлекеттік нөмірлік белгі)</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ауыл шаруашылығы, мелиоративтік және жол-құрылыс машиналары мен тетіктерді қоса алғанда, тракторларды және олардың базасында жасалған өздігінен жүретін шассилер мен тетіктерді, оларға тіркемелерді, сонымен қатар жүріп өту мүмкіндігі жоғары машиналардың кепілін тіркеу және мемлекеттік кепілін тіркеу туралы куәлік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кешендегі Мемлекеттік инспекция комитетінің аумақтық инспекциялары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 (телнұсқа)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Бақылау-касса машиналарын (БМК) есепке қою және есептен шығару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аудандар, облыстық және аудандық маңызы бар қалалар, қалалардағы аудандар бойынша салық органдары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(белгіленген фискалдық жұмыс режимі және салық органының пломбасы бар БМК, регистрациялық карточка)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арналған актілерді ресімдеу және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қалаларының жер қатынастары басқармалары, аудандардың (облыстық маңызы бар қалалардың) жер қатынастары бөлімдері және «Жер кадастры ғылыми-өндірістік орталығы» РМК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облыстардың және Астана, Алматы қалаларының жер қатынастары басқармалары, аудандардың (облыстық маңызы бар қалалардың) жер қатынастары бөлімдері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(акт)</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жер пайдалану құқығына актілерді ресімдеу және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қалаларының жер қатынастары басқармалары, аудандардың (облыстық маңызы бар қалалардың) жер қатынастары бөлімдері және «Жер кадастры ғылыми-өндірістік орталығы» РМК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облыстардың және Астана, Алматы қалаларының жер қатынастары басқармалары, аудандардың (облыстық маңызы бар қалалардың) жер қатынастары бөлімдері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(акт)</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(ұзақ мерзімді, қысқа мерзімді) жер пайдалану (жалдау) құқығына актілерді ресімдеу және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қалаларының жер қатынастары басқармалары, аудандардың (облыстық маңызы бар қалалардың) жер қатынастары бөлімдері және «Жер кадастры ғылыми-өндірістік орталығы» РМК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облыстардың және Астана, Алматы қалаларының жер қатынастары басқармалары, аудандардың (облыстық маңызы бар қалалардың) жер қатынастары бөлімдері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(акт)</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актілерді ресімдеу және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кадастры ғылыми-өндірістік орталығы» РМК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«Жер кадастры ғылыми-өндірістік орталығы»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(акт)</w:t>
            </w:r>
          </w:p>
        </w:tc>
      </w:tr>
      <w:tr>
        <w:trPr>
          <w:trHeight w:val="5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Көлік және коммуникация саласындағы мемлекеттік қызметтер</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көлік құралдарын өлшеу халықаралық сертификатын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(халықаралық сертификат)</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тахографтарға электрондық карточкалар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(электрондық (цифрлы) тахографтарға электрондық карточкалар</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автомобиль тасымалдарын жүзеге асыруға рұқсат беру куәлiгiн және рұқсат карточкасын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ЕЛП</w:t>
            </w:r>
            <w:r>
              <w:br/>
            </w:r>
            <w:r>
              <w:rPr>
                <w:rFonts w:ascii="Times New Roman"/>
                <w:b w:val="false"/>
                <w:i w:val="false"/>
                <w:color w:val="000000"/>
                <w:sz w:val="20"/>
              </w:rPr>
              <w:t>
ХҚО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түрiнде (рұқсат куәлiгi, рұқсат карточкасы)</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байқаудың халықаралық сертификатын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(техникалық байқаудың халықаралық сертификаты)</w:t>
            </w:r>
          </w:p>
        </w:tc>
      </w:tr>
      <w:tr>
        <w:trPr>
          <w:trHeight w:val="54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- 107.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операторларының тiзiлiмiне енгізу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(ККМ Көліктік бақылау комитетінің аумақтық органының бұйрығы)</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операторларына механикалық көлiк құралдарының және оларға тiркемелердiң мiндеттi техникалық байқаудан өтуі туралы куәлiк бланкiлерiн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(куәліктің бланкісі)</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Бербоут-чартер тізілімінде теңіз кемелерін мемлекеттік тіркеу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Кемелердiң командалық құрамының адамдарына және өзге де экипаждарының мүшелеріне диплом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(диплом)</w:t>
            </w:r>
          </w:p>
        </w:tc>
      </w:tr>
      <w:tr>
        <w:trPr>
          <w:trHeight w:val="43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ипотекасын мемлекеттік тіркеу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кеменiң ипотекасын мемлекеттік тіркеу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экипаждарының ең аз құрамы туралы куәлік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қалааралық, облысаралық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қайта ресімдеу, лицензияның телнұсқасын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ЕЛП</w:t>
            </w:r>
            <w:r>
              <w:br/>
            </w:r>
            <w:r>
              <w:rPr>
                <w:rFonts w:ascii="Times New Roman"/>
                <w:b w:val="false"/>
                <w:i w:val="false"/>
                <w:color w:val="000000"/>
                <w:sz w:val="20"/>
              </w:rPr>
              <w:t>
ХҚО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5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2012.09.05 </w:t>
            </w:r>
            <w:r>
              <w:rPr>
                <w:rFonts w:ascii="Times New Roman"/>
                <w:b w:val="false"/>
                <w:i w:val="false"/>
                <w:color w:val="ff0000"/>
                <w:sz w:val="20"/>
              </w:rPr>
              <w:t>N 1153</w:t>
            </w:r>
            <w:r>
              <w:rPr>
                <w:rFonts w:ascii="Times New Roman"/>
                <w:b w:val="false"/>
                <w:i w:val="false"/>
                <w:color w:val="ff0000"/>
                <w:sz w:val="20"/>
              </w:rPr>
              <w:t xml:space="preserve"> (алғашқы ресми жарияланған күнінен бастап күнтізбелік он күн өткен соң қолданысқа енгізіледі) Қаулысымен.</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жалпы пайдаланымдағы автомобиль жолдарының жолақ бөлігінде сыртқы (көрнекі) жарнама орналастыруға рұқсат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 тері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 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электрондық түрде (паспорт)</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қалаларының жолаушылар көлігі және автомобиль жолдары басқармалары, аудандардың, облыстық маңызы бар қалалардың тұрғын үй-коммуналдық шаруашылық, жолаушылар көлігі және автомобиль жолдары бөлімдері, аудандардың (облыстық маңызы бар қалалардың) сәулет және қала құрылысы бөлімдері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қалаларының жолаушылар көлігі және автомобиль жолдары басқармалары, аудандардың, облыстық маңызы бар қалалардың тұрғын үй-коммуналдық шаруашылық, жолаушылар көлігі және автомобиль жолдары бөлімдері, аудандардың (облыстық маңызы бар қалалардың) сәулет және қала құрылысы бөлімдері, 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электрондық түрде (паспорт, рұқсат)</w:t>
            </w:r>
          </w:p>
        </w:tc>
      </w:tr>
      <w:tr>
        <w:trPr>
          <w:trHeight w:val="5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2012.10.16 </w:t>
            </w:r>
            <w:r>
              <w:rPr>
                <w:rFonts w:ascii="Times New Roman"/>
                <w:b w:val="false"/>
                <w:i w:val="false"/>
                <w:color w:val="ff0000"/>
                <w:sz w:val="20"/>
              </w:rPr>
              <w:t>№ 1315</w:t>
            </w:r>
            <w:r>
              <w:rPr>
                <w:rFonts w:ascii="Times New Roman"/>
                <w:b w:val="false"/>
                <w:i w:val="false"/>
                <w:color w:val="ff0000"/>
                <w:sz w:val="20"/>
              </w:rPr>
              <w:t xml:space="preserve"> (алғашқы ресми жарияланған күнінен бастап күнтізбелік он күн өткен соң қолданысқа енгізіледі) Қаулысымен.</w:t>
            </w:r>
          </w:p>
        </w:tc>
      </w:tr>
      <w:tr>
        <w:trPr>
          <w:trHeight w:val="47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автомобиль жолдарының арналармен, байланыс және электр беру желілерімен, мұнай құбырларымен, газ құбырларымен, су құбырларымен және темір жолдармен және басқа да инженерлік желілермен және коммуникациялармен қиылысуына рұқсат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 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электрондық түрде (техникалық шарт беру)</w:t>
            </w:r>
          </w:p>
        </w:tc>
      </w:tr>
      <w:tr>
        <w:trPr>
          <w:trHeight w:val="5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10.06.2013 </w:t>
            </w:r>
            <w:r>
              <w:rPr>
                <w:rFonts w:ascii="Times New Roman"/>
                <w:b w:val="false"/>
                <w:i w:val="false"/>
                <w:color w:val="ff0000"/>
                <w:sz w:val="20"/>
              </w:rPr>
              <w:t>№ 591</w:t>
            </w:r>
            <w:r>
              <w:rPr>
                <w:rFonts w:ascii="Times New Roman"/>
                <w:b w:val="false"/>
                <w:i w:val="false"/>
                <w:color w:val="ff0000"/>
                <w:sz w:val="20"/>
              </w:rPr>
              <w:t xml:space="preserve"> (алғашқы ресми жарияланған күнінен бастап күнтізбелік он күн өткен соң қолданысқа енгізіледі) Қаулысымен.</w:t>
            </w:r>
          </w:p>
        </w:tc>
      </w:tr>
      <w:tr>
        <w:trPr>
          <w:trHeight w:val="5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10.06.2013 </w:t>
            </w:r>
            <w:r>
              <w:rPr>
                <w:rFonts w:ascii="Times New Roman"/>
                <w:b w:val="false"/>
                <w:i w:val="false"/>
                <w:color w:val="ff0000"/>
                <w:sz w:val="20"/>
              </w:rPr>
              <w:t>№ 591</w:t>
            </w:r>
            <w:r>
              <w:rPr>
                <w:rFonts w:ascii="Times New Roman"/>
                <w:b w:val="false"/>
                <w:i w:val="false"/>
                <w:color w:val="ff0000"/>
                <w:sz w:val="20"/>
              </w:rPr>
              <w:t xml:space="preserve"> (алғашқы ресми жарияланған күнінен бастап күнтізбелік он күн өткен соң қолданысқа енгізіледі) Қаулысымен.</w:t>
            </w:r>
          </w:p>
        </w:tc>
      </w:tr>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10.06.2013 </w:t>
            </w:r>
            <w:r>
              <w:rPr>
                <w:rFonts w:ascii="Times New Roman"/>
                <w:b w:val="false"/>
                <w:i w:val="false"/>
                <w:color w:val="ff0000"/>
                <w:sz w:val="20"/>
              </w:rPr>
              <w:t>№ 591</w:t>
            </w:r>
            <w:r>
              <w:rPr>
                <w:rFonts w:ascii="Times New Roman"/>
                <w:b w:val="false"/>
                <w:i w:val="false"/>
                <w:color w:val="ff0000"/>
                <w:sz w:val="20"/>
              </w:rPr>
              <w:t xml:space="preserve"> (алғашқы ресми жарияланған күнінен бастап күнтізбелік он күн өткен соң қолданысқа енгізіледі) Қаулысымен.</w:t>
            </w:r>
          </w:p>
        </w:tc>
      </w:tr>
      <w:tr>
        <w:trPr>
          <w:trHeight w:val="5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2012.10.16 </w:t>
            </w:r>
            <w:r>
              <w:rPr>
                <w:rFonts w:ascii="Times New Roman"/>
                <w:b w:val="false"/>
                <w:i w:val="false"/>
                <w:color w:val="ff0000"/>
                <w:sz w:val="20"/>
              </w:rPr>
              <w:t>№ 1315</w:t>
            </w:r>
            <w:r>
              <w:rPr>
                <w:rFonts w:ascii="Times New Roman"/>
                <w:b w:val="false"/>
                <w:i w:val="false"/>
                <w:color w:val="ff0000"/>
                <w:sz w:val="20"/>
              </w:rPr>
              <w:t xml:space="preserve"> (алғашқы ресми жарияланған күнінен бастап күнтізбелік он күн өткен соң қолданысқа енгізіледі) Қаулысымен.</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автомобиль жолдарынан шығатын жерлер мен жүктерді тиеуге және түсіруге арналған алаңдар орнатуға рұқсат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 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электрондық түрде (техникалық шарт беру)</w:t>
            </w:r>
          </w:p>
        </w:tc>
      </w:tr>
      <w:tr>
        <w:trPr>
          <w:trHeight w:val="54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10.06.2013 </w:t>
            </w:r>
            <w:r>
              <w:rPr>
                <w:rFonts w:ascii="Times New Roman"/>
                <w:b w:val="false"/>
                <w:i w:val="false"/>
                <w:color w:val="ff0000"/>
                <w:sz w:val="20"/>
              </w:rPr>
              <w:t>№ 591</w:t>
            </w:r>
            <w:r>
              <w:rPr>
                <w:rFonts w:ascii="Times New Roman"/>
                <w:b w:val="false"/>
                <w:i w:val="false"/>
                <w:color w:val="ff0000"/>
                <w:sz w:val="20"/>
              </w:rPr>
              <w:t xml:space="preserve"> (алғашқы ресми жарияланған күнінен бастап күнтізбелік он күн өткен соң қолданысқа енгізіледі) Қаулысымен.</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ратификациялаған халықаралық шарттарға сәйкес Қазақстан Республикасының тасымалдаушыларына шет мемлекеттер аумағы арқылы жүрiп өтуi үшiн рұқсат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Көлiктiк бақылау комитетi және Көлiктiк бақылау комитетiнiң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түрiнде (шетел рұқсат беру)</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 арқылы ауыр салмақты және iрi көлемді көлiк құралдарының (шетелдіктердi қоса алғанда) жүрiп өтуi үшiн арнайы рұқсат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Көлiктiк бақылау комитетiнiң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түрiнде (арнайы рұқсат және арнайы рұқсатқа бақылау талоны)</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мемлекеттiң туын көтерiп жүзетiн кемелердiң каботажды жүзеге асыруына рұқсат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персоналына куәлiктер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(куәлiк)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сертификатын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тұрақты емес ұшуды орындауға рұқсат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әуе кемелерiн мемлекеттiк тiркеу туралы куәліктер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(куәлiк)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жеңiл авиация саласында әуе кемесiнiң ұшуға жарамдылығына сертификат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жеңiл авиация саласында әуе кемесіне сәйкестік куәлігін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(куәлiк)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кемесiнiң ұшуға жарамдылығы сертификатын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электрондық түрде (сертификат)</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кемелерінің шет мемлекет берген ұшуға жарамдылығы сертификатын тану туралы шешім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(шешім)</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авиацияның авиациялық оқу орталығының сертификатын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авиациялық қауiпсiздiк қызметiнiң қарап тексеруді ұйымдастыруы жөнiнде сертификат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5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2012.09.13 </w:t>
            </w:r>
            <w:r>
              <w:rPr>
                <w:rFonts w:ascii="Times New Roman"/>
                <w:b w:val="false"/>
                <w:i w:val="false"/>
                <w:color w:val="ff0000"/>
                <w:sz w:val="20"/>
              </w:rPr>
              <w:t>N 1195</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Қаулысымен.</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жұмыстарды орындау құқығына арналған куәлiк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өз қызметін атқаратын шетелдік тасымалдаушыларды тіркеу туралы куәлік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авиацияның авиациялық техникаларына техникалық қызмет көрсету және оны жөндеу жөнiндегі ұйымның сертификатын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орындау құқығына арналған куәлiк беру (жалпы мақсаттағы авиацияны пайдаланушылар)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кемесіне шуыл бойынша сертификат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айлақтың (тiкұшақ айлығының) жарамдылығына сертификат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Радиомен хабарлау аппаратурасын пайдалануға рұқсат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ұшуды орындауға рұқсат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Ұшуға жарамдылығының экспорттық сертификатын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3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 және 7-сыныптағы қауіпті жүкті тасымалдауға арналған арнайы рұқсат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Көлiктiк бақылау комитетiнiң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(арнайы рұқсат)</w:t>
            </w:r>
          </w:p>
        </w:tc>
      </w:tr>
      <w:tr>
        <w:trPr>
          <w:trHeight w:val="4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Халықты әлеуметтік қорғау саласындағы мемлекеттік қызметтер</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жөніндегі мемлекеттік орталықтан зейнетақы төлемдерін тағайындау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Бақылау және әлеуметтік қорғау комитетінің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базалық зейнетақы төлемдерін тағайындау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Бақылау және әлеуметтік қорғау комитетінің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ЗТМО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асыраушысынан айырылу жағдайы бойынша және жасына байланысты мемлекеттік әлеуметтік жәрдемақылар тағайындау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Бақылау және әлеуметтік қорғау комитетінің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ЗТМО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арнайы жәрдемақыларды тағайындау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Бақылау және әлеуметтік қорғау комитетінің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ЗТМО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әлеуметтік тәуекелдер жағдайына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ұл баланы асырап алуға (қыз баланы асырап алуға) байланысты табысынан айырылу, баланы бір жасқа толғанға дейін күтуге байланысты табысынан айырылу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Бақылау және әлеуметтік қорғау комитетінің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ЗТМО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(шешімнің көшірмесі)</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 және бала күтімі бойынша жәрдемақылар тағайындау*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Бақылау және әлеуметтік қорғау комитетінің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ЗТМО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(хабарлама)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жәрдемақылар тағайындау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Бақылау және әлеуметтік қорғау комитетінің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ЗТМО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(хабарлама)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баланы тәрбиелеуші анасына немесе әкесіне, бала асырап алушыға, қамқоршысына (қорғаншысына) жәрдемақы тағайындау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Бақылау және әлеуметтiк қорғау комитетiнiң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ЗТМО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Мүгедектікті және/немесе еңбек ету қабілетінен айрылу дәрежесін белгілеу және/немесе қажетті әлеуметтік қорғау шараларын айқындау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Бақылау және әлеуметтiк қорғау комитетiнiң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Бақылау және әлеуметтiк қорғау комитетiнiң аумақтық органдары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(мүгедектік туралы анықтама; мүгедекті оңалтудың жеке бағдарламасы картасынан үзінді; жалпы еңбекке қабілеттілігін жоғалту дәрежесі туралы анықтама; кәсіптік еңбекке қабілеттілігін жоғалту дәрежесі туралы анықтама; зардап шеккен қызметкердің қосымша көмек түрлеріне және күтімге мұқтаждығы туралы қорытынды, толық оңалту туралы хабарлама, мүгедектігін растайтын ақпарат)</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 салымшысы қаражатының түсуі және қозғалысы туралы ақпарат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(анықтама)</w:t>
            </w:r>
          </w:p>
        </w:tc>
      </w:tr>
      <w:tr>
        <w:trPr>
          <w:trHeight w:val="49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30.04.2013 </w:t>
            </w:r>
            <w:r>
              <w:rPr>
                <w:rFonts w:ascii="Times New Roman"/>
                <w:b w:val="false"/>
                <w:i w:val="false"/>
                <w:color w:val="ff0000"/>
                <w:sz w:val="20"/>
              </w:rPr>
              <w:t>№ 434</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 қаулыларымен.</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арналған біржолғы төлемдерді тағайындау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(шешім)</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ұсыну үшін құжаттарды ресімдеу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сурдо-тифлотехникалық және міндетті гигиеналық құралдармен қамтамасыз ету үшін оларға құжаттар ресімдеу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жәрдемақылар тағайындау*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Астана және Алматы ққ.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тағайындау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ққ.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 кенттің, ауылдың (селоның), ауылдық (селолық) округтерінің әкімі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Қозғалуы қиындық туғызатын бірінші топтағы мүгедектерге жеке көмекші беруге және есту бойынша мүгедектерге ымдау тіл маманын беру үшін мүгедектерге құжаттарды ресімдеу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кресло-арбаларды беру үшін құжаттарды ресімдеу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санаторий-курорттық емдеумен қамтамасыз ету үшін құжаттарды ресімдеу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басты,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санаттарына әлеуметтік көмек тағайындау*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 кент, ауыл, ауылдық округ әкімі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(хабарлама)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материалдық қамтамасыз ету үшін құжаттар ресімдеу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(хабарлама)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тұратын және жұмыс істейтін әлеуметтік сала мамандарына отын сатып алу жөнінде әлеуметтік көмек тағайындау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жұмыспен қамту және әлеуметтік бағдарламалар бөлімдері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аудандардың, облыстық маңызы бар қалалардың жұмыспен қамту және әлеуметтік бағдарламалар бөлімдері, кент, ауыл, ауылдық округ әкімі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алушыларға өтініш берушінің (отбасының) тиесілілігін растайтын анықтама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азаматтарға анықтама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(анықтама)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Тұлғаларға жұмыспен қамтуға жәрдемдесудің белсенді шараларына қатысуға жолдамалар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(бағыт)</w:t>
            </w:r>
          </w:p>
        </w:tc>
      </w:tr>
      <w:tr>
        <w:trPr>
          <w:trHeight w:val="40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әкімшілік-аумақтық бірліктің аумағында еңбек қызметін жүзеге асыру үшін шетел қызметкеріне жұмысқа орналасуға және жұмыс берушілерге шетел жұмыс күшін тартуға рұқсат беру, қайта ресімдеу және ұзарту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жұмыспен қамтуды үйлестіру және әлеуметтік бағдарламалар басқармалары, Астана және Алматы қалаларының жұмыспен қамту және әлеуметтік бағдарламалар басқармалары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жұмыспен қамтуды үйлестіру және әлеуметтік бағдарламалар басқармалары, Астана және Алматы қалаларының жұмыспен қамту және әлеуметтік бағдарламалар басқармалары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(рұқсат қағаз)</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Астана және Алматы қалаларының жұмыспен қамту және әлеуметтік бағдарламалар департаменттері басқармалары, аудандардың, облыстық маңызы бар қалалардың жұмыспен қамту және әлеуметтік бағдарламалар бөлімдері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(хабарлама)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Көшiп келу квотасы бойынша келген оралмандарға және олардың отбасы мүшелерiне қоныстану өңіріне қарай сараланған және алғашқы бейімдеу, тұрақты тұрғылықты жерiне жол жүру және мүлкiн тасымалдау шығындарын қамтитын біржолғы жәрдемақы төлеу және тұрғын үй сатып алуға қаражат бөлу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Бақылау және әлеуметтік қорғау комитетінің аумақтық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Бақылау және әлеуметтік қорғау комитетінің аумақтық органдары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мекендерге жұмыс iстеуге және тұруға келген денсаулық сақтау, бiлiм беру, әлеуметтiк қамтамасыз ету, мәдениет, спорт және ветеринария мамандарына әлеуметтiк қолдау шараларын көрсету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жергiлiктi атқарушы органдарының ауылдық аумақтарды дамыту саласындағы уәкiлеттi органдары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жергiлiктi атқарушы органдарының ауылдық аумақтарды дамыту саласындағы уәкiлеттi органдары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(көтерме жәрдемақы төлеу және (немесе) тұрғын үй сатып алу немесе салу үшiн бюджеттiк кредит беру)</w:t>
            </w:r>
          </w:p>
        </w:tc>
      </w:tr>
      <w:tr>
        <w:trPr>
          <w:trHeight w:val="15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Жетімдерді, ата-анасының қамқорлығынсыз қалған балаларды әлеуметтік қамсыздандыруға құжаттар ресімдеу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білім басқармалары, аудандардың және облыстық маңызы бар қалалардың білім бөлімдері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білім басқармалары, аудандардың және облыстық маңызы бар қалалардың білім бөлімдері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3966"/>
        <w:gridCol w:w="1914"/>
        <w:gridCol w:w="1072"/>
        <w:gridCol w:w="1620"/>
        <w:gridCol w:w="1720"/>
        <w:gridCol w:w="254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Білім және ғылым саласындағы мемлекеттік қызметтер</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алу үшін білім беру гранттарын беруге арналған конкурсқа қатысуға құжаттарды қабылдау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нысанында (қолхат)</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үздік оқытушысы» мемлекеттік грантына құжаттар қабылдау және тағайындау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нысанында (мемлекеттік грант)</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стипендиясын тағайындауға арналған конкурсқа қатысу үшін құжаттарды қабылдау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бағдарламалар орталығы» акционерлік қоғамы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«Халықаралық бағдарламалар орталығы» акционерлік қоғамы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электрондық нысанда</w:t>
            </w:r>
            <w:r>
              <w:br/>
            </w:r>
            <w:r>
              <w:rPr>
                <w:rFonts w:ascii="Times New Roman"/>
                <w:b w:val="false"/>
                <w:i w:val="false"/>
                <w:color w:val="000000"/>
                <w:sz w:val="20"/>
              </w:rPr>
              <w:t>
</w:t>
            </w:r>
            <w:r>
              <w:rPr>
                <w:rFonts w:ascii="Times New Roman"/>
                <w:b w:val="false"/>
                <w:i w:val="false"/>
                <w:color w:val="000000"/>
                <w:sz w:val="20"/>
              </w:rPr>
              <w:t>(қолхат)</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құжаттарды тану және нострификациялау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Білім және ғылым саласындағы бақылау комитеті, ҚР БҒМ «Болон процесі және академиялық ұтқырлық орталығы» ШЖҚ РМК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БҒМ «Болон процесі және академиялық ұтқырлық орталығы» ШЖҚ РМК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нысанында</w:t>
            </w:r>
            <w:r>
              <w:br/>
            </w:r>
            <w:r>
              <w:rPr>
                <w:rFonts w:ascii="Times New Roman"/>
                <w:b w:val="false"/>
                <w:i w:val="false"/>
                <w:color w:val="000000"/>
                <w:sz w:val="20"/>
              </w:rPr>
              <w:t>
</w:t>
            </w:r>
            <w:r>
              <w:rPr>
                <w:rFonts w:ascii="Times New Roman"/>
                <w:b w:val="false"/>
                <w:i w:val="false"/>
                <w:color w:val="000000"/>
                <w:sz w:val="20"/>
              </w:rPr>
              <w:t>(куәлік)</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 беруге лицензия беру, қайта ресімдеу, лицензияның телнұсқаларын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Білім және ғылым саласындағы бақылау комитеті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Білім және ғылым саласындағы бақылау комитеті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электрондық нысанында (лицензия)</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білім беретін бiлiм беру ұйымдарына лицензия беру, қайта ресімдеу, лицензияның телнұсқаларын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Білім және ғылым саласындағы бақылау комитеті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Білім және ғылым саласындағы бақылау комитеті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электрондық нысанында (лицензия)</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 өткізуге құжаттарды қабылдау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Ғылым комитеті, «Мемлекеттік ұлттық ғылыми техникалық сараптама орталығы акционерлік қоғамы» АҚ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Ғылым комитеті, «Мемлекеттік ұлттық ғылыми техникалық сараптама орталығы акционерлік қоғамы» АҚ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нысанында (қолхат)</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кәсiптік, орта білімнен кейінгі бiлiм бағдарламалары бойынша бiлiм беру қызметіне лицензия беру, қайта ресімдеу, лицензияның телнұсқаларын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Білім және ғылым саласындағы бақылау комитетінің аумақтық департаменттері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Білім және ғылым саласындағы бақылау комитетінің аумақтық департаменттері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нысанында (лицензия)</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 білу деңгейін бағалауға (ҚАЗТЕСТ) құжаттарды қабылдау және қатысу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тестілеу орталығы» РМҚК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тестілеу орталығы» РМҚК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нысанында (сертификат)</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беретін білім беру ұйымдарында экстернат нысанында оқуға рұқсат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нысанында (рұқсат)</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жоғары білімнің білім беру бағдарламалары бойынша оқыту үшін жоғары оқу орындарына құжаттарды қабылдау және оқуға қабылдау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нысанында (оқуға қабылдау туралы жалпы бұйрық)</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беру бағдарламалары бойынша оқыту үшін жоғары оқу орындарына құжаттарды қабылдау және оқуға қабылдау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ғылыми ұйымдар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ғылыми ұйымдар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нысанында (оқуға қабылдау туралы жалпы бұйрық)</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ұйымдарындағы, жоғары оқу орындарындағы білім алушыларға жатақхана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 жоғары оқу орындары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 жоғары оқу орындары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нысанында (жолдама)</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бағдарламалары бойынша кадрлар даярлауды жүзеге асыратын білім беру ұйымдарына құжаттарды қабылдау және оқуға қабылдау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нысанында (оқуға қабылдау туралы жалпы бұйрық)</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құжаттардың телнұсқаларын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негізгі орта, техникалық және жоғары кәсіптік білім беру ұйымдары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негізгі орта, техникалық және жоғары кәсіптік білім беру ұйымдары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нысанында (телнұсқа)</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білім беру ұйымдары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білім беру ұйымдары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нысанында (оқуға қабылдау туралы жалпы бұйрық)</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беру ұйымдары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беру ұйымдары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нысанында (бұйрық)</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ұйымдарға құжаттарды қабылдау және балаларды қабылдау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үлгідегі және типтегі мектепке дейінгі ұйымдар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типтегі және үлгідегі мектепке дейінгі ұйымдар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нысанында (шарт)</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ұйымдары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ұйымдары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нысанында (бұйрық)</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 бойынша қосымша білім беру ұйымдарына құжаттар қабылдау және оқуға қабылдау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қосымша білім беру ұйымдары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қосымша білім беру ұйымдары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нысанында (бұйрық)</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Шалғайдағы ауылдық елді мекендерде тұратын балаларды жалпы білім беру ұйымдарына және үйлеріне кері тегін тасымалдауды ұсыну үшін құжаттар қабылдау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 (село), ауылдық (селолық) округ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нысанында (анықтама)</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мектептердегі білім алушылар мен тәрбиеленушілердің жекелеген санаттарын тегін тамақтандыру үшін құжаттар қабылдау*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нысанында (анықтама)</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орта бiлiм беру бағдарламалары бойынша бiлiм беру қызметіне лицензия беру, қайта ресімдеу, лицензияның телнұсқаларын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Білім және ғылым саласындағы бақылау комитетінің аумақтық департаменттері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Ғылым және білім саласындағы бақылау комитетінің аумақтық департаменттері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нысанында (лицензия)</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 балаларының қала сыртындағы және мектеп жанындағы лагерьлерде демалуы үшін құжаттарды қабылдау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білім басқармалары, аудандық, қалалық білім бөлімдері, білім беру ұйымдары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білім басқармалары, аудандық, қалалық білім бөлімдері, білім беру ұйымдары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нысанында (жолдама)</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және қамқоршылық жөнінде анықтама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білім басқармалары, аудандардың және облыстық маңызы бар қалалардың білім бөлімдері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электрондық нысанында (анықтама)</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қорларына, банктерге кәмелетке толмағандардың салымдарына иелік ету үшін, Қазақстан Республикасы Ішкі істер министрлігі Әкімшілік полиция комитетінің аумақтық бөлімшелеріне кәмелетке толмаған балаларға мұраны ресімдеу үшін анықтамалар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білім басқармалары, аудандардың және облыстық маңызы бар қалалардың білім бөлімдері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электрондық нысанында (анықтама)</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білім басқармалары, аудандардың және облыстық маңызы бар қалалардың білім бөлімдері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электрондық нысанында (анықтама)</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ғылым органдарынан және оқу орындарынан шығатын ресми құжаттарға апостиль қою</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Білім және ғылым саласындағы бақылау комитеті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Білім және ғылым саласындағы бақылау комитеті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электрондық нысанында (апостиль қою)</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жалпы орта білім беру ұйымдарында экстернат нысанында оқытуға рұқсат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беру ұйымдары, Астана және Алматы қалалары, облыстардың білім басқармалары, аудандардың және облыстық маңызы бар қалалардың білім бөлімдері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нысанында (рұқсат)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3364"/>
        <w:gridCol w:w="1866"/>
        <w:gridCol w:w="1824"/>
        <w:gridCol w:w="2076"/>
        <w:gridCol w:w="1896"/>
        <w:gridCol w:w="1640"/>
      </w:tblGrid>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Индустрия және жаңа технологиялар саласындағы мемлекеттік қызметтер</w:t>
            </w:r>
          </w:p>
        </w:tc>
      </w:tr>
      <w:tr>
        <w:trPr>
          <w:trHeight w:val="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Барлауға, өндіруге немесе бірлескен барлауға және кең таралған пайдалы қазбаларды өндіруге келісім шартты қоспағанда, жер қойнауын пайдалануға арналған келісімшарттарды тіркеу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(тіркелген келісімшарт)</w:t>
            </w:r>
          </w:p>
        </w:tc>
      </w:tr>
      <w:tr>
        <w:trPr>
          <w:trHeight w:val="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Барлауға, өндіруге және бірлескен барлауға әрі кең таралған пайдалы қазбаларды өндіруге арналған келісім шарттарды қоспағанда, жер қойнауын пайдалану құқығы кепілдігі шартын тіркеу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 куәлік)</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бақылауға жатқызылатын өнiмдерге транзитке рұқсат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Өнеркәсіп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Өнеркәсіп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міндеттеме (түпкі пайдаланушының сертификатын)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xml:space="preserve">
Өнеркәсіп комитеті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 ХҚО</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(сертификат)</w:t>
            </w:r>
          </w:p>
        </w:tc>
      </w:tr>
      <w:tr>
        <w:trPr>
          <w:trHeight w:val="2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технологияларды, жұмыстарды, қызметтерді, өнімдерді, ақпараттарды экспорттық бақылауға жатқызу туралы қорытынды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Өнеркәсіп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 ХҚО</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(қорытынды)</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шыққан елін, Кеден одағы тауарының немесе шетел тауарының мәртебесін айқындау, олардың сәйкестігін, аккредитациялауды растау бойынша сарапшы-аудиторды аттестаттау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(аттестат және біліктілік аттестаты)</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07.06.2013 </w:t>
            </w:r>
            <w:r>
              <w:rPr>
                <w:rFonts w:ascii="Times New Roman"/>
                <w:b w:val="false"/>
                <w:i w:val="false"/>
                <w:color w:val="ff0000"/>
                <w:sz w:val="20"/>
              </w:rPr>
              <w:t>№ 587</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қаулысымен.</w:t>
            </w:r>
          </w:p>
        </w:tc>
      </w:tr>
      <w:tr>
        <w:trPr>
          <w:trHeight w:val="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қолданылатын халықаралық, өңiрлiк стандарттарды және шет мемлекеттер стандарттарын, шет мемлекеттер ұйымдарының стандарттарын, техникалық-экономикалық ақпарат жiктеуiштерін, стандарттау, сәйкестiктi растау және аккредиттеу жөніндегі қағидаларын, нормалары мен ұсынымдарын есепке алу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(мөртабан қою)</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1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құралдарының түрiн бекiту сертификатын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Туын және Қазақстан Республикасының мемлекеттiк Елтаңбасын жасауға лицензия беру, қайта ресімдеу, лицензияның телқұжаттарын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объектілерінің тіршілік циклінің кезеңдеріне байланысты жұмыстарды орындау жөніндегі қызметін жүзеге асыруға лицензия беру, қайта ресімдеу, лицензияның телқұжаттарын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материалдармен жұмыс істеу жөніндегі қызметін жүзеге асыруға лицензия беру, қайта ресімдеу, лицензияның телқұжаттарын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қайта ресімдеу, лицензияның телқұжаттарын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сәулеленуді генерациялайтын аспаптармен және қондырғылармен жұмыс істеу жөніндегі қызметін жүзеге асыруға лицензия беру, қайта ресімдеу, лицензияның телқұжаттарын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 қызметтер көрсету жөніндегі қызметті жүзеге асыруға лицензия беру, қайта ресімдеу, лицензияның телқұжаттарын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қалдықтармен жұмыс істеу жөніндегі қызметті жүзеге асыруға лицензия беру, қайта ресімдеу, лицензияның телқұжаттарын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материалдарды, радиоактивті заттарды, иондаушы сәуле шығарудың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қызметті жүзеге асыруға лицензия беру, қайта ресімдеу, лицензияның телқұжаттарын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ядролық сынақ полигондары аумақтарында жүргізілген ядролық жарылыстардың салдарынан ластанған және басқа да аумақтардағы қызметті жүзеге асыруға лицензия беру, қайта ресімдеу, лицензияның телқұжаттарын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 мен ядролық материалдарды физикалық қорғау жөніндегі қызметті жүзеге асыруға лицензия беру, қайта ресімдеу, лицензияның телқұжаттарын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радиоактивтi қауіпсіздікті қамтамасыз етуге жауапты мамандар мен қызметкерлерді арнайы даярлау жөніндегі қызметті жүзеге асыруға лицензия беру, қайта ресімдеу, лицензияның телқұжаттарын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Атом энергиясы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химия өндірістерін жобалау (технологиялық және (немесе) пайдалану (барлау, пайдалы қазбаларды өндіру) жөніндегі қызметті жүзеге асыруға лицензия беру, қайта ресімдеу, лицензияның телнұсқасын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жүзеге асыруға лицензия беру, қайта ресімдеу, лицензияның телнұсқасын беру, қайта ресімдеу, лицензияның телқұжаттарын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Оқ-дәрілерді, қару-жарақ пен әскери техниканы, олардың қосалқы бөлшектерін, жинақтаушы бұйымдары мен аспаптарын, сондай-ақ монтаждауды, реттеуді,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қызметін жүзеге асыруға лицензия беру, қайта ресімдеу, лицензияның телқұжаттарын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қолданылып жасалған бұйымдарды әзірлеу, өндіру, сатып алу және өткізу жөніндегі қызметті жүзеге асыруға лицензия беру, қайта ресімдеу, лицензияның телқұжаттарын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оқ-дәрiлерді, қару-жарақтарды, әскери техниканы, арнаулы құралдарды жою (жою, тазарту, кәдеге жарату, көму) және қайта өңдеу қызметін жүзеге асыруға лицензия беру, қайта ресімдеу, лицензияның телқұжаттарын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оның ішінде экспорттық бақылауға жататын өнімнің экспорты мен импортына лицензия беру, қайта ресімдеу, лицензияның телқұжаттарын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Қазақстан Республикасының аумағынан тыс жерде қайта өңдеуге рұқсат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ИЖТМ Өнеркәсіп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(рұқсат)</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өнімді тіркеу және есепке алу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(куәлік)</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аттестаттау туралы сертификат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«ҚазИнМетр» РМК</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«ҚазИнМетр» РМК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(сертификат)</w:t>
            </w:r>
          </w:p>
        </w:tc>
      </w:tr>
      <w:tr>
        <w:trPr>
          <w:trHeight w:val="6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Барлауға, өндіруге немесе бірлескен барлауға және кең таралған пайдалы қазбаларды өндіруге арналған келісім шарттарды тіркеу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(тіркелген келісімшарт)</w:t>
            </w:r>
          </w:p>
        </w:tc>
      </w:tr>
      <w:tr>
        <w:trPr>
          <w:trHeight w:val="6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барлауға және өндіруге жер қойнауын пайдалану құқығы кепілдігі шартын тіркеу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қызметті лицензиялау, қайта ресімдеу, лицензия телнұсқасын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әкімдіктерінің Өнеркәсіп және кәсіпкерлік басқармалары, энергетия және коммуналдық шаруашылық басқармалары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әкімдіктерінің Өнеркәсіп және кәсіпкерлік басқармалары, энергетия және коммуналдық шаруашылық басқармалары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6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(шунтталатын) электр беру желілері мен шағын станцияларды жобалау және салуды келісу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(келісу хаты)</w:t>
            </w:r>
          </w:p>
        </w:tc>
      </w:tr>
      <w:tr>
        <w:trPr>
          <w:trHeight w:val="2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энергетикасының объектiлерiн және (немесе) оның жекелеген бөлiктерiн меншiк нысанына қарамастан сатып алу-сату, жалға немесе сенiмдi басқаруға беруді келісу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(келісу хаты)</w:t>
            </w:r>
          </w:p>
        </w:tc>
      </w:tr>
      <w:tr>
        <w:trPr>
          <w:trHeight w:val="6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белгіленген қуаты 100 кВт-тан жоғары электр қондырғыларының электр желілерiне қосылуына рұқсат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Мемлекеттік энергетикалық бақылау және қадағалау комитетінің аумақтық бөлімшелер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Мемлекеттік энергетикалық бақылау және қадағалау комитетінің аумақтық бөлімшелер, ХҚО</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(рұқсат)</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Көмірсутегі шикізатына және кең таралған пайдалы қазбаларға арналған келісімшарттарды қоспағанда, жер қойнауын пайдалануға арналған келісімшарттар бойынша тарату қорын пайдалануға рұқсат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және жер қойнауын пайдалану туралы» Қазақстан Республикасының Заңында көзделген жағдайларда барлауды, өндіруді немесе бірлескен барлауды және көмірсутегі шикізатын және кең таралған пайдалы қазбаларды өндіруді қоспағанда, барлауды, өндіруді жүргізу үшін берілген жер қойнауы учаскелеріне сервитуттарды тіркеу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 хаты)</w:t>
            </w:r>
          </w:p>
        </w:tc>
      </w:tr>
      <w:tr>
        <w:trPr>
          <w:trHeight w:val="6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бағалы металдар бар шикізат тауарларын және олардан жасалған бұйымдарды қоспағанда, бағалы металдармен операцияларды жүзеге асыратын заңды тұлғалар мен жеке кәсіпкерлердің арнайы есепке қою туралы анықтаманы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6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қорытындыны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(қорытынды)</w:t>
            </w:r>
          </w:p>
        </w:tc>
      </w:tr>
      <w:tr>
        <w:trPr>
          <w:trHeight w:val="6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еместегі) туралы қорытындыларды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(қорытынды)</w:t>
            </w:r>
          </w:p>
        </w:tc>
      </w:tr>
      <w:tr>
        <w:trPr>
          <w:trHeight w:val="6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аумағы шегінде Қазақстан Республикасының Мемлекеттік шекарасы арқылы геологиялық ақпаратты әкетуге арналған рұқсат</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ИЖТМ-ның аумақтық бөлімшелері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қазбаларға барлау жүргізу және өндіру үшін берілген жер қойнауы учаскелеріне сервитуттарды, осы Заңда көзделген жағдайларда барлаумен немесе өндірумен байланысты емес құрылыстар және (немесе) жер асты құрылыстарын тіркеу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(хат хабарлама)</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Барлаумен немесе өндірумен байланысты емес жерасты құрылыстарын салуға және (немесе) пайдалануға жер қойнауын пайдалануға құқық беруге арналған келісімшарттарды тіркеу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(тіркелген келісімшарт)</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8-бөлім. Мұнай-газ саласындағы мемлекеттік қызметтер</w:t>
            </w:r>
          </w:p>
        </w:tc>
      </w:tr>
      <w:tr>
        <w:trPr>
          <w:trHeight w:val="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Көмірсутегі шикізаты бөлігінде жер қойнауын пайдалану құқығы кепілдігі шартын тіркеу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(шарт)</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Көмірсутегі шикізаты бөлігінде жер қойнауын пайдалану келісім шартын тіркеу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(келісім шартын тіркеу)</w:t>
            </w:r>
          </w:p>
        </w:tc>
      </w:tr>
      <w:tr>
        <w:trPr>
          <w:trHeight w:val="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жағдайында газды технологиялық еріксіз жағу кезінде ілеспе және (немесе) табиғи газды алау етіп жағуға рұқсат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(рұқсат беру)</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құрылыстарын салу және орналастыру бойынша теңізде мұнай операцияларын жүзеге асыруға рұқсат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(рұқсат беру)</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 iздестiру, барлау, қолдану кезiндегi ұңғыманы немесе басқа да ұңғыманы бұрғылауға рұқсат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(рұқсат беру)</w:t>
            </w:r>
          </w:p>
        </w:tc>
      </w:tr>
      <w:tr>
        <w:trPr>
          <w:trHeight w:val="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Қойнау-қатiшiлiк қысымды қолдау үшiн ілеспе және табиғи газды бастырмалатуға рұқсат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(рұқсат беру)</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мұнай-газ құбырларын салуға және пайдалануға рұқсат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(рұқсат беру)</w:t>
            </w:r>
          </w:p>
        </w:tc>
      </w:tr>
      <w:tr>
        <w:trPr>
          <w:trHeight w:val="4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29.03.2013 </w:t>
            </w:r>
            <w:r>
              <w:rPr>
                <w:rFonts w:ascii="Times New Roman"/>
                <w:b w:val="false"/>
                <w:i w:val="false"/>
                <w:color w:val="ff0000"/>
                <w:sz w:val="20"/>
              </w:rPr>
              <w:t>N 309</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 қаулыларымен.</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(пайдалы қазбаларды барлау, өндіру), мұнай-химия, химия өндірістерін жобалауға (технологиялық) және (немесе) пайдалануға, мұнай-газ өңдеу өндірістерін жобалауға (технологиялық), магистральдық газ құбырларын, мұнай құбырларын, мұнай өнімдері құбырларын пайдалануға лицензия беру, қайта ресімдеу, лицензияның телнұсқаларын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- 266.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желісі ұйымдарын аккредиттеу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 бойынша мемлекеттік инспекция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9-бөлім. Ауыл шаруашылығы саласындағы мемлекеттік қызметтер</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 өндірісін және нарығын басқару жүйелерін субсидиялау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қолдауға арналған кредиттер (лизинг) бойынша сыйақы ставкасын өтеу бойынша субсидиялау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өсімдіктерінің шаруашылыққа жарамдылығын мемлекеттік сынау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сортын сынау жөніндегі мемлекеттік комиссиясы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(бұйрықтың көшірмесі)</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Шиті-мақта сапасына куәлік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«ҚазАгрЭкс» АҚ (сараптамалық ұйымы)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«ҚазАгрЭкс» АҚ (сараптамалық ұйымы)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мемлекеттік тіркеу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 куәлігі)</w:t>
            </w:r>
          </w:p>
        </w:tc>
      </w:tr>
      <w:tr>
        <w:trPr>
          <w:trHeight w:val="9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тіркей (қайта тіркей) отырып, ветеринариялық препараттарды тіркеу куәлігін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 куәлігі)</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тіркей (қайта тіркей) отырып жемазыққа және жемазық қоспаларына тіркеу куәлігін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 куәлігі)</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экспортшыға астықтың мемлекеттiк қорларына астықты жеткізу бойынша мiндеттемелердi астық экспорттаушылардың сақтауы туралы растау нысанын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Мемлекеттік агроөнеркәсіп инспекциясы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Мемлекеттік агроөнеркәсіп инспекциясы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(растау)</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аумақтағы эпизоотиялық жағдайды бағалауды ескере отырып, орны ауыстырылатын (тасымалданатын) объектiлердiң экспортына, импортына және транзитiне рұқсат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Бас мемлекеттік ветеринариялық-санитариялық инспекторы немесе оның орынбасарлары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 Ветеринарлық бақылау және қадағалау комитетінің аумақтық инспекциялары, ХҚО</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елдердің құзыретті органдары импортталған асыл тұқымды өнімге (материалға) берген асыл тұқымдық куәлікті немесе оған барабар құжатты тану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аймақтық инспекциялары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(Асыл тұқымды куәлігін растау)</w:t>
            </w:r>
          </w:p>
        </w:tc>
      </w:tr>
      <w:tr>
        <w:trPr>
          <w:trHeight w:val="1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өсіруді, жануарларды дайындауды (союды), сақтауды, өңдеу мен іске асыруды жүзеге асыратын өндіріс объектілеріне, сонымен қатар, ветеринариялық препараттарды, жем және жем-азық қоспаларын өндіру, сақтау және іске асыру бойынша ұйымдарға тіркелу нөмірлерін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 Ветеринарлық бақылау және қадағалау комитетінің аумақтық инспекциялары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 Ветеринарлық бақылау және қадағалау комитетінің аумақтық инспекциялары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(тіркелу нөмірлерін беру)</w:t>
            </w:r>
          </w:p>
        </w:tc>
      </w:tr>
      <w:tr>
        <w:trPr>
          <w:trHeight w:val="1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объектілерге Қазақстан Республикасының ішінде қолданылатын және экспортқа арналған ветеринариялық сертификат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комитетінің аумақтық инспекциялары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комитетінің аумақтық инспекциялары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(ветеринариялық сертификат)</w:t>
            </w:r>
          </w:p>
        </w:tc>
      </w:tr>
      <w:tr>
        <w:trPr>
          <w:trHeight w:val="1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карантиндік өнімдердің орнын ауыстыруға карантиндік сертификаттар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(карантиндік сертификат)</w:t>
            </w:r>
          </w:p>
        </w:tc>
      </w:tr>
      <w:tr>
        <w:trPr>
          <w:trHeight w:val="1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өнімдерді Қазақстан Республикасынан әкетуге фитосанитарлық сертификаттар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(фитосанитарлық сертификат)</w:t>
            </w:r>
          </w:p>
        </w:tc>
      </w:tr>
      <w:tr>
        <w:trPr>
          <w:trHeight w:val="1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ветеринариялық-санитариялық бақылауға жататын өнімдерге ветеринариялық-санитариялық қорытынды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комитетінің аумақтық инспекциялары АОҚ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комитетінің аумақтық инспекциялары АОҚ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(ветеринариялық-санитарлық қорытынды)</w:t>
            </w:r>
          </w:p>
        </w:tc>
      </w:tr>
      <w:tr>
        <w:trPr>
          <w:trHeight w:val="1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 АОҚ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 АОҚ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(талон (талонның телнұсқасы)</w:t>
            </w:r>
          </w:p>
        </w:tc>
      </w:tr>
      <w:tr>
        <w:trPr>
          <w:trHeight w:val="1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болмауы (болуы) туралы ақпарат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(жылжымалы мүлік кепілін тіркеу тізілімінен көшірме)</w:t>
            </w:r>
          </w:p>
        </w:tc>
      </w:tr>
      <w:tr>
        <w:trPr>
          <w:trHeight w:val="1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1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2012.08.31 </w:t>
            </w:r>
            <w:r>
              <w:rPr>
                <w:rFonts w:ascii="Times New Roman"/>
                <w:b w:val="false"/>
                <w:i w:val="false"/>
                <w:color w:val="ff0000"/>
                <w:sz w:val="20"/>
              </w:rPr>
              <w:t>N 1127</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Қаулысымен.</w:t>
            </w:r>
          </w:p>
        </w:tc>
      </w:tr>
      <w:tr>
        <w:trPr>
          <w:trHeight w:val="1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-290.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1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2012.08.31 </w:t>
            </w:r>
            <w:r>
              <w:rPr>
                <w:rFonts w:ascii="Times New Roman"/>
                <w:b w:val="false"/>
                <w:i w:val="false"/>
                <w:color w:val="ff0000"/>
                <w:sz w:val="20"/>
              </w:rPr>
              <w:t>N 1127</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Қаулысымен.</w:t>
            </w:r>
          </w:p>
        </w:tc>
      </w:tr>
      <w:tr>
        <w:trPr>
          <w:trHeight w:val="1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2012.08.31 </w:t>
            </w:r>
            <w:r>
              <w:rPr>
                <w:rFonts w:ascii="Times New Roman"/>
                <w:b w:val="false"/>
                <w:i w:val="false"/>
                <w:color w:val="ff0000"/>
                <w:sz w:val="20"/>
              </w:rPr>
              <w:t>N 1127</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Қаулысымен.</w:t>
            </w:r>
          </w:p>
        </w:tc>
      </w:tr>
      <w:tr>
        <w:trPr>
          <w:trHeight w:val="1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- 297.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2012.08.31 </w:t>
            </w:r>
            <w:r>
              <w:rPr>
                <w:rFonts w:ascii="Times New Roman"/>
                <w:b w:val="false"/>
                <w:i w:val="false"/>
                <w:color w:val="ff0000"/>
                <w:sz w:val="20"/>
              </w:rPr>
              <w:t>N 1127</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Қаулысымен.</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өсімдіктерінің патенттік жарамдылығын мемлекеттік сынау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Зияткерлік меншік құқығы комитеті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Зияткерлік меншік құқығы комитеті, Ауыл шаруашылығы дақылдарының сортын сынау жөніндегі мемлекеттік комиссиясы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(патент)</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сапасына сараптама жүргізу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«ҚазАгрЭкс» АҚ (сараптамалық ұйым)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«ҚазАгрЭкс» АҚ (сараптамалық ұйым)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 немесе тұқымды талдау нәтижесі, түйнектік талдау актісі)</w:t>
            </w:r>
          </w:p>
        </w:tc>
      </w:tr>
      <w:tr>
        <w:trPr>
          <w:trHeight w:val="1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зертханалар беретін сараптама актiлерiн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ветеринариялық зертхана» РМК-нің облыстық және аудандық филиалдары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ветеринариялық зертхана» РМК-нің облыстық және аудандық филиалдары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(сараптама акті)</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шаруашылығының бары не жоқтығы туралы анықтама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Аудандық маңызы бар қаланың, кенттің, ауылдың (селоның), ауылдық (селолық) округ әкімінің аппараты, облыстық маңызы бар қалалардың ауыл шаруашылығы бөлімшелері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 бере отырып қойма қызметі бойынша қызметтер көрсетуге лицензия беру, қайта ресімдеу, лицензияның телнұсқасын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жергілікті атқарушы органы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жергілікті атқарушы органы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қолхаттарын беру арқылы қойма қызметі бойынша қызметтер көрсетуге лицензия беру, қайта ресімдеу, лицензияның телнұсқасын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(лицензия)</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анықтамалар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қалалар мен кенттер, ауылдар (селолар), ауылдық (селолық) округтар жергілікті атқарушы және ауыл шаруашылығы саласындағы жергілікті атқарушы органдардың құзыретті органдары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қалалар мен кенттер, ауылдар (селолар), ауылдық (селолық) округтар жергілікті атқарушы және ауыл шаруашылығы саласындағы жергілікті атқарушы органдардың құзыретті органдары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(ветеринариялық анықтама)</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- 309.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элиталық тұқым, бірінші, екінші және үшінші көбейтілген тұқым өндірушілерді және тұқымдарды іске асырушыларды аттестаттау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және астананың жергілікті атқарушы органдары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және астананың жергілікті атқарушы органдары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өндіру (формуляциялау) қызметін жүзеге асыруға лицензия беру, қайта ресімдеу, лицензияның телнұсқасын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іске асыру бойынша қызметті жүзеге асыруға лицензия беру, қайта ресімдеу, лицензияның телнұсқасын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Аэдрозольдық және фумигациялық тәсілдермен пестицидтерді (улы химикаттарды) қолдану жөніндегі қызметті жүзеге асыруға лицензия беру, қайта ресімдеу, лицензияның телнұсқасын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қызметпен айналысуға лицензия беру, қайта ресімдеу, лицензияның телнұсқасын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 облыстардың (республикалық маңызы бар қаланың, астананың) жергілікті атқарушы органдары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 облыстардың (республикалық маңызы бар қаланың, астананың) жергілікті атқарушы органдары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3279"/>
        <w:gridCol w:w="1936"/>
        <w:gridCol w:w="1876"/>
        <w:gridCol w:w="2036"/>
        <w:gridCol w:w="2017"/>
        <w:gridCol w:w="155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10-бөлім. Салықтық әкімшілендіру саласындағы мемлекеттік қызметтер</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берешегінің, міндетті зейнетақы жарналары мен әлеуметтік аударымдар бойынша берешегінің жоқ және (немесе) бар екендігі туралы мәліметтер беру, салық міндеттемесін, сондай-ақ міндетті зейнетақы жарналарын есептеу, ұстап қалу және аудару, әлеуметтік аударымдарды аудару бойынша міндеттемелерді орындау бойынша бюджет есептерінің жай-күйі туралы жеке есеп шотынан үзінді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аудандар, облыстық және аудандық маңызы бар қалалар, қалалардағы аудандар бойынша салық органдары, ХҚО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(анықтама)</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көздерден алынған кірістер мен ұсталған (төленген) салықтардың сомалары туралы анықтама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аудандар, облыстық және аудандық маңызы бар қалалар, қалалардағы аудандар бойынша салық органдары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резинденттілікті растау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аудандар, облыстық және аудандық маңызы бар қалалар, қалалардағы аудандар бойынша салық органдары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(дәлелдеу құжат)</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кәсіпкерлерге патент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мен Алматы ққ. бойынша салық органдары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(патент)</w:t>
            </w:r>
          </w:p>
        </w:tc>
      </w:tr>
      <w:tr>
        <w:trPr>
          <w:trHeight w:val="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салық режимін қолдану туралы шешім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аудандар, облыстық және аудандық маңызы бар қалалар, қалалардағы аудандар бойынша салық органдары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(шешім)</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өніміне (шарап материалы мен сыраны қоспағанда) есепке алу-бақылау таңбалар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 бойынша салық органдары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(штрих-кодпен есеп-бақылау таңбалар)</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бұйымдарына акциздік таңбалар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аудандар, облыстық және аудандық маңызы бар қалалар, қалалардағы аудандар бойынша салық органдары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(акциздік таңбалар)</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есептілігін беруді тоқтата тұру (ұзарту, қалпына келтіру)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аудандар, облыстық және аудандық маңызы бар қалалар, қалалардағы аудандар бойынша салық органдары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(шешім)</w:t>
            </w: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Бақылау-касса машиналарының мемлекеттік тізіліміне бақылау-касса машиналарының жаңа модельдерін енгізу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(шешім)</w:t>
            </w:r>
          </w:p>
        </w:tc>
      </w:tr>
      <w:tr>
        <w:trPr>
          <w:trHeight w:val="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заңнамасын түсіндіру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 облыстық және аудандық маңызы бар қалалар, қалалардағы аудандар бойынша салық органдары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(хат)</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есептілікті қабылдау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қалалар, қалалардағы аудандар бойынша салық органдары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(салық орган қызметкерінің салық есептілігін қабылдау белгісі)</w:t>
            </w:r>
          </w:p>
        </w:tc>
      </w:tr>
      <w:tr>
        <w:trPr>
          <w:trHeight w:val="14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есептілікті беру мерзімін ұзарту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 облыстық және аудандық маңызы бар қалалар, қалалардағы аудандар бойынша салық органдары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(шешім)</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есептілікті керi қайтару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 облыстық және аудандық маңызы бар қалалар, қалалардағы аудандар бойынша салық органдары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(хабарлама)</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Салықтардың, бюджетке төленетін басқа да міндетті төлемдердің, өсімпұлддардың, айыппұлдардың төленген сомаларын есепке жатқызуды және қайтаруды жүргізу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 облыстық және аудандық маңызы бар қалалар, қалалардағы аудандар бойынша салық органдары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(хабарлама)</w:t>
            </w: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қосылған құн салығын қайтару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аудандар, облыстық және аудандық маңызы бар қалалар, қалалардағы аудандар бойынша салық органдары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(хабарлама)</w:t>
            </w:r>
          </w:p>
        </w:tc>
      </w:tr>
      <w:tr>
        <w:trPr>
          <w:trHeight w:val="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ұсталған табыс салығын қайтару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және Астана қалалары бойынша, салық органдары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(шешім)</w:t>
            </w:r>
          </w:p>
        </w:tc>
      </w:tr>
      <w:tr>
        <w:trPr>
          <w:trHeight w:val="15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 және (немесе) өсімпұлдарды төлеу бойынша салықтық міндеттеменің орындау мерзімін өзгерту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 облыстық және аудандық маңызы бар қалалар, қалалардағы аудандар бойынша салық органдары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(шешім)</w:t>
            </w:r>
          </w:p>
        </w:tc>
      </w:tr>
      <w:tr>
        <w:trPr>
          <w:trHeight w:val="15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объектілерін және (немесе) салық салумен байланысты объектілерінің орналасқан жері бойынша тіркеу есебі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аудандар, облыстық және аудандық маңызы бар қалалар, қалалардағы аудандар бойынша салық органдары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 есебіне алу)</w:t>
            </w:r>
          </w:p>
        </w:tc>
      </w:tr>
      <w:tr>
        <w:trPr>
          <w:trHeight w:val="15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тауарлардың экспорты (импорты) кезінде салықтық нысандарды қабылдау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аудандар, облыстық және аудандық маңызы бар қалалар, қалалардағы аудандар бойынша салық органдары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(салық орган қызметкерінің салық есептілігін қабылдау белгісі)</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өнімдерінің өндірісіне лицензия беру, қайта ресімдеу, лицензияның телнұсқасын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 ХҚО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өндірісіне лицензия беру, қайта ресімдеу, лицензияның телнұсқасын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 ХҚО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өндірісіне лицензия беру, қайта ресімдеу, лицензияның телнұсқасын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 ХҚО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w:t>
            </w:r>
          </w:p>
        </w:tc>
      </w:tr>
      <w:tr>
        <w:trPr>
          <w:trHeight w:val="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- 339.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5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техникалық мақсаттарда немесе алкогольдік емес өнім шығаруға қолданатын ұйымдардың сатып алу үшін акциз төлей отырып рұқсат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Алматы және Астана қалалары бойынша, салық органдары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(рұқсат)</w:t>
            </w:r>
          </w:p>
        </w:tc>
      </w:tr>
      <w:tr>
        <w:trPr>
          <w:trHeight w:val="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оны өндіру аумағында сақтау және өткізу жөніндегі қызметті қоспағанда алкоголь өнімдерін сақтауға және көтерме өткізуге лицензия беру, қайта ресімдеу, лицензияның телнұсқасын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Алматы және Астана қалалары бойынша салық органдары, ХҚО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оны өндіру аумағында сақтау және өткізу жөніндегі қызметті қоспағанда алкоголь өнімдерін сақтауға және бөлшектік өткізуге лицензия беру, қайта ресімдеу, лицензияның телнұсқасын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Алматы және Астана қалалары бойынша, салық органдары, ХҚО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мен Алматы қалалары бойынша салық органдары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(апостиль қою)</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11-бөлім. Бухгалтерлік есеп, қаржылық есептілік және аудиторлық қызмет саласындағы мемлекеттік қызметтер</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Бухгалтерлердің кәсіби ұйымын аккредиттеу туралы куәлік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Қаржылық бақылау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Қаржылық бақылау комитеті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 кәсіби сетификаттау бойынша ұйымдарды аккредиттеу туралы куәлік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Қаржылық бақылау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Қаржылық бақылау комитеті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аудиторлық ұйымдарды аккредиттеу туралы куәлік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Қаржылық бақылау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Қаржылық бақылау комитеті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қызметті жүзеге асыру үшін лицензия беру, қайта ресімдеу, лицензияның телнұқсын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Қаржылық бақылау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12-бөлім. Кеден саласындағы мемлекеттік қызметтер</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 және сабақтас құқық, тауар таңбалары, қызмет көрсету таңбалары объекттерiн және тауарларды шағырған жерлердің атауларын зияткерлік меншік объектілерінің кедендік тізіліміне енгізу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Кедендік бақылау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Кедендік бақылау комитеті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экономикалық оператор мәртебесін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Кедендік бақылау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Кедендік бақылау комитеті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өкiлдерiнiң тiзiлiмiне қосу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Кедендік бақылау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Кедендік бақылау комитеті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тасымалдаушыларының тiзiлiмiне қосу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Кедендік бақылау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Кедендік бақылау комитеті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кедендік шекарасы арқылы өткізілетін тауарларды қағазсыз кедендік декларациялауды жүзеге асыру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Кедендік бақылау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 департаменттері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түрінде (декларация)</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кедендік тазалау және шығару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Кедендік бақылау комитеті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 департаменттері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Преференциялық және преференциялық емес режимдерді қолдану кезінде тауардың шыққан елін айқындауға қатысты алдын ала шешімдер қабылдау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Кедендік бақылау комитеті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(шешім)</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353-2.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Тауарларды жіктеу жөнінде алдын ала шешімдер қабылдау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Қаржымині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Қаржыминінің Кедендік бақылау комитеті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Қағаз түрінде (шешім)</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353-3.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Кедендік баждардың, салықтардың және кедендік алымдардың артық (қате) төленген сомаларының болуын растау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Қаржымині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Кедендік бақылау және Кеден департаменттері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Қағаз түрінде (растау)</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353-4.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Кедендік баждар, салықтар, кедендік алымдар мен өсімпұлдар бойынша есептеулерді салыстыру актісін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Жеке және 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Қаржымині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Кедендік бақылау және Кеден департаменттері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Қағаз түрінде (салыстыру актісі)</w:t>
            </w:r>
          </w:p>
        </w:tc>
      </w:tr>
      <w:tr>
        <w:trPr>
          <w:trHeight w:val="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353-5.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Тауарды құрастырылмаған немесе жиналмаған түрде, оның ішінде белгіленген уақыт кезеңі ішінде әртүрлі партиялармен әкелу көзделген жинақталмаған немесе аяқталмаған түрде жіктеу туралы шешімді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Заңды тұлғалар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Қаржымині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Қаржымині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Қаржыминінің Кедендік бақылау комитеті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Қағаз түрінде (шешім)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3242"/>
        <w:gridCol w:w="2091"/>
        <w:gridCol w:w="1869"/>
        <w:gridCol w:w="1815"/>
        <w:gridCol w:w="2034"/>
        <w:gridCol w:w="148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13-бөлім. Қаржы нарығын және қаржы ұйымдарын мемлекеттік реттеу, бақылау және қадағалау саласындағы мемлекеттік қызметтер</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өңірлік қаржы орталығының арнайы сауда алаңына рұқсат алған, қаржы құралдары эмитенттерінің аудитіне шығындарды өтеу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орталық аппараты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(ҰБ-нің Директорлар кеңесі қаулысының көшірмесі)</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банкноталарды, тиындар мен құндылықтарды инкассациялауды жүзеге асыратын ұйымдарға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орталық аппараты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(лицензия)</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 және шетелдік банктегі жинақ туралы хабарламаны растау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орталық аппараты және аумақтық филиалдары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пунктін тіркеу және қайта тіркеу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аумақтық филиалдары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 куәлігі)</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- 360.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операцияны тіркеу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аумақтық филиалдары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 куәлігі)</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ұйымдармен шетелдiк валютамен айырбастау операцияларының ұйымы бойынша қызметтiң жүзеге асыруына лицензияны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аумақтық филиалдары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(лицензия)</w:t>
            </w:r>
          </w:p>
        </w:tc>
      </w:tr>
      <w:tr>
        <w:trPr>
          <w:trHeight w:val="16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- 365.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депозитарийдің қағидалар жинағын келісу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(келісу хат)</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Сауда-саттықты ұйымдастырушының қағидаларын келісу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(келісу хаты)</w:t>
            </w:r>
          </w:p>
        </w:tc>
      </w:tr>
      <w:tr>
        <w:trPr>
          <w:trHeight w:val="55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ұйымдарының, банк, сақтандыру холдингтерінің басшы қызметкерлерін сайлауға (тағайындауға) келісім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(келісу хаты)</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ұйымына акционерлерден меншікті акцияларын сатып алуға келісім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(сатып алуға келісім)</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(зияткерлік меншік объектілерін, материалдық емес активтердің құнын қоспағанда) бағалау жөніндегі қызметті жүзеге асыруға лицензиясы бар жеке немесе заңды тұлғаны аккредиттеу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16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ірі немесе банк холдингінің қатысушысы мәртебесін иеленуге келісім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(ҰБ Басқармасының қаулысы)</w:t>
            </w:r>
          </w:p>
        </w:tc>
      </w:tr>
      <w:tr>
        <w:trPr>
          <w:trHeight w:val="25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холдингінің немесе сақтандыру (қайта сақтандыру) ұйымының ірі қатысушысы мәртебесін алуға келісім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(ҰБ Басқарудың қаулысы)</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қорының iрi қатысушысы мәртебесін алуға келісім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w:t>
            </w:r>
            <w:r>
              <w:br/>
            </w:r>
            <w:r>
              <w:rPr>
                <w:rFonts w:ascii="Times New Roman"/>
                <w:b w:val="false"/>
                <w:i w:val="false"/>
                <w:color w:val="000000"/>
                <w:sz w:val="20"/>
              </w:rPr>
              <w:t>
(ҰБ Басқарудың қаулысы)</w:t>
            </w:r>
          </w:p>
        </w:tc>
      </w:tr>
      <w:tr>
        <w:trPr>
          <w:trHeight w:val="48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акциялар шығарылымын мемлекеттiк тiркеу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емес облигациялар шығарылымын мемлекеттiк тiркеу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пай қоры пайларының шығарылымын мемлекеттік тіркеу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орналастыру қорытындылары туралы есепті бекіту туралы хабарлама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(есеп бекіту туралы хабарлама)</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Облигацияларды орналастыру қорытындылары туралы есепті бекіту туралы хабарлама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(облигацияларды орналастыру қорытындылары туралы хабарлама және ілеспе хатпен облигацияларды орналастыру қорытындылары туралы есеп)</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Актуарийлерден біліктілік емтиханын қабылдау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(хат)</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бюроның пайдалануына кредиттік тарихтардың деректер базасын басқару жүйесін енгізу актісін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(енгізу акті)</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пай қорларының пайларын орналастыру қорытындылары туралы есепті бекіту туралы хабарлама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(хабарлама)</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органдарын қоспағанда Мемлекеттік органдарға беру үшін Алматы қаласы өңірлік қаржы орталығы қатысушыларының құжаттамасын ағылшын тілінен мемлекеттік және орыс тілдеріне аудару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орталық аппараты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(аударылған құжаттамасы)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ашуға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(ҰБ Басқармасының қаулысы)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 құруға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(ҰБ Басқармасының қаулысы)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 мемлекеттік тіркеуге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(ҰБ Басқармасының қаулысы)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Банктерге Қазақстан Республикасының банктік заңнамасында көзделген банктік және өзге операцияларды жүргізуге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операциялардың жекелеген түрлерін банктік операцияларды жүзеге асыратын ұйымдарға жүргізуге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банктері жүзеге асыратын банктік операцияларға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бюро қызметін жүзеге асыруға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саласы бойынша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сақтандыру» саласы бойынша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заңдарымен белгіленген және сақтандырудың жекелеген сыныптары болып табылатын міндетті сақтандырудың түрлеріне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жөніндегі қызметке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 қызметін жүзеге асыруға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Актуарлық қызметті жүзеге асыруға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Брокерлік қызметті жүзеге асыруға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Дилерлік қызметті жүзеге асыруға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портфельді басқару жөніндегі қызметті жүзеге асыруға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қызметті жүзеге асыруға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 инвестициялық басқару жөніндегі қызметті жүзеге асыруға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және өзге қаржы құралдарымен сауда-саттықты ұйымдастыру жөніндегі қызметті жүзеге асыруға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Трансфер-агенттік қызметті жүзеге асыруға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жарналарын тарту және зейнетақы төлемдерін жүзеге асыру жөніндегі қызметті жүзеге асыруға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құралдарымен мәмілелер бойынша клирингтік қызметті жүзеге асыруға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және (немесе) банк холдингінің еншілес ұйым құруына немесе сатып алуына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(ҰБ Басқармасының қаулысы және ҚҚК-тің ресми рұқсаты)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жарғылық капиталына банктің және (немесе) банк холдингінің елеулі түрде қатысуына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w:t>
            </w:r>
            <w:r>
              <w:br/>
            </w:r>
            <w:r>
              <w:rPr>
                <w:rFonts w:ascii="Times New Roman"/>
                <w:b w:val="false"/>
                <w:i w:val="false"/>
                <w:color w:val="000000"/>
                <w:sz w:val="20"/>
              </w:rPr>
              <w:t>
</w:t>
            </w:r>
            <w:r>
              <w:rPr>
                <w:rFonts w:ascii="Times New Roman"/>
                <w:b w:val="false"/>
                <w:i w:val="false"/>
                <w:color w:val="000000"/>
                <w:sz w:val="20"/>
              </w:rPr>
              <w:t>(ҰБ Басқарудың қаулысы және ҚҚК-тің ресми рұқсаты)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ұйымының және (немесе) сақтандыру холдингінің еншілес ұйым құруға немесе сатып алуға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капиталына сақтандыру (қайта сақтандыру) ұйымының және (немесе) сақтандыру холдингінің елеулі түрде қатысуына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(банк холдингін) ерікті түрде қайта ұйымдастыруға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(ҰБ Басқарудың қаулысы және ҚҚК-тің ресми рұқсаты)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және банктік холдингтерге ерікті түрде қайта таратуға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(ҰБ Басқарудың қаулысы)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қорын қайта ұйымдастыруға рұқсат беру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(ҰБ Басқармасының қаулысы)</w:t>
            </w:r>
          </w:p>
        </w:tc>
      </w:tr>
      <w:tr>
        <w:trPr>
          <w:trHeight w:val="52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 ерікті түрде таратуға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(ҰБ Басқармасының қаулысы)</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 сақтандыру холдингін ерікті түрде қайта ұйымдастыруға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6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 ерікті түрде таратуға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16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ислам қаржы компаниясын ерiктi түрде қайта ұйымдастыруға немесе таратуға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16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- 421.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16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ұйымына шет мемлекеттің аумағында эмиссиялық бағалы қағаздарды орналастыруға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(хат)</w:t>
            </w:r>
          </w:p>
        </w:tc>
      </w:tr>
      <w:tr>
        <w:trPr>
          <w:trHeight w:val="16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ұйымына шет мемлекеттің аумағында эмиссиялық бағалы қағаздарды шығаруға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(рұқсат)</w:t>
            </w:r>
          </w:p>
        </w:tc>
      </w:tr>
      <w:tr>
        <w:trPr>
          <w:trHeight w:val="16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төлемдеріне кепілдік беру қоры» Акционерлік қоғамын ерікті түрде қайта ұйымдастыруға және таратуға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16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Серiктестiгiнiң қоғам рет оларға өтiнiш негiзiнде қойылған оның мәртебесi ашығысының пiкiрi ашық серiктестiктi қоғамның мойындауы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Қаржы нарығын және қаржы ұйымдарын реттеу мен қадағалау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(ҰБ Басқарудың қаулысы)</w:t>
            </w:r>
          </w:p>
        </w:tc>
      </w:tr>
      <w:tr>
        <w:trPr>
          <w:trHeight w:val="16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өңірлік қаржы орталығында қызметті жүзеге асыру үшін Қазақстан Республикасының аумағына келген шетелдіктерге және азаматтығы жоқ адамдарға виза беру туралы қолдаухат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орталық аппараты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(ҚР СІМ-нің Консулдық қызмет департаментіне қолдау хат)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14-бөлім. Құқық қорғау саласындағы мемлекеттік қызметтер</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Құқық статистика және арнаулы есепке алу комитеті және оның аумақтық басқармалары шегінде мұрағат анықтамаларын және/немесе мұрағат құжаттарының көшірмесін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ҚСАЕК, БП ҚСАЕК аумақтық басқармалары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6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статистикалық ақпарат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ҚСАЕК, БП ҚСАЕК аумақтық басқармалары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(анықтама)</w:t>
            </w:r>
          </w:p>
        </w:tc>
      </w:tr>
      <w:tr>
        <w:trPr>
          <w:trHeight w:val="30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Сотталғандығы не сотталмағандығы туралы анықтама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Облыстар, Астана және Алматы қалалары бойынша БП ҚСАЕК аумақтық бөлімшелері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жедел іздестіру іс-шараларын жүргізуге арналған арнайы техникалық құралдарға жатқызу тұрғысынан техникалық зерттеу жүргізу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ҰҚК аумақтық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(қорытынды)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Ақпараттарды криптографиялық қорғау құралдарына тауарларды жатқызу мәніне техникалық зерттеу жүргізу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ҰҚК аумақтық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(қорытынды)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іс-шараларын жүргізуге арналған арнайы техникалық құралдарды әзірлеу, өндіру, жөндеу және іске асыру жөніндегі қызметпен айналысу үшін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(лицензия)</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криптографиялық қорғау құралдарын әзірлеу және өткізуге (оның ішінде өзге де беруге)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(лицензия)</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іс-шараларын жүргізуге арналған іске асыру ақпараттың таралып кетуінің техникалық арналарын және арнайы техникалық құралдарды анықтау жөніндегі қызметтер көрсетуге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(лицензия)</w:t>
            </w:r>
          </w:p>
        </w:tc>
      </w:tr>
      <w:tr>
        <w:trPr>
          <w:trHeight w:val="15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техникалық құралдарды әкелуге және әкетуге (рұқсат беретiн құжат) қорытынды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(қорытынды)</w:t>
            </w:r>
          </w:p>
        </w:tc>
      </w:tr>
      <w:tr>
        <w:trPr>
          <w:trHeight w:val="27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Шифрлау (крифтографиялық) құралдарын қамтитын тауарларды әкелуге және әкетуге (рұқсат беретiн құжат) қорытынды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(қорытынды)</w:t>
            </w:r>
          </w:p>
        </w:tc>
      </w:tr>
      <w:tr>
        <w:trPr>
          <w:trHeight w:val="109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Шифрлау (криптографиялық) құралдарын қамтитын тауарлардың сипаттамасы туралы нотификацияларды тіркеу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(тіркеу)</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қызметтiк iстер бойынша Қазақстан Республикасына шақыруларды ресiмдеу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көші-қон полициясының аумақтық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w:t>
            </w:r>
            <w:r>
              <w:br/>
            </w:r>
            <w:r>
              <w:rPr>
                <w:rFonts w:ascii="Times New Roman"/>
                <w:b w:val="false"/>
                <w:i w:val="false"/>
                <w:color w:val="000000"/>
                <w:sz w:val="20"/>
              </w:rPr>
              <w:t>
</w:t>
            </w:r>
            <w:r>
              <w:rPr>
                <w:rFonts w:ascii="Times New Roman"/>
                <w:b w:val="false"/>
                <w:i w:val="false"/>
                <w:color w:val="000000"/>
                <w:sz w:val="20"/>
              </w:rPr>
              <w:t>(шақыру)</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визаларды ұзарту және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ІІМ-нің аумақтық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(мөр қою)</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тыс жерлерде тұрақты тұруға шығу үшін құжаттарды ресімдеу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ІІМ-нің аумақтық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қызметімен айналысу құқығына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ІІМ-нің аумақтық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(лицензия)</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және азаматтығы жоқ адамдардың шекаралық аймаққа кіруіне рұқсаттама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 көші-қон полициясының бөлімшелері және Астана, Алматы қалаларының және облыстардың iшкi iстер департаменттерiнiң көшi-қон полициясы басқармалары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көші-қон полициясының аумақтық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w:t>
            </w:r>
            <w:r>
              <w:br/>
            </w:r>
            <w:r>
              <w:rPr>
                <w:rFonts w:ascii="Times New Roman"/>
                <w:b w:val="false"/>
                <w:i w:val="false"/>
                <w:color w:val="000000"/>
                <w:sz w:val="20"/>
              </w:rPr>
              <w:t>
</w:t>
            </w:r>
            <w:r>
              <w:rPr>
                <w:rFonts w:ascii="Times New Roman"/>
                <w:b w:val="false"/>
                <w:i w:val="false"/>
                <w:color w:val="000000"/>
                <w:sz w:val="20"/>
              </w:rPr>
              <w:t>(рұқсаттама)</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15-бөлім. Жер қатынастары, геодезия және картография саласындағы мемлекеттік қызметтер</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Аэротүсірілім жұмыстарын жүргізуге рұқсаттар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Жер ресурстарын басқару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Жер ресурстарын басқару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- 446.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6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пункттердi бұзуға немесе қайта салуға (ауыстыру) рұқсаттар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Жер ресурстарын басқару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тиесілілігі туралы ақпарат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кадастры ғылыми-өндiрiстiк орталығы» РМК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«Жер кадастры ғылыми-өндiрiстiк орталығы» РМК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(анықтама)</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кадастрлық ақпарат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кадастры ғылыми-өндiрiстiк орталығы» РМК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«Жер кадастры ғылыми-өндірістік орталығы» РМК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(анықтама)</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сәйкестендіру құжатын дайындау туралы ақпарат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кадастры ғылыми-өндiрiстiк орталығы» РМК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«Жер кадастры ғылыми-өндірістік орталығы» РМК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(анықтама)</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бастапқы құқық берудің құқық белгілеуші құжаты туралы ақпарат ұсыну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кадастры ғылыми-өндiрiстiк орталығы» РМК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«Жер кадастры ғылыми-өндірістік орталығы» РМК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(анықтама)</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жеке меншікке сататын нақты жер учаскелерінің кадастрлық (бағалау) құнын бекіту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қалаларының жер қатынастары басқармалары, аудандардың (облыстық маңызы бар қалалардың) жер қатынастары бөлімдері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қалаларының жер қатынастары басқармалары, аудандардың (облыстық маңызы бар қалалардың) жер қатынастары бөлімдері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(акт)</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қалыптастыру жөніндегі жерге орналастыру жобаларын бекiту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қалаларының жер қатынастары басқармалары, аудандардың (облыстық маңызы бар қалалардың) жер қатынастары бөлімдері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қалаларының жер қатынастары басқармалары, аудандардың (облыстық маңызы бар қалалардың) жер қатынастары бөлімдері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(бұйрық)</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мақсатын өзгертуге шешім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ауданның (облыстық маңызы бар қалалардың) жергілікті атқарушы органдары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ауданның (облыстық маңызы бар қалалардың) жергілікті атқарушы органдары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(шешім)</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Iздестіру жұмыстары үшiн жер учаскесін пайдалануға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ауданның (облыстық маңызы бар қалалардың) жергілікті атқарушы органдары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ауданның (облыстық маңызы бар қалалардың) жергілікті атқарушы органдары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(анықтама)</w:t>
            </w:r>
          </w:p>
        </w:tc>
      </w:tr>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16-бөлім. Байланыс және ақпарат саласындағы мемлекеттік қызметтер</w:t>
            </w:r>
          </w:p>
        </w:tc>
      </w:tr>
      <w:tr>
        <w:trPr>
          <w:trHeight w:val="25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Нөмірлеу ресурсын бөлу және нөмірлерді беру, сондай-ақ оларды алып қою</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түрінде (бұйрық)</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орталықтарын аккредиттеу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 мен жоғары жиiлiктi құрылғыларды пайдалануға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комитетінің аймақтық бөлімшелері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комитетінің аймақтық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(рұқсат)</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қызметтерді көрсетуге лицензия беру, қайта ресімдеу, лицензия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түрінде (лицензия)</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Бақылау-касса машиналарының мемлекеттік тізіліміне енгізу үшін компьютер жүйесінің техникалық талаптарға сәйкестігі туралы қорытындылар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(қорытынды)</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 құралдар мен жоғары жиілікті құрылғыларды пайдалануға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комитетінің аумақтық бөлімшелері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комитетінің аумақтық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(рұқсат)</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анықтамалар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Мәдениетминінің Ақпарат және мұрағат комитеті, ЖАО, «Қазақстан Республикасының Ұлттық Мұрағаты» ММ, Орталық мемлекеттік мұрағаттар, облыстардың, қалалардың, аудандардың мемлекеттік мұрағаттары және олардың филиалдары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Мәдениетминінің Ақпарат және мұрағат комитеті, ХҚКО, ЖАО, «Қазақстан Республикасының Ұлттық Мұрағаты» ММ, Орталық мемлекеттік мұрағаттар, облыстардың, қалалардың, аудандардың мемлекеттік мұрағаттары және олардың филиалдары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және қағаз түрінде (мұрағаттық анықтама, мұрағаттық құжаттың көшірмесі)</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радиоарналарды тарату жөніндегі қызметпен айналысу үшін лицензия беру, лицензияны қайта ресімдеу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Мәдениетминінің Ақпарат және мұрағаттар комитетi</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Мәдениетминінің Ақпарат және мұрағаттар комитетi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түрiнде (лицензия)</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теле-, радиоарналарды есепке қою, қайта есепке қою</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Мәдениетминінің Ақпарат және мұрағаттар комитетi</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Мәдениетминінің Ақпарат және мұрағаттар комитетi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(куәлiк)</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Республикасыныңаумағында таратылатын шетелдік теле-, радиоарналарды есепке қою, қайта есепке қою</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Мәдениетминінің Ақпарат және мұрағаттар комитетi</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Мәдениетминінің Ақпарат және мұрағаттар комитетi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(куәлiк)</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жүйелердің және мемлекеттік ақпараттық жүйелермен ықпалдасатын мемлекеттік емес жүйелердің ақпараттық қауіпсіздік талаптарына сәйкестігіне аттестаттау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қызмет» РМК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(аттестат)</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бағдарламалық өнімдерді, бағдарламалық кодтарды және нормативтік-техникалық құжаттаманы депозитке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қызмет» РМК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қызмет» РМК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куәландыру орталығының тіркеу куәлігін беру және қайтарып алу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қызмет» РМК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«Мемлекеттік техникалық қызмет» РМК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(электронды тіркеу куәлігі)</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17-бөлім. Төтенше жағдайлар саласындағы мемлекеттік қызметтер</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іске асырылатын өрт-техникасы мен отандық және шетелде шығарылған өрт сөндіру құралдарына қорытынды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Өртке қарсы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Өртке қарсы комитеті, 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(қорытынды)</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өнімге ұйымдардың стандарттары жобаларын мемлекеттік өртке қарсы қызмет органдарымен келісу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Өртке қарсы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Өртке қарсы комитеті, 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(стандартқа қол қою)</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саласындағы қатерлерді тәуелсіз бағалау жөніндегі ұйымдарды аккредиттеу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Өртке қарсы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Өртке қарсы комитеті, 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(аккредиттеу аттестаты)</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техникалық құрылғыларды және материалдарды қолдануға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Төтенше жағдайларды және өнеркәсiптiк қауiпсiздiктi мемлекеттiк бақылау комитетi</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Төтенше жағдайларды және өнеркәсiптiк қауiпсiздiктi мемлекеттiк бақылау комитетi, 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(рұқсат беру)</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қауіпсіздік декларациясын тіркеу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Төтенше жағдайларды және өнеркәсiптiк қауiпсiздiктi мемлекеттiк бақылау комитетi</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Төтенше жағдайларды және өнеркәсiптiк қауiпсiздiктi мемлекеттiк бақылау комитетi, 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түрiнде (шифр беру)</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 өнеркәсіптік қауіпсіздік саласындағы жұмыстарды жүргізу құқығына аттестациялау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Төтенше жағдайларды және өнеркәсiптiк қауiпсiздiктi мемлекеттiк бақылау комитетi</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Төтенше жағдайларды және өнеркәсiптiк қауiпсiздiктi мемлекеттiк бақылау комитетi, 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түрiнде (аттестат)</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жұмыстарын немесе жарылыс материалдарымен жұмыс жүргізуге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ТЖМ-ның аумақтық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(рұқсат)</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18-бөлім. Денсаулық сақтау саласындағы мемлекеттік қызметтер</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технологияларға клиникалық зерттеу жүргізуге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(рұқсат)</w:t>
            </w:r>
          </w:p>
        </w:tc>
      </w:tr>
      <w:tr>
        <w:trPr>
          <w:trHeight w:val="6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санатын бермей, маман сертификатын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аумақтық департаменттері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аумақтық департаменттері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(сертификат)</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санатын бере отырып, маман сертификатын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аумақтық департаменттері, ДСМ МСЭҚК және оның аумақтық департаменттері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аумақтық департаменттері, ДСМ МСЭҚК және оның аумақтық департаменттері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(сертификат)</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субъектілерін аккредиттеу туралы куәлік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және оның аумақтық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(куәлік)</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субъектілерінің қызметіне тәуелсіз сараптама жүргізу үшін жеке тұлғаларды аккредиттеу туралы куәлік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және оның аумақтық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(куәлік)</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 кадрларының даярлаудан, біліктілікті жоғарылатудан және қайта даярлаудан өткені туралы құжаттар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ғылыми ұйымдар және білім беру ұйымдары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ғылыми ұйымдар және білім беру ұйымдары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(диплом, куәліктер)</w:t>
            </w:r>
          </w:p>
        </w:tc>
      </w:tr>
      <w:tr>
        <w:trPr>
          <w:trHeight w:val="6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тіркелген және тіркелмеген дәрілік заттарды, медициналық мақсаттағы бұйымдарды және медициналық техниканы әкелуді/әкетуді келісу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МФҚБКД және оның аумақтық бөлімшелері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МФҚБКД және оның аумақтық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немесе қағаз түрінде (келісім)</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сот-психиатриялық және сот-наркологиялық сарапшыларын аттестаттау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ДСМ МФҚБК аумақтық бөлімшелері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ДСМ МФҚБК аумақтық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(анықтама)</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сот-психиатриялық және сот-наркологиялық сараптамасының белгілі түрін өндіру құқығына біліктілік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ДСМ МФҚБК аумақтық бөлімшелері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ДСМ МФҚБК аумақтық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(анықтама)</w:t>
            </w:r>
          </w:p>
        </w:tc>
      </w:tr>
      <w:tr>
        <w:trPr>
          <w:trHeight w:val="6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қадағалау объектісінің халықтың санитариялық-эпидемиологиялық салауаттылығы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МСЭҚК және оның аумақтық бөлімшелері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МСЭҚК және оның аумақтық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электронды түрде (қорытынды)</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қадағалауға жататын тамақ өнімдерін өндіру объектілеріне есептік нөмірлер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МСЭҚК және оның аумақтық бөлімшелері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МСЭҚК және оның аумақтық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электронды түрде (анықтама)</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Жобаларға, өнімге, жұмыстарға және көрсетілетін қызметтерге санитариялық-эпидемиологиялық қорытынды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МСЭҚК және оның аумақтық бөлімшелері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МСЭҚК және оның аумақтық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электронды түрде (қорытынды)</w:t>
            </w:r>
          </w:p>
        </w:tc>
      </w:tr>
      <w:tr>
        <w:trPr>
          <w:trHeight w:val="6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орталықтан алыс елді мекендеріндегі бастапқы медициналық санитарлық консультациялық диагностикалық көмек көрсететiн денсаулық сақтау ұйымдарының дәріхана пункттері арқылы және фармацевтикалық бiлiмi бар маманның болмауы жағайында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МФҚК аумақтық бөлімшелері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ДСМ МФҚК аумақтық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(анықтама)</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МФҚК оның аумақтық бөлімшелері, ДСМ МСЭҚ және оның аумақтық бөлімшелері, жергілікті атқарушы органдар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ХКҚ, ДСМ МФҚК оның аумақтық бөлімшелері, ДСМ МСЭҚ және оның аумақтық бөлімшелері, жергілікті атқарушы органдар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(лицензия)</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6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техникаларды өндіруге байланысты фармацевтикалық қызметке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МФҚК және оның аумақтық бөлімшелері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МФҚК және оның аумақтық бөлімшелері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(лицензия)</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есiрткi құралдары, психотроптық заттар және денсаулық сақтау саласындағы прекурсорлар айналымына байланысты қызметтерге лицензияны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МФҚК және оның аумақтық бөлімшелері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ДСМ МФҚК және оның аумақтық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(лицензия)</w:t>
            </w:r>
          </w:p>
        </w:tc>
      </w:tr>
      <w:tr>
        <w:trPr>
          <w:trHeight w:val="6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бұйымдарды және медициналық техниканы жарнамалауға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бойынша МФҚБКД</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немесе қағаз түрінде (рұқсат беру)</w:t>
            </w:r>
          </w:p>
        </w:tc>
      </w:tr>
      <w:tr>
        <w:trPr>
          <w:trHeight w:val="6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белсенді заттарға клиникалыққа (клиникалық емес) дейiнгі зерттеулердi жүргізуге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МФҚД, ДСМ-нің «Дәрілік құралдарды, медициналық мақсаттағы бұйымдарды және медицина техникасын сараптау ұлттық орталығы» шаруашылық жүргізу құқығындағы РМК, ДСМ МФҚК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МФҚД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(рұқсат)</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Фармакологиялық және дәрiлік заттар, медициналық мақсаттағы бұйымдар және медициналық техникаларды клиникалық зерттеу және (немесе) сынауларды өткiзуге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МФҚД, ДСМ-нің «Дәрілік құралдарды, медициналық мақсаттағы бұйымдарды және медицина техникасын сараптау ұлттық орталығы» шаруашылық жүргізу құқығындағы РМК, ДСМ МФҚК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МФҚД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түрiнде (рұқсат)</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санитарлық көмек көрсететін медицина ұйымдарына тіркелу*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медицина-санитарлық көмек көрсететін медициналық ұйымдар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медицина-санитарлық көмек көрсететін медициналық ұйымдар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түрiнде (анықтама)</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Дәрігерге қабылдауға жазылу*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медицина-санитарлық көмек көрсететін медициналық ұйымдар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медицина-санитарлық көмек көрсететін  медициналық ұйымдар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түрiнде (анықтама)</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 үйге шақыру*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медицина-санитарлық көмек көрсететін медициналық ұйымдар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медицина-санитарлық көмек көрсететін  медициналық ұйымдар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түрiнде (анықтама)</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19-бөлім. Сауда саласындағы мемлекеттік қызметтер</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Талқылау объектілері болып табылатын тауарлардың импортына сандық шектеулерді қолданбай Қазақстан Республикасының аумағына лицензия беру, қайта ресімдеу, лицензия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Сауда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Сауда комитеті, 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(лицензия)</w:t>
            </w:r>
          </w:p>
        </w:tc>
      </w:tr>
      <w:tr>
        <w:trPr>
          <w:trHeight w:val="10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және (немесе) Еуразиялық экономикалық комиссия шешімдерінің негізінде сыртқы сауда қызметінің кедендік-тарифтік және тарифтік емес реттеу, сондай-ақ арнайы қорғау шараларын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Сауда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Сауда комитеті, 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10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қолданған кезде тауарлар импортына және (немесе) экспортына лицензия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қызметімен айналысу құқығына лицензия беру, қайта ресімдеу, лицензия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Сауда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Сауда комитеті, 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саласында брокерлік қызметпен айналысу құқығына лицензия беру, қайта ресімдеу, лицензия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Сауда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Сауда комитеті, 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6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саласында дилерлік қызметпен айналысу құқығына лицензия беру, қайта ресімдеу, лицензия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Сауда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Сауда комитеті, 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(лицензия)</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жекелеген түрлерiн Қазақстан Республикасының аумағына импорттауға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Сауда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Сауда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 беру)</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20-бөлім. Дене шынықтыру және спорт саласындағы мемлекеттік қызметтер</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- 504.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саласындағы республикалық қоғамдық бiрлестiктердi аккредиттеу туралы куәлік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(куәлік)</w:t>
            </w:r>
          </w:p>
        </w:tc>
      </w:tr>
      <w:tr>
        <w:trPr>
          <w:trHeight w:val="6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сіңірген спортшыларды және жаттықтырушыларға өмір бойы ай сайынғы материалдық қамтамасыз етуді тағайындау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(бұйрықтың көшірмесі)</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сіңірген жаттықтырушысы» құрметті атағы, «Қазақстан Республикасының еңбек сіңірген спорт шебері» құрметті атағы, «Қазақстан Республикасының халықаралық дәрежедегі спорт шебері», Қазақстан Республикасының спорт шебері, біліктілігі жоғары және орта деңгейдегі жоғары санатты жаттықтырушы, біліктілігі жоғары деңгейдегі жоғары санатты нұсқаушы-спортшы, біліктілігі жоғары және орта деңгейдегі жоғары санатты әдіскері, жоғары санатты ұлттық спорт төрешісі, ұлттық спорт төрешісі деген спорттық атақтар мен санаттарды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Казино қызметін жүзеге асыруға лицензия беру, қайта ресімдеу, лицензия телнұқсын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автоматтары залы қызметімен айналысуға лицензия беру, қайта ресімдеу, лицензия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Букмекерлік кеңсе қызметімен айналысуға лицензия беру, қайта ресімдеу, лицензия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Тотализатор қызметімен айналысуға лицензия беру, қайта ресімдеу, лицензия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Лотереяны (мемлекеттіктен (ұлттықтан) басқа) ұйымдастыру мен өткізу бойынша қызмет түрін жүзеге асыруға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СДШІА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ғимараттарына санаттар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жергілікті атқарушы органдар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(санаттар берілетін паспорт)</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шеберлігіне кандидат, бірінші спорттық разряд, біліктілігі жоғары және орта деңгейдегі бірінші санатты жаттықтырушы, біліктілігі жоғары деңгейдегі бірінші санатты нұсқаушы-спортшы, біліктілігі жоғары және орта деңгейдегі бірінші санатты әдіскер, бірінші санатты спорт төрешісі спорттық санаттар мен разрядтарын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(бұйрықтың көшірмесі)</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Жасөпірімдер арасындағы екінші және үшінші, бірінші, екінші және үшінші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санаттар мен разрядтарын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(бұйрықтың көшірмесі)</w:t>
            </w:r>
          </w:p>
        </w:tc>
      </w:tr>
      <w:tr>
        <w:trPr>
          <w:trHeight w:val="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21-бөлім. Туризм саласындағы мемлекеттік қызметтер</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жүзеге асыратын тұлғалардың мемлекеттік тізілімінен және туристік бағдарлар мен жолдардың мемлекеттік тізілімінен үзінді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Индустрия және туризм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Индустрия және туризм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(ақпарат)</w:t>
            </w:r>
          </w:p>
        </w:tc>
      </w:tr>
      <w:tr>
        <w:trPr>
          <w:trHeight w:val="6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операторлық қызметін (туроператорлық қызмет) жүзеге асыруға лицензия беру, қайта ресімдеу, лицензия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оның ішінде туристік әлеует, туризм объектілері және туристік қызметті жүзеге асыратын тұлғалар туралы ақпарат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(үзінді)</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22-бөлім. Қоршаған ортаны қорғау саласындағы мемлекеттік қызметтер</w:t>
            </w:r>
          </w:p>
        </w:tc>
      </w:tr>
      <w:tr>
        <w:trPr>
          <w:trHeight w:val="6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жұмыстарды орындауға және қызмет көрсетуге лицензия беру, қайта ресімдеу, лицензияға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 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қабатын бұзатын және құрамында солардың өнімдері бар заттарды экспорттауға және импорттауға лицензия беру, қайта ресімдеу, лицензияға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 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қабатын бұзатын заттарды пайдалана отырып жұмыстар жүргізуге, құрамында озон қабатын бұзатын заттары бар жабдықтарды жөндеуге, монтаждауға, оларға қызмет көрсетуге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 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(рұқсат беру)</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санаттағы объектілер үшін экологиялық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(рұқсат беру)</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санаттағы объектілер үшін мемлекеттік экологиялық сараптаманың қорытындысын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Экологиялық реттеу және бақылау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(қорытынды)</w:t>
            </w:r>
          </w:p>
        </w:tc>
      </w:tr>
      <w:tr>
        <w:trPr>
          <w:trHeight w:val="45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 паспорттарын тіркеу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комитетінің Экология департаменттері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комитетінің Экология департаменттері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(тіркеу)</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III және IV санаттардағы объектілері үшін қоршаған ортаға эмиссияға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 әкімдіктері табиғи ресурстар мен қадағалау  табиғатты пайдалануды реттеу басқармалары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 әкімдіктері табиғи ресурстар мен қадағалау табиғатты пайдалануды реттеу басқармалары, 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(рұқсат беру)</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III және IV санаттардағы объектілері үшін мемлекеттік экологиялық сараптаманың қорытындысын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 әкімдіктері табиғи ресурстар мен қадағалау табиғатты пайдалануды реттеу басқармалары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 әкімдіктері табиғи ресурстар мен қадағалау табиғатты пайдалануды реттеу басқармалары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(қорытынды)</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 объектілерін, олардың бөліктері мен дериваттарын, оның ішінде сирек санатқа жатқызылған және құрып кету қаупі төнген жануарлар түрлерін Қазақстан Республикасына әкелуге және одан тысқары жерлерге әкетуге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Орман және аңшылық шаруашылығы комитеті, Балық шаруашылығы комитеті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Орман және аңшылық шаруашылығы комитеті, Балық шаруашылығы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кету қаупі төнген жануарлар мен өсімдіктер түрлерін, олардың бөліктерін немесе дериваттарын Қазақстан Республикасына әкелуге және одан тысқары жерлерге әкетуге Қазақстан Республикасындағы әкімшілік органның рұқсатын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Орман және аңшылық шаруашылығы комитеті, Балық шаруашылығы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Орман және аңшылық шаруашылығы комитеті, Балық шаруашылығы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интродукциялау, реинтродукциялау және будандастыруды жүргізуге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Орман және аңшылық шаруашылығы комитетінің аумақтық инспекциялары, Балық шаруашылығы комитетінің аумақтық инспекциялары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Орман және аңшылық шаруашылығы комитетінің аумақтық инспекциялары, Балық шаруашылығы комитетінің аумақтық инспекциялары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құрылғыларды, улы химикаттарды қолдана отырып (дала кемiргiштерiн жою кезiнде, сондай-ақ жануарлардың құтыру iндетi мен басқа да аурулары жағдайларында улы химикаттарды қолдануды қоспағанда) жануарлар дүниесi объектiлерiн аулауға келісу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Орман және аңшылық шаруашылығы комитетінің аумақтық инспекциялары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Орман және аңшылық шаруашылығы комитетінің аумақтық инспекциялары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(келісу хат)</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пайдалануға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Орман және аңшылық шаруашылығы комитетінің аумақтық инспекциялары, Балық шаруашылығы комитетінің аумақтық инспекциялары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Орман және аңшылық шаруашылығы комитетінің аумақтық инспекциялары, Балық шаруашылығы комитетінің аумақтық инспекциялары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лимит негізінде жануарлар дүниесі объектілерін алып қоюға квоталар бөлу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Орман және аңшылық шаруашылығы комитетінің аумақтық инспекциялары, Балық шаруашылығы комитетінің аумақтық инспекциялары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Орман және аңшылық шаруашылығы комитетінің аумақтық инспекциялары, Балық шаруашылығы комитетінің аумақтық инспекциялары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(бекітілген квоталар)</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сыртқы нарығында бекіре балық түрлерінің уылдырығын сатуға арналған марканы бекіту және оны Қазақстан Республикасының ішкі нарығында сатуға арналған марканы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Балық шаруашылығы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Балық шаруашылығы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(марка, марканы бекіту туралы бұйрық)</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Жерсiндiруге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Балық шаруашылығы комитетінің аумақтық инспекциялары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Балық шаруашылығы комитетінің аумақтық инспекциялары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тарту құрылыстарының балық қорғау құрылғыларын орнатуды келісу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Балық шаруашылығы комитетінің аумақтық инспекциялары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Балық шаруашылығы комитетінің аумақтық инспекциялары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(келісу хат)</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шаруашылығының қажеттіліктері үшін сервитуттарды белгілеу жөнінде шешімдер қабылдауы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жергілікті атқарушы органдары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Балық шаруашылығы комитетінің аумақтық инспекциялары, Орман және аңшылық шаруашылығы комитетінің аумақтық инспекциялары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(облыс әкімдігінің қаулысы)</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ағаш кесу билетін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(орман билеті және ағаш кесу билеті)</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пайдалануға рұқсат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Су ресурстар комитетінің Су ресурстарын пайдалану және қорғауды реттеу жөніндегі бассейіндік инспекциялары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Су ресурстар комитетінің Су ресурстарын пайдалану және қорғауды реттеу жөніндегі бассейіндік инспекциялары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(рұқсат)</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23-бөлім. Сәулет-қала құрылысы қызметі саласындағы мемлекеттік қызметтер</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қызметіне лицензия беру, қайта ресімдеу, лицензияның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ҚКШІА, Облыстардың Астана мен Алматы ққ мемлекеттік сәулет-құрылысты бақылау және лицензиялау департаменттері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10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қызметіне лицензия беру, қайта ресімдеу, қайта ресімдеу, лицензияға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ҚКШІА, Облыстардың Астана мен Алматы ққ мемлекеттік сәулет-құрылысты бақылау және лицензиялау департаменттері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6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жұмыстарына лицензия беру, қайта ресімдеу, лицензияға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Құрылыс және тұрғын үй-коммуналдық шаруашылық істері комитеті, облыстардың, Астана мен Алматы қалаларының мемлекеттік сәулет-құрылысты бақылау және лицензиялау департаменттері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ақшасын тарту жолымен тұрғын үй ғимараттары құрылысын ұйымдастыру бойынша қызметке лицензия беру, қайта ресімдеу, лицензияға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Құрылыс және тұрғын үй-коммуналдық шаруашылық істері комитеті, облыстардың, Астана мен Алматы қалаларының мемлекеттік сәулет-құрылысты бақылау және лицензиялау департаменттері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ӨДМ Құрылыс және тұрғын үй-коммуналдық шаруашылық істері комитеті, облыстардың, Астана мен Алматы қалаларының мемлекеттік сәулет-құрылысты бақылау және лицензиялау департаменттері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жылжымайтын мүлік объектілерінің мекен жайын анықтау жөнінде анықтама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ққ мемлекеттік сәулет-құрылыс бөлімдері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Облыстардың, Астана мен Алматы ққ мемлекеттік сәулет-құрылысты бөлімдері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Сарапшыларды сәулет, қала құрылысы және құрылыс қызметі саласында сараптамалық жұмыстар мен инжинирингтік қызмет көрсетуді жүзеге асыру құқығына аттестаттау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Құрылыс және тұрғын үй-коммуналдық шаруашылық істері комитеті және оның аумақтық бөлімшелері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Құрылыс және тұрғын үй-коммуналдық шаруашылық істері комитетінің аумақтық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(аттестат)</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24-бөлім. Табиғи монополияларды реттеу саласындағы мемлекеттік қызметтер</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газ құбырларын, мұнай құбырларын, мұнай өнiмдерiнiң құбырларын пайдалану қызметіне лицензия беру, қайта ресімдеу, лицензияға телнұсқа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ТМРА облыстар және Астана, Алматы қалалары бойынша департаменттері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ТМРА облыстар және Астана, Алматы қалалары бойынша департаменттері, ХҚО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6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Энергиямен жабдықтау мақсатында электр энергиясын сатып алу қызметіне лицензия беру, қайта ресімдеу, лицензияға телнұсқа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ТМРА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- 537.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25-бөлім. Сыртқы істер саласындағы мемлекеттік қызметтер</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Шетелдіктерге асырап алуға берілген Қазақстан Республикасының азаматтары болып табылатын балаларды есепке алу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(паспортта мөртабанды қою)</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қызметтік паспорттарын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(қызметтік паспорт)</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кіруге және Қазақстан Республикасының аумағы арқылы транзиттік өтуге визаларды беру, олардың мерзімін ұзарту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Қазақстан Республика сының шетелдердегі мекемелері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Қазақстан Республика сының шетелдердегі мекемелері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(виза)</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шетелдердегі мекемелерінің Қазақстан Республикасының азаматтығынан шығу жөніндегі құжаттарды ресімдеуі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 сының шетелдердегі мекемелері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 сының шетелдердегі мекемелері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Консулдық заңдастыру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Қазақстан Республика сының шетелдердегі мекемелері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Қазақстан Республика сының шетелдердегі мекемелері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Қазақстан Республикасының азаматтарын тіркеу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11.01.2013 </w:t>
            </w:r>
            <w:r>
              <w:rPr>
                <w:rFonts w:ascii="Times New Roman"/>
                <w:b w:val="false"/>
                <w:i w:val="false"/>
                <w:color w:val="ff0000"/>
                <w:sz w:val="20"/>
              </w:rPr>
              <w:t>N 6</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6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елдердегі Қазақстан Республикасының азаматтарына жаңа паспорттар ресімдеу, ауыстыру және олардың төлқұжаттарына тиісті белгі қою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(төлқұжат)</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шетелдегі азаматтарының азаматтық хал актілерін тіркеу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6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шетелде сатып алынған жағдайда Қазақстан Республикасының Мемлекеттiк Туы астында жүзу құқығына уақытша куәлiк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(уақытша куәлiк)</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 орналасқан кемелерiне қатысты Қазақстан Республикасының заңдарында немесе Қазақстан Республикасы қатысушысы болып табылатын халықаралық шарттарда көзделген кез келген декларацияны немесе басқа құжатты жасау немесе куәландыру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(Консулдық мөртабан)</w:t>
            </w: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 орналасқан кемелері күйреген жағдайда теңіз наразылығы туралы акт жасау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шетелдік мекемелері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(теңіз наразылығы туралы акт)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26-бөлім. Өзге мемлекеттік қызметтер</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мемлекеттік қызметтің кадрлық резервіне қабылдау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МІҚА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МІҚА,</w:t>
            </w:r>
            <w:r>
              <w:br/>
            </w:r>
            <w:r>
              <w:rPr>
                <w:rFonts w:ascii="Times New Roman"/>
                <w:b w:val="false"/>
                <w:i w:val="false"/>
                <w:color w:val="000000"/>
                <w:sz w:val="20"/>
              </w:rPr>
              <w:t>
МІҚА аумақтық бөлімшелері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МІҚА,</w:t>
            </w:r>
            <w:r>
              <w:br/>
            </w:r>
            <w:r>
              <w:rPr>
                <w:rFonts w:ascii="Times New Roman"/>
                <w:b w:val="false"/>
                <w:i w:val="false"/>
                <w:color w:val="000000"/>
                <w:sz w:val="20"/>
              </w:rPr>
              <w:t>
МІҚА аумақтық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(қабылдау туралы бұйрықтың көшірмесі)</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 Қазақстан Республикасының Президенті жанындағы Мемлекеттік басқару академиясында кәсіптік бағдарламалары бойынша білім алу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МІҚА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МІБА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(диплом немесе оқуды бітіргені туралы анықтама)</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 қайта даярлау және біліктілігін арттыру оқу бағдарламаларын келісу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МІҚА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МІҚА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МІҚА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(келісу хаты)</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МІҚА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МІҚА, МІҚА аумақтық бөлімшелері, МҚПБҰО АҚ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 МҚІА аумақтық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(тестілеу нәтижесі)</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жанындағы Мемлекеттік басқару  академиясына оқуға қабылдау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МІҚА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(қабылдау туралы бұйрықтың көшірмесі)</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жанындағы Мемлекеттік басқару академиясында қайта даярлау және біліктілікті арттыру курстарында оқыту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МІҚА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Фильмге прокат куәлігін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Мәдениетминінің Мәдениет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Мәдениетминінің Мәдениет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түрінде (куәлік)</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24.05.2013 </w:t>
            </w:r>
            <w:r>
              <w:rPr>
                <w:rFonts w:ascii="Times New Roman"/>
                <w:b w:val="false"/>
                <w:i w:val="false"/>
                <w:color w:val="ff0000"/>
                <w:sz w:val="20"/>
              </w:rPr>
              <w:t>N 513</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шоғырлануға келісім беру туралы өтiнiш хатты қарау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(анықтама)</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кеңістігін пайдалану саласындағы қызметті жүзеге асыруға лицензия беру,  қайта ресімдеу, лицензияға телнұсқасын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қағаз түрінде (лицензия)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объектілерін тіркеу және оларға құқық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Жеңілдігі бар адамдарға (ҰОС қатысушыларына, Чернобыль апатын жоюшыларға, жауынгер-интернационалистерге) анықтама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Әскери басқарудың жергілікті органдары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қызметін өткеруді растау туралы анықтама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Әскери басқарудың жергілікті органдары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әскери қызметке қатынасы туралы анықтамалар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Әскери басқарудың жергілікті органдары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Қорғанысминінің орталық мұрағаты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(апостиль қою)</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ҰҚК-нің арнайы мемлекеттік мұрағатынан шығатын мұрағаттық анықтамаларға және мұрағаттық құжаттардың көшірмелеріне апостиль қою</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ҰҚК-нің аумақтық бөлімшелері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(апостиль қою)</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органдарынан, алдын ала тергеу және анықтау органдарынан шығатын ресми құжаттарға апостиль қою</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БП</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(апостиль қою)</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органдарынан шығатын ресми құжаттарға апостиль қою</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ЖССҚҚД</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ЖССҚҚД</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ЖССҚҚД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(апостиль қою)</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байқаулар бойынша ресми статистикалық ақпаратты электронды түрде ұсыну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және оның аумақтық органдары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және оның аумақтық органдары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(ресми статистикалық ақпарат)</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Мемлекеттік мүлік және жекешелендіру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Мемлекеттік мүлік және жекешелендіру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(анықтама)</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анықтаманы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Мемлекеттік мүлік және жекешелендіру комитеті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Мемлекеттік мүлік және жекешелендіру комитеті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(анықтама)</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және оның аумақтық бөлімшелерінің Ақпараттық талдау орталығының арнайы мемлекеттік мұрағаты шегінде, мұрағат анықтамаларын және/немесе мұрағат құжаттарының көшірмесін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ІІМ-нің аумақтық бөлімшелері, оқу орындары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 түрінде (анықтама)</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және оның аумақтық бөлімшелерінің Ақпараттық талдау орталығының арнайы мемлекеттік мұрағатынан шығатын мұрағаттық анықтамаларға және мұрағаттық құжаттардың көшірмелеріне апостиль қою</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ІІМ-нің аумақтық бөлімшелері, оқу орындары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(апостиль қою)</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ішкі саясат басқармалары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ішкі саясат басқармалары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(шешім)</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Ғибадат үйлерінен (ғимараттарынан) тыс жерлерде діни жораларды өткізуге арналған үй-жайлардың орналастырылуын келісу туралы шешім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ішкі саясат басқармалары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ішкі саясат басқармалары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(келісім хат)</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әлеуметтік маңызы бар қызмет</w:t>
      </w:r>
      <w:r>
        <w:br/>
      </w:r>
      <w:r>
        <w:rPr>
          <w:rFonts w:ascii="Times New Roman"/>
          <w:b w:val="false"/>
          <w:i w:val="false"/>
          <w:color w:val="000000"/>
          <w:sz w:val="28"/>
        </w:rPr>
        <w:t>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0"/>
        <w:gridCol w:w="383"/>
        <w:gridCol w:w="9997"/>
      </w:tblGrid>
      <w:tr>
        <w:trPr>
          <w:trHeight w:val="24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ҚСАЕК</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Құқықтық статистика және арнайы есеп комитеті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Медициналық және фармацевтикалық қызметті бақылау комитеті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Мемлекеттік санитариялық эпидемиологиялық қадағалау комитеті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ЖССҚҚД</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 жанындағы Соттардың қызметін қамтамасыз ету департаменті (Қазақстан Республикасы Жоғарғы соты аппараты)</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МФҚБД</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Медициналық және фармацевтикалық қызметті бақылау департаменті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Ішкі істер департаменті</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жанындағы Мемлекеттік басқару академиясы</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МҚПБҰО</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персоналын басқару ұлттық орталығы</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РМК</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кәсіпорын</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ЭНП</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ЕЛП</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www.elicense.kz веб-порталы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