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942c" w14:textId="12d9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15 желтоқсандағы № 1324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19 шілдедегі N 734 Қаулысы. Күші жойылды - Қазақстан Республикасы Үкіметінің 2025 жылғы 27 маусымдағы № 480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27.06.2025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№ 1324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49, 627-құжат)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"Облыстың, Алматы, Астана қалаларының әкімі орынбасарларының саны (бірлік)" деген бағанда: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"Алматы" деген жолдағы "4" деген сан "5" деген санмен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"ЖИЫНЫ:" деген жолдағы "72" деген сандар "73" деген сандармен ауыстырылсын.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облысының әкімі: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өзінің бұрын шығарған актілерін осы қаулыға сәйкес келтірсін;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