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5e7c" w14:textId="5f25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6 қазандағы № 1418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шілдедегі № 730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және жергілікті мемлекеттік органдарда, холдингтерде, ұлттық компанияларда, әлеуметтік-кәсіпкерлік корпорацияларда әкімшілік шығыстарды қысқарту жөніндегі шаралар туралы" Қазақстан Республикасы Президентінің 2008 жылғы 30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өкімін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"ТрансЕвразия" көлік-транзит әлеуеті және "Транзит" халықаралық көрмесі бойынша халықаралық конференция ұйымдастыру туралы" Қазақстан Республикасы Үкіметінің 1997 жылғы 6 қазандағы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№ 45, 420-құжат)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"екі" деген сөз "үш"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