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f10f" w14:textId="b01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 наурыздағы № 170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шілдедегі № 720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агенттігінің 2010 - 2014 жылдарға арналған стратегиялық жоспары туралы» Қазақстан Республикасы Үкіметінің 2010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2010 — 2014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«Қазғарыш қызметінің стратегиялық бағыттары, мақсаттары мен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«Қазғарыш қызметінің стратегиялық бағыттары, қызметін дамытудың стратегиялық мақсаттары және негізгі индикаторлары»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«Мақсатты ғарыш жүйелерін, технологияларын жасау және оларды пайдалану»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«Спутниктік байланыс, сандық теле- және радиохабар таратудың ішкі және сыртқы тұтынушыларының сұранысын қанағаттандыру» деген 1.1-мақсат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100"/>
        <w:gridCol w:w="889"/>
        <w:gridCol w:w="973"/>
        <w:gridCol w:w="931"/>
        <w:gridCol w:w="1036"/>
        <w:gridCol w:w="910"/>
        <w:gridCol w:w="1057"/>
        <w:gridCol w:w="1016"/>
      </w:tblGrid>
      <w:tr>
        <w:trPr>
          <w:trHeight w:val="30" w:hRule="atLeast"/>
        </w:trPr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байланыс, сандық теле- және радиохабар таратудың ішкі және сыртқы тұтынушыларының сұранысын қанағаттандыру.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ЖҚҚ өсуі, млрд. теңге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Экспорттың өсуі, млрд. теңге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 теле- және радиохабарының спутниктік байланыс қызметтерімен қамтамасыз ету тұрақтылығы, 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операторлардың халықаралық операторлардан спутниктік каналдарды жалға алу шығындарын қысқарту, 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«Байқоңыр» кешенін және ғарыш аппараттары өндірісінің құралдарын дамыту»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«Байқоңыр» кешенінің мүлкін тиімді басқаруды қамтамасыз ету және ғарыш айлағы инфрақұрылымын дамыту»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«Ресей Федерациясының жалдауынан шығарылған объектілер мен аумақтарды кәдеге жарату, қалпына келтіру, алаңдар саны» деген жолдағы «3»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«Байқоңыр» ғарыш айлағында жұмыс істейтін қазақстандық мамандарға арналған әлеуметтік инфрақұрылым объектілерін қайта жаңарту үшін ЖСҚ-ны әзірлеу» деген жолдағы «100»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Қазғарыштың функционалдық мүмкіндіктері және ықтимал тәуекелдері»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атауындағы «3» деген сан «4»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«Мекемеаралық өзара іс-қимыл»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 мақсат Спутниктік байланыстың, сандық теле және радиохабар тарату тұтынушыларының ішкі және сыртқы сұранымын қанағаттандыру»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«АБА»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«1.1.2. Геостационарлық ҒА үшін Қазақстан Республикасына орбиталық позициялар бөлу және бекіту мәселелерін шешу. (АБА бірлесе)» деген жолдағы «АБА»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«1.2.1. Жерді қашықтан тексеру Ұлттық ғарыштық жүйесін (ЖҚТ ҰFC) құру» деген жолдағы «ИСМ» және «ЭМРМ» деген аббревиатуралар «ИЖТМ» және «МГМ»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«1.2.2. Ұлттық ғарыштық мониторинг жүйесін (ҒМҰЖ) дамыту» деген жолдағы «ИСМ» және «ЭМРМ» деген аббревиатуралар «ИЖТМ» және «МГМ»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«1.3.1. Жоғары дәлдіктегі спутниктік навигация жүйесінің (ЖСНЖ) жер үсті инфрақұрылымын құру» деген жолдағы «АБА»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«3.1.3. Қазақстанның жер қыртысының жер үсті-ғарыштық геодинамикалық және геофизикалық мониторингі жүйесін, сондай-ақ пайдалы қазбалар кен орындарына болжам жасау жүйесін құру» деген жолдағы «ЭМРМ» және «ИСМ» деген аббревиатуралар «МГМ» және «ИЖТМ»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«4.1.2. Техникалық регламенттер мен стандарттарды әзірлеу, ғарыштық қызметті техникалық реттеу мәселелері бойынша нормативтік құжаттар қорын құру» деген жолдағы «ИСМ» деген аббревиатура «ИЖТМ»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«Ескертпе. Аббревиатуралардың толық жазылуы»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IIМ - Қазақстан Республикасы Ішкі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ДСМ - Қазақстан Республикасы Денсаулық сақтау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СІМ - Қазақстан Республикасы Сыртқы істер министрлігі;.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ИЖТМ - Қазақстан Республикасы Индустрия және жаңа технологиялар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Қорғанысмині - Қазақстан Республикасы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БҒМ - Қазақстан Республикасы Білім және ғылым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Қоршағанортамині - Қазақстан Республикасы Қоршаған ортаны қорғау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АШМ - Қазақстан Республикасы Ауыл шаруашылығы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ККМ - Қазақстан Республикасы Көлік және коммуникация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ТЖМ - Қазақстан Республикасы Төтенше жағдайлар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Қаржымині - Қазақстан Республикасы Қаржы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ЭДСМ - Қазақстан Республикасы Экономикалық даму және сауда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МГМ - Қазақстан Республикасы Мұнай және газ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БАМ - Қазақстан Республикасы Байланыс және ақпарат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ЖРБА - Қазақстан Республикасы Жер ресурстарын басқару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ҰҚК - Қазақстан Республикасы Ұлттық қауіпсіздік комитеті.»;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«Ғарыш қызметі саласындағы саясатты қалыптастыру, үйлестіру және бақылау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«178 924» деген сандар «190 830»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«Нысаналы ғарыш жүйелерін, технологияларды құру және оларды пайдалану, сондай-ақ FA құрастырма-сынақ кешенін салу үшін «Қазақстан ғарыш сапары» Ұлттық компаниясы» акционерлік қоғамының жарғылық капиталын ұлғайту»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«Мақсатты ғарыш жүйелерін, технологияларды құру және оларды пайдалану, сондай-ақ Құрастырма-сынақ кешенін салу үшін «Қазақстан Ғарыш Сапары» ұлттық компаниясы» АҚ жарғылық капиталын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«978 603» деген сандар «7 955 603»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«Байқоңыр» кешеніндегі Ресей Федерациясының жалдауына кірмейтін объектілерді кәдеге жаратуды, қайта құнарландыруды және жөндеуді ұйымдастыру»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«Мөлшерлік көрсеткіші» деген жолдағы «3»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«Нәтиже көрсеткіштері» деген жолдағы «6»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жиынтығы» деген бөлімнің «2010 жыл» деген бағаны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14 971 908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1 204 105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14 971 908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1 204 105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 және бюджеттік бағдарламалар бойынша шығыстарды бөлу»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бюджеттік бағдарлама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753"/>
        <w:gridCol w:w="1853"/>
        <w:gridCol w:w="1933"/>
        <w:gridCol w:w="1673"/>
        <w:gridCol w:w="169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«Мақсатты ғарыш жүйелерін, технологияларды құру және оларды пайдалану, сондай-ақ Құрастырма-сынақ кешенін салу үшін «Қазақстан Ғарыш Сапары» ұлттық компаниясы» АҚ жарғылық капиталын ұлғайту»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5 276 242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2 589 211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001 «Ғарыш қызметі саласындағы саясатты қалыптастыру, үйлестіру және бақылау жөніндегі қызметтер» деген жолдың «2010 жыл» деген бағанындағы «178 924» деген сандар «190 830»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