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1b6c" w14:textId="d071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11 желтоқсандағы № 1222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 шілдедегі № 691 Қаулысы. Күші жойылды - Қазақстан Республикасы Үкіметінің 2015 жылғы 31 желтоқсандағы № 1162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"Арнайы қорғау дәрежесін талап ететін баспа өнімін берушілерді айқындау туралы, сондай-ақ олардан сатып алынатын осындай өнімнің тізбесін бекіту туралы" Қазақстан Республикасы Үкіметінің 2007 жылғы 11 желтоқсандағы № 1222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ПҮАЖ-ы, 2007 ж., № 47, 561-құжат)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"Қазақстан Республикасы Ұлттық Банкінің Банкнот фабрикасы" шаруашылық жүргізу құқығындағы республикалық мемлекеттік кәсіпорнынан сатып алынатын арнайы қорғау дәрежесі талап етілетін баспа өнімінің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118 және 119-жолдармен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"118. Босқын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Жол жүру құжаты (босқынның).".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