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ded3" w14:textId="3a0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27 ақпандағы № 238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маусымдағы № 655 Қаулысы.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тұлғалардың, тауарлар мен көлік құралдарының Қазақстан Республикасының Мемлекеттік шекарасы арқылы өтуін мемлекеттік бақылауды жетілдіру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 бекіту туралы» Қазақстан Республикасы Үкіметінің 2004 жылғы 27 ақпандағы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128-құжат)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 құралдарын» деген сөздер «автомобиль»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«аумағындағы» деген сөзден кейін «стационарлық»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 құралдарын» деген сөздер «автомобиль»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«аумағындағы» деген сөзден кейін «стационарлық»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Мемлекеттік шекарасы арқылы автомобиль өткізу пункттері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Қытай Халық Республикасымен Мемлекеттік шекарасы учаскесіндегі халықаралық өткізу пункттері: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Қорғас         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         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Қалжат         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  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Майқапшағай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Ресей Федерациясымен Мемлекеттік шекарасы учаскесіндегі халықаралық өткізу пункттері: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          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  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  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Әлімбет              Ақтөбе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Жайсан               Ақтөбе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Қайрақ  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Ақбалшық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 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Қарақоға 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Жар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Үрлітөбе            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Қосақ               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            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   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Үбе    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Жезкент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   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Шаған          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Қарашатау            Ақтөбе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Қондыбай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Желқуар 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Аят     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Обаған         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Бидайық  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           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Найза               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Байтанат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Қоянбай       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Өзбекстан Республикасымен Мемлекеттік халықаралық өткізу пункттері: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Тәжен         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Қонысбаев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Қапланбек 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  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  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Түрікменстанмен Мемлекеттік шекарасы учаскесіндегі халықаралық өткізу пункттері: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жақты қатынас үшін ашық: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Темірбаба           Маңғыстау облысы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 «аумағындағы» деген сөзден кейін «стационарлық»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көрсетілген өткізу пункттеріне қатысты өзгерістер туралы ақпаратты белгіленген тәртіппен мүдделі шет мемлекеттер өкілдіктерінің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