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a68f" w14:textId="2c1a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17 маусымдағы № 600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жарияланғаннан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Үкіметінің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14.01.2016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14, 168-құжат):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тармақшада "мемлекеттік статистиканы басқаруды жүзеге асыратын орталық атқарушы органмен келісім бойынша" деген сөздер алынып тасталсын;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тармақша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"67) ведомстволық статистикалық байқаулар жүргізеді және мемлекеттік статистика саласындағы уәкілетті орган бекіткен статистикалық әдіснамаға сәйкес асыл тұқымды мал шаруашылығы саласында статистикалық ақпарат қалыптастыруды қамтамасыз етеді;";</w:t>
      </w:r>
    </w:p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тармақшаның үшінші абзацындағы "статистикалық деректерді" деген сөздер "статистикалық ақпаратты" деген сөздермен ауыстырылсын;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тармақшада "статистика саласындағы уәкілетті мемлекеттік органмен келісім бойынша" деген сөздер алынып тасталсын.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Туризм және спорт министрлігінің мәселелері" туралы Қазақстан Республикасы Үкіметінің 2006 жылғы 26 сәуірдегі № 329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15, 145-құжат):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Туризм және спорт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отыз алтыншы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"ведомстволық статистикалық байқаулар жүргізеді;".</w:t>
      </w:r>
    </w:p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2012.06.27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Yкiметiнiң 28.09.2015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18"/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Қоршаған ортаны қорғау министрлігінің мәселелері" туралы Қазақстан Республикасы Үкіметінің 2007 жылғы 8 желтоқсандағы № 1201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46, 554-құжат):</w:t>
      </w:r>
    </w:p>
    <w:bookmarkEnd w:id="19"/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Қоршаған ортаны қорғау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56) тармақшасында "статистика органдарымен" деген сөздер "мемлекеттік статистика саласындағы уәкілетті органмен" деген сөздермен ауыстырылсын.</w:t>
      </w:r>
    </w:p>
    <w:bookmarkStart w:name="z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