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9adb" w14:textId="bd19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2340 қаулысына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14 маусымдағы № 571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2010 - 2014 жылдарға арналған стратегиялық жоспары туралы» Қазақстан Республикасы Үкіметінің 2009 жылғы 31 желтоқсандағы № 2340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2010 - 2014 жылдарға арналған </w:t>
      </w:r>
      <w:r>
        <w:rPr>
          <w:rFonts w:ascii="Times New Roman"/>
          <w:b w:val="false"/>
          <w:i w:val="false"/>
          <w:color w:val="000000"/>
          <w:sz w:val="28"/>
        </w:rPr>
        <w:t>стратегиялық жоспарында:</w:t>
      </w:r>
      <w:r>
        <w:br/>
      </w:r>
      <w:r>
        <w:rPr>
          <w:rFonts w:ascii="Times New Roman"/>
          <w:b w:val="false"/>
          <w:i w:val="false"/>
          <w:color w:val="000000"/>
          <w:sz w:val="28"/>
        </w:rPr>
        <w:t>
</w:t>
      </w:r>
      <w:r>
        <w:rPr>
          <w:rFonts w:ascii="Times New Roman"/>
          <w:b w:val="false"/>
          <w:i w:val="false"/>
          <w:color w:val="000000"/>
          <w:sz w:val="28"/>
        </w:rPr>
        <w:t>
      «Қызметінің стратегиялық бағыттары, мақсаттары, міндеттері және көрсеткіштері» деген </w:t>
      </w:r>
      <w:r>
        <w:rPr>
          <w:rFonts w:ascii="Times New Roman"/>
          <w:b w:val="false"/>
          <w:i w:val="false"/>
          <w:color w:val="000000"/>
          <w:sz w:val="28"/>
        </w:rPr>
        <w:t>III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бәсекеге қабілеттілігін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«Спортшылардың сапалы дайындығы және халықаралық аренада сапалы өнер көрсетуі үшін жағдайлар жасау» деген 1-мақсатта:</w:t>
      </w:r>
      <w:r>
        <w:br/>
      </w:r>
      <w:r>
        <w:rPr>
          <w:rFonts w:ascii="Times New Roman"/>
          <w:b w:val="false"/>
          <w:i w:val="false"/>
          <w:color w:val="000000"/>
          <w:sz w:val="28"/>
        </w:rPr>
        <w:t>
</w:t>
      </w:r>
      <w:r>
        <w:rPr>
          <w:rFonts w:ascii="Times New Roman"/>
          <w:b w:val="false"/>
          <w:i w:val="false"/>
          <w:color w:val="000000"/>
          <w:sz w:val="28"/>
        </w:rPr>
        <w:t>
      «Қазақстандық спортшылардың бәсекеге қабілеттілігін қамтамасыз ету» деген 2.1.2-міндет мынадай мазмұндағы 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753"/>
        <w:gridCol w:w="733"/>
        <w:gridCol w:w="713"/>
        <w:gridCol w:w="633"/>
        <w:gridCol w:w="653"/>
        <w:gridCol w:w="653"/>
        <w:gridCol w:w="673"/>
        <w:gridCol w:w="53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республикалық мемлекеттік мекемелердің және мемлекеттік қазыналық кәсіпорындардың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VIII 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571 қаулысына  </w:t>
      </w:r>
      <w:r>
        <w:br/>
      </w:r>
      <w:r>
        <w:rPr>
          <w:rFonts w:ascii="Times New Roman"/>
          <w:b w:val="false"/>
          <w:i w:val="false"/>
          <w:color w:val="000000"/>
          <w:sz w:val="28"/>
        </w:rPr>
        <w:t xml:space="preserve">
қосымша       </w:t>
      </w:r>
    </w:p>
    <w:bookmarkEnd w:id="2"/>
    <w:bookmarkStart w:name="z11" w:id="3"/>
    <w:p>
      <w:pPr>
        <w:spacing w:after="0"/>
        <w:ind w:left="0"/>
        <w:jc w:val="both"/>
      </w:pPr>
      <w:r>
        <w:rPr>
          <w:rFonts w:ascii="Times New Roman"/>
          <w:b w:val="false"/>
          <w:i w:val="false"/>
          <w:color w:val="000000"/>
          <w:sz w:val="28"/>
        </w:rPr>
        <w:t>
3-қосымша</w:t>
      </w:r>
      <w:r>
        <w:br/>
      </w:r>
      <w:r>
        <w:rPr>
          <w:rFonts w:ascii="Times New Roman"/>
          <w:b w:val="false"/>
          <w:i w:val="false"/>
          <w:color w:val="000000"/>
          <w:sz w:val="28"/>
        </w:rPr>
        <w:t>
3-1-кесте</w:t>
      </w:r>
    </w:p>
    <w:bookmarkEnd w:id="3"/>
    <w:bookmarkStart w:name="z12" w:id="4"/>
    <w:p>
      <w:pPr>
        <w:spacing w:after="0"/>
        <w:ind w:left="0"/>
        <w:jc w:val="left"/>
      </w:pPr>
      <w:r>
        <w:rPr>
          <w:rFonts w:ascii="Times New Roman"/>
          <w:b/>
          <w:i w:val="false"/>
          <w:color w:val="000000"/>
        </w:rPr>
        <w:t xml:space="preserve"> 
VIII. Бюджеттік бағдарламалар</w:t>
      </w:r>
    </w:p>
    <w:bookmarkEnd w:id="4"/>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09"/>
        <w:gridCol w:w="1127"/>
        <w:gridCol w:w="1127"/>
        <w:gridCol w:w="1005"/>
        <w:gridCol w:w="854"/>
        <w:gridCol w:w="1066"/>
        <w:gridCol w:w="1088"/>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аумақтық органның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r>
              <w:br/>
            </w:r>
            <w:r>
              <w:rPr>
                <w:rFonts w:ascii="Times New Roman"/>
                <w:b w:val="false"/>
                <w:i w:val="false"/>
                <w:color w:val="000000"/>
                <w:sz w:val="20"/>
              </w:rPr>
              <w:t>
</w:t>
            </w: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Туризм инфрақұрылымын дамытуды қамтамасыз ету;</w:t>
            </w:r>
            <w:r>
              <w:br/>
            </w:r>
            <w:r>
              <w:rPr>
                <w:rFonts w:ascii="Times New Roman"/>
                <w:b w:val="false"/>
                <w:i w:val="false"/>
                <w:color w:val="000000"/>
                <w:sz w:val="20"/>
              </w:rPr>
              <w:t>
</w:t>
            </w:r>
            <w:r>
              <w:rPr>
                <w:rFonts w:ascii="Times New Roman"/>
                <w:b w:val="false"/>
                <w:i w:val="false"/>
                <w:color w:val="000000"/>
                <w:sz w:val="20"/>
              </w:rPr>
              <w:t>1.1.2. Туристік қызмет көрсетулердің сапасын арттыруды қамтамасыз ету;</w:t>
            </w:r>
            <w:r>
              <w:br/>
            </w:r>
            <w:r>
              <w:rPr>
                <w:rFonts w:ascii="Times New Roman"/>
                <w:b w:val="false"/>
                <w:i w:val="false"/>
                <w:color w:val="000000"/>
                <w:sz w:val="20"/>
              </w:rPr>
              <w:t>
</w:t>
            </w:r>
            <w:r>
              <w:rPr>
                <w:rFonts w:ascii="Times New Roman"/>
                <w:b w:val="false"/>
                <w:i w:val="false"/>
                <w:color w:val="000000"/>
                <w:sz w:val="20"/>
              </w:rPr>
              <w:t>1.1.3. Қазақстандық туристік өнімді халықаралық және ішкі нарықта жылжыту;</w:t>
            </w:r>
            <w:r>
              <w:br/>
            </w:r>
            <w:r>
              <w:rPr>
                <w:rFonts w:ascii="Times New Roman"/>
                <w:b w:val="false"/>
                <w:i w:val="false"/>
                <w:color w:val="000000"/>
                <w:sz w:val="20"/>
              </w:rPr>
              <w:t>
</w:t>
            </w:r>
            <w:r>
              <w:rPr>
                <w:rFonts w:ascii="Times New Roman"/>
                <w:b w:val="false"/>
                <w:i w:val="false"/>
                <w:color w:val="000000"/>
                <w:sz w:val="20"/>
              </w:rPr>
              <w:t>1.1.4. Халықаралық қоғамдастыққа кірігу;</w:t>
            </w:r>
            <w:r>
              <w:br/>
            </w:r>
            <w:r>
              <w:rPr>
                <w:rFonts w:ascii="Times New Roman"/>
                <w:b w:val="false"/>
                <w:i w:val="false"/>
                <w:color w:val="000000"/>
                <w:sz w:val="20"/>
              </w:rPr>
              <w:t>
</w:t>
            </w: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r>
              <w:br/>
            </w:r>
            <w:r>
              <w:rPr>
                <w:rFonts w:ascii="Times New Roman"/>
                <w:b w:val="false"/>
                <w:i w:val="false"/>
                <w:color w:val="000000"/>
                <w:sz w:val="20"/>
              </w:rPr>
              <w:t>
</w:t>
            </w:r>
            <w:r>
              <w:rPr>
                <w:rFonts w:ascii="Times New Roman"/>
                <w:b w:val="false"/>
                <w:i w:val="false"/>
                <w:color w:val="000000"/>
                <w:sz w:val="20"/>
              </w:rPr>
              <w:t>2.1.2. Қазақстандық спортшылардың бәсекеге қабілеттілігін қамтамасыз ету;</w:t>
            </w:r>
            <w:r>
              <w:br/>
            </w:r>
            <w:r>
              <w:rPr>
                <w:rFonts w:ascii="Times New Roman"/>
                <w:b w:val="false"/>
                <w:i w:val="false"/>
                <w:color w:val="000000"/>
                <w:sz w:val="20"/>
              </w:rPr>
              <w:t>
</w:t>
            </w:r>
            <w:r>
              <w:rPr>
                <w:rFonts w:ascii="Times New Roman"/>
                <w:b w:val="false"/>
                <w:i w:val="false"/>
                <w:color w:val="000000"/>
                <w:sz w:val="20"/>
              </w:rPr>
              <w:t>2.1.3. Спорт түрлерінен мамандарды даярлау және олардың біліктілігін арттыру жүйесін жасау;</w:t>
            </w:r>
            <w:r>
              <w:br/>
            </w:r>
            <w:r>
              <w:rPr>
                <w:rFonts w:ascii="Times New Roman"/>
                <w:b w:val="false"/>
                <w:i w:val="false"/>
                <w:color w:val="000000"/>
                <w:sz w:val="20"/>
              </w:rPr>
              <w:t>
</w:t>
            </w:r>
            <w:r>
              <w:rPr>
                <w:rFonts w:ascii="Times New Roman"/>
                <w:b w:val="false"/>
                <w:i w:val="false"/>
                <w:color w:val="000000"/>
                <w:sz w:val="20"/>
              </w:rPr>
              <w:t>2.1.4. 2011-2012 жылдардағы Олимпиада және Азия ойындарына дайындалу;</w:t>
            </w:r>
            <w:r>
              <w:br/>
            </w:r>
            <w:r>
              <w:rPr>
                <w:rFonts w:ascii="Times New Roman"/>
                <w:b w:val="false"/>
                <w:i w:val="false"/>
                <w:color w:val="000000"/>
                <w:sz w:val="20"/>
              </w:rPr>
              <w:t>
</w:t>
            </w:r>
            <w:r>
              <w:rPr>
                <w:rFonts w:ascii="Times New Roman"/>
                <w:b w:val="false"/>
                <w:i w:val="false"/>
                <w:color w:val="000000"/>
                <w:sz w:val="20"/>
              </w:rPr>
              <w:t>2.2.1. Дене шынықтырумен шұғылданатын халық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2.2.2.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экономикалық жағдайларға және мемлекеттік қызметшілердің кәсіби талаптарына сәйкес мемлекеттік қызметшілердің кәсіби деңгейін арттыру, туризм және спорт жүйесін жетілдіру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426 390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772 286</w:t>
            </w:r>
          </w:p>
        </w:tc>
      </w:tr>
    </w:tbl>
    <w:bookmarkStart w:name="z13" w:id="5"/>
    <w:p>
      <w:pPr>
        <w:spacing w:after="0"/>
        <w:ind w:left="0"/>
        <w:jc w:val="both"/>
      </w:pPr>
      <w:r>
        <w:rPr>
          <w:rFonts w:ascii="Times New Roman"/>
          <w:b w:val="false"/>
          <w:i w:val="false"/>
          <w:color w:val="000000"/>
          <w:sz w:val="28"/>
        </w:rPr>
        <w:t>
3-2-кесте</w:t>
      </w:r>
    </w:p>
    <w:bookmarkEnd w:id="5"/>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4834"/>
        <w:gridCol w:w="1181"/>
        <w:gridCol w:w="1186"/>
        <w:gridCol w:w="1066"/>
        <w:gridCol w:w="886"/>
        <w:gridCol w:w="1126"/>
        <w:gridCol w:w="1146"/>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Спортта дарындылық көрсеткен балаларды оқыту және тәрбиелеу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таңдаулы спорт түрімен шұғылдану үшін қолайлы жағдай жасау, сапалы оқу процесі мен жаттығу сабақтарын ұйымдастыру, жастар арасында олардың денсаулығы мен жан-жақты физикалық дамуын күшейтуге бағытталған дене шынықтыру-сауықтыру және тәрбие жұмыстарын жүзеге асыру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орташа жылдық контингентін оқыту,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жиындарын өткізу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республикалық жарыстарға қатысу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халықаралық жарыстарға қатысу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жарыстарда, сондай-ақ Олимпиада ойындарында жүлделі орындар алуға және жоғары нәтижелер көрсетуге мүмкіндігі бар спортшыларды даярлау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мектеп-интернаттарда бір оқушының оқуына жұмсалатын шығындардың құны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 мектептерінде бір спортшыны даярлауға жұмсалатын шығындардың құны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командаларының мүшелерін спорттың олимпиадалық түрлері бойынша халықаралық деңгейдегі білікті спортшылармен толықтыру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bl>
    <w:bookmarkStart w:name="z14" w:id="6"/>
    <w:p>
      <w:pPr>
        <w:spacing w:after="0"/>
        <w:ind w:left="0"/>
        <w:jc w:val="both"/>
      </w:pPr>
      <w:r>
        <w:rPr>
          <w:rFonts w:ascii="Times New Roman"/>
          <w:b w:val="false"/>
          <w:i w:val="false"/>
          <w:color w:val="000000"/>
          <w:sz w:val="28"/>
        </w:rPr>
        <w:t>
3-3-кесте</w:t>
      </w:r>
    </w:p>
    <w:bookmarkEnd w:id="6"/>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4573"/>
        <w:gridCol w:w="1118"/>
        <w:gridCol w:w="1118"/>
        <w:gridCol w:w="997"/>
        <w:gridCol w:w="816"/>
        <w:gridCol w:w="1058"/>
        <w:gridCol w:w="1079"/>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мамандарды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bl>
    <w:bookmarkStart w:name="z15" w:id="7"/>
    <w:p>
      <w:pPr>
        <w:spacing w:after="0"/>
        <w:ind w:left="0"/>
        <w:jc w:val="both"/>
      </w:pPr>
      <w:r>
        <w:rPr>
          <w:rFonts w:ascii="Times New Roman"/>
          <w:b w:val="false"/>
          <w:i w:val="false"/>
          <w:color w:val="000000"/>
          <w:sz w:val="28"/>
        </w:rPr>
        <w:t>
3-4-кесте</w:t>
      </w:r>
    </w:p>
    <w:bookmarkEnd w:id="7"/>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4948"/>
        <w:gridCol w:w="1209"/>
        <w:gridCol w:w="1244"/>
        <w:gridCol w:w="1106"/>
        <w:gridCol w:w="927"/>
        <w:gridCol w:w="1079"/>
        <w:gridCol w:w="1211"/>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объектілерін салу және реконструкциялау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оның ішінде Азия ойындарын өткізу үшін салу, қайта жаңарту, жобалық-сметалық құжаттамасын әзірлеу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қабілеттігін арттыру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және жаңадан салынатын спорт объектілерінің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және жаңадан салынған спорт объектілерінің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3-5-кесте</w:t>
      </w:r>
    </w:p>
    <w:bookmarkEnd w:id="8"/>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4619"/>
        <w:gridCol w:w="1129"/>
        <w:gridCol w:w="1129"/>
        <w:gridCol w:w="1008"/>
        <w:gridCol w:w="827"/>
        <w:gridCol w:w="1008"/>
        <w:gridCol w:w="1131"/>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Бұқаралық спортты және спорттың ұлттық түрлерін дамытуды қолдау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спорттың іс-шараларды өткізу және қатысу; Халық арасында дене шынықтыруды, бұқаралық спортты және ұлттық спорт түрлерін дамыту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Бұқаралық спортты және дене шынықтыру-сауықтыру қозғалысын дамыту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Дене шынықтырумен шұғылданатын халық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2.2.2.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барлық жастағы халықтың қамтылуы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6-дан 18 жасқа дейінгі тұрғындардың қамтылуы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мүгедектердің үлес салмағын арттыру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имиджін арттыру мақсатында халық арасында ұлттық спорт түрлерін дамыту және танымал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(жоспарланған) іс-шаралардың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іс-шараға жұмсалатын шығындардың орташа құны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спорт түрлерімен және халық ойындарымен айналысуға халықтың түрі жігін тарту арқылы салауатты өмір салтын енгізу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119 720</w:t>
            </w:r>
          </w:p>
        </w:tc>
      </w:tr>
    </w:tbl>
    <w:bookmarkStart w:name="z17" w:id="9"/>
    <w:p>
      <w:pPr>
        <w:spacing w:after="0"/>
        <w:ind w:left="0"/>
        <w:jc w:val="both"/>
      </w:pPr>
      <w:r>
        <w:rPr>
          <w:rFonts w:ascii="Times New Roman"/>
          <w:b w:val="false"/>
          <w:i w:val="false"/>
          <w:color w:val="000000"/>
          <w:sz w:val="28"/>
        </w:rPr>
        <w:t>
3-6-кесте</w:t>
      </w:r>
    </w:p>
    <w:bookmarkEnd w:id="9"/>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4563"/>
        <w:gridCol w:w="1115"/>
        <w:gridCol w:w="1015"/>
        <w:gridCol w:w="1055"/>
        <w:gridCol w:w="815"/>
        <w:gridCol w:w="996"/>
        <w:gridCol w:w="1117"/>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Спорт саласындағы қолданбалы ғылыми зерттеулер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Спорт түрлерінен мамандарды даярлау және олардың біліктілігін арттыру жүйесін жасау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жөніндегі мәселелерді шешуге арналған ғылыми зерттеулердің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дайындау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 жобаны іске асыруға жұмсалатын шығындардың орташа құны, 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тұрақты дамып келе жатқан қызметтермен қамтамасыз ету жүйесі қалыптасатын болады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bl>
    <w:bookmarkStart w:name="z18" w:id="10"/>
    <w:p>
      <w:pPr>
        <w:spacing w:after="0"/>
        <w:ind w:left="0"/>
        <w:jc w:val="both"/>
      </w:pPr>
      <w:r>
        <w:rPr>
          <w:rFonts w:ascii="Times New Roman"/>
          <w:b w:val="false"/>
          <w:i w:val="false"/>
          <w:color w:val="000000"/>
          <w:sz w:val="28"/>
        </w:rPr>
        <w:t>
3-7-кесте</w:t>
      </w:r>
    </w:p>
    <w:bookmarkEnd w:id="10"/>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13"/>
        <w:gridCol w:w="993"/>
        <w:gridCol w:w="11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Мемлекеттік сыйлықтар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туралы мақала жазу конкурсын ұйымдастыру сыйақы төлеу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Бұқаралық спортты және дене шынықтыру-сауықтыру қозғалысын дамыту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Дене шынықтырумен шұғылданатын халық үшін жағдайларды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 төлеу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мен спорт қайраткерлеріне мемлекеттік қолдауды күшейту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сыйақыны төлеуге жұмсалатын шығындардың орташа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еңбегін жариялағаны үшін Қазақстан Республикасының спорт саласындағы журналистерін, көрнекті қызметкерлерін ынталандыру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bl>
    <w:bookmarkStart w:name="z19" w:id="11"/>
    <w:p>
      <w:pPr>
        <w:spacing w:after="0"/>
        <w:ind w:left="0"/>
        <w:jc w:val="both"/>
      </w:pPr>
      <w:r>
        <w:rPr>
          <w:rFonts w:ascii="Times New Roman"/>
          <w:b w:val="false"/>
          <w:i w:val="false"/>
          <w:color w:val="000000"/>
          <w:sz w:val="28"/>
        </w:rPr>
        <w:t>
3-8-кесте</w:t>
      </w:r>
    </w:p>
    <w:bookmarkEnd w:id="11"/>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4859"/>
        <w:gridCol w:w="1188"/>
        <w:gridCol w:w="1092"/>
        <w:gridCol w:w="1141"/>
        <w:gridCol w:w="901"/>
        <w:gridCol w:w="1060"/>
        <w:gridCol w:w="1190"/>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шеңберінде жергілікті инвестициялық жобаларды іске асыру үшін облыстық бюджеттерге, Астана және Алматы қалаларының бюджеттеріне берілетін дамуға арналған нысаналы даму трансферттері</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қабілеттігін арттыру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және жаңадан салынатын спорт объектілерінің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және жаңадан салынған спорт объектілерінің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20 379 778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3-9-кесте</w:t>
      </w:r>
    </w:p>
    <w:bookmarkEnd w:id="12"/>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610"/>
        <w:gridCol w:w="1127"/>
        <w:gridCol w:w="1025"/>
        <w:gridCol w:w="1066"/>
        <w:gridCol w:w="825"/>
        <w:gridCol w:w="1006"/>
        <w:gridCol w:w="112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Техникалық және кәсіптік, орта білімнен кейінгі білім беру ұйымдарында мамандар даярлау</w:t>
            </w:r>
          </w:p>
        </w:tc>
      </w:tr>
      <w:tr>
        <w:trPr>
          <w:trHeight w:val="66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орташа жылдық контингенті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ұйымдарда жұмысқа орналасатын бітірушілердің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оқушының оқытуға жұмсалатын орташа құны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және қосымша кәсіби білімі бар мамандармен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bl>
    <w:bookmarkStart w:name="z21" w:id="13"/>
    <w:p>
      <w:pPr>
        <w:spacing w:after="0"/>
        <w:ind w:left="0"/>
        <w:jc w:val="both"/>
      </w:pPr>
      <w:r>
        <w:rPr>
          <w:rFonts w:ascii="Times New Roman"/>
          <w:b w:val="false"/>
          <w:i w:val="false"/>
          <w:color w:val="000000"/>
          <w:sz w:val="28"/>
        </w:rPr>
        <w:t>
3-10-кесте</w:t>
      </w:r>
    </w:p>
    <w:bookmarkEnd w:id="13"/>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610"/>
        <w:gridCol w:w="1127"/>
        <w:gridCol w:w="1025"/>
        <w:gridCol w:w="1066"/>
        <w:gridCol w:w="825"/>
        <w:gridCol w:w="1006"/>
        <w:gridCol w:w="112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Қазақстанның туристік имиджін қалыптастыру</w:t>
            </w:r>
          </w:p>
        </w:tc>
      </w:tr>
      <w:tr>
        <w:trPr>
          <w:trHeight w:val="66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Республикасында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Орталық Азия өңіріндегі туризм орталығына айналдыру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индустрияны құру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Туристік қызметтердің сапасын арттыруды қамтамасыз ету;</w:t>
            </w:r>
            <w:r>
              <w:br/>
            </w:r>
            <w:r>
              <w:rPr>
                <w:rFonts w:ascii="Times New Roman"/>
                <w:b w:val="false"/>
                <w:i w:val="false"/>
                <w:color w:val="000000"/>
                <w:sz w:val="20"/>
              </w:rPr>
              <w:t>
</w:t>
            </w:r>
            <w:r>
              <w:rPr>
                <w:rFonts w:ascii="Times New Roman"/>
                <w:b w:val="false"/>
                <w:i w:val="false"/>
                <w:color w:val="000000"/>
                <w:sz w:val="20"/>
              </w:rPr>
              <w:t>1.1.3. Халықаралық және ішкі нарықта қазақстандық туристік өнімді жылжыту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жылына орташа есеппен санағандағы туристердің саны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турист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бойынша жылына орташа есептен санағандағы туристердің саны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 Еліміздің туристік әлеуетін жетілдіру және туристік қызметтердің сапасын арттыру.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қатысуымен халықаралық туристік көрмелердің географиясын ұлғайту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қызметтен түсетін кірісті көбейту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r>
    </w:tbl>
    <w:bookmarkStart w:name="z22" w:id="14"/>
    <w:p>
      <w:pPr>
        <w:spacing w:after="0"/>
        <w:ind w:left="0"/>
        <w:jc w:val="both"/>
      </w:pPr>
      <w:r>
        <w:rPr>
          <w:rFonts w:ascii="Times New Roman"/>
          <w:b w:val="false"/>
          <w:i w:val="false"/>
          <w:color w:val="000000"/>
          <w:sz w:val="28"/>
        </w:rPr>
        <w:t>
3-11-кесте</w:t>
      </w:r>
    </w:p>
    <w:bookmarkEnd w:id="14"/>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4854"/>
        <w:gridCol w:w="1186"/>
        <w:gridCol w:w="1091"/>
        <w:gridCol w:w="1131"/>
        <w:gridCol w:w="891"/>
        <w:gridCol w:w="1071"/>
        <w:gridCol w:w="1192"/>
      </w:tblGrid>
      <w:tr>
        <w:trPr>
          <w:trHeight w:val="45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Жоғары жетістіктер спортын дамыту</w:t>
            </w:r>
          </w:p>
        </w:tc>
      </w:tr>
      <w:tr>
        <w:trPr>
          <w:trHeight w:val="66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r>
              <w:br/>
            </w:r>
            <w:r>
              <w:rPr>
                <w:rFonts w:ascii="Times New Roman"/>
                <w:b w:val="false"/>
                <w:i w:val="false"/>
                <w:color w:val="000000"/>
                <w:sz w:val="20"/>
              </w:rPr>
              <w:t>
</w:t>
            </w:r>
            <w:r>
              <w:rPr>
                <w:rFonts w:ascii="Times New Roman"/>
                <w:b w:val="false"/>
                <w:i w:val="false"/>
                <w:color w:val="000000"/>
                <w:sz w:val="20"/>
              </w:rPr>
              <w:t>2.1.4. 2011-2012 жылдардағы Олимпиада және Азия ойындарына дайындалу.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құрама командалары мүшелерінің Жазғы Олимпиада ойындарында өнер көрсетулері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24 түрі бойынша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оку-жаттығу жиындарын өткізу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құрама командаларының спортшыларын диспансерлік бақылау және емдеу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жаттықтырушыларға өмір бойы материалдық жәрдем төлеуді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спортшыларды шет елдерде оқыту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Еліміздегі құрама командалар арасындағы бәсекелестіктің өсуі спортшылардың Әлем Азия чемпионаттары, Әлем, Азия кубоктары, Азия және Олимпиада ойындарын қоса алғанда, ірі халықаралық жарыстарға табысты даярланулары мен қатысуларын қамтамасыз етеді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ұлттық құрама командалары спортшыларының халықаралық рейтингін арттыру және әлемдік спорт аренасында Қазақстандық спорттың беделін нығайту, дене шынықтыру және спорт құралдары арқылы салуатты өмір салтының қағидаттарын енгізу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халықаралық санаттағы спорт шеберлерінің санын 25%-ға ұлғайту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ең үздік ірі 30 спорттық державаның қатарына кіреді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7-қысқы Азия ойындарында өнер көрсетудің қорытындысы бойынша Қазақстанның мықты үш команданың қатарына кіруі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спортшының дайындығы мен қатысуына жұмсалатын шығынның орташа құны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спортшылардың дайындық жүйесін жетілдіру. Республикалық құрама командалардың ересектер, жастар және жасөспірімдер арасында өтетін халықаралық жарыстарда, соның ішінде Әлем, Азия, Еуропа, Орталық Азия ойындарында және Спартакиадаларда табысты өнер көрсетулері және материалдық-техникалық базаны жақсарту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bl>
    <w:bookmarkStart w:name="z23" w:id="15"/>
    <w:p>
      <w:pPr>
        <w:spacing w:after="0"/>
        <w:ind w:left="0"/>
        <w:jc w:val="both"/>
      </w:pPr>
      <w:r>
        <w:rPr>
          <w:rFonts w:ascii="Times New Roman"/>
          <w:b w:val="false"/>
          <w:i w:val="false"/>
          <w:color w:val="000000"/>
          <w:sz w:val="28"/>
        </w:rPr>
        <w:t>
3-12-кесте</w:t>
      </w:r>
    </w:p>
    <w:bookmarkEnd w:id="15"/>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603"/>
        <w:gridCol w:w="1125"/>
        <w:gridCol w:w="1024"/>
        <w:gridCol w:w="1065"/>
        <w:gridCol w:w="844"/>
        <w:gridCol w:w="1004"/>
        <w:gridCol w:w="1127"/>
      </w:tblGrid>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rPr>
                <w:rFonts w:ascii="Times New Roman"/>
                <w:b w:val="false"/>
                <w:i w:val="false"/>
                <w:color w:val="000000"/>
                <w:sz w:val="20"/>
              </w:rPr>
              <w:t>Спорттың ведомстволық бағыныстағы ұйымдарын материалдық-техникалық жарақтандыру</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жабдықтардың саны (кем емес)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ұйымының материалдық-техникалық базасын жақсарту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bl>
    <w:bookmarkStart w:name="z24" w:id="16"/>
    <w:p>
      <w:pPr>
        <w:spacing w:after="0"/>
        <w:ind w:left="0"/>
        <w:jc w:val="both"/>
      </w:pPr>
      <w:r>
        <w:rPr>
          <w:rFonts w:ascii="Times New Roman"/>
          <w:b w:val="false"/>
          <w:i w:val="false"/>
          <w:color w:val="000000"/>
          <w:sz w:val="28"/>
        </w:rPr>
        <w:t>
3-13-кесте</w:t>
      </w:r>
    </w:p>
    <w:bookmarkEnd w:id="16"/>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603"/>
        <w:gridCol w:w="1125"/>
        <w:gridCol w:w="1024"/>
        <w:gridCol w:w="1065"/>
        <w:gridCol w:w="844"/>
        <w:gridCol w:w="1004"/>
        <w:gridCol w:w="1127"/>
      </w:tblGrid>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Спорттың ведомстволық бағыныстағы ұйымдарының ғимараттарын, үй-жайлары мен құрылыстарын күрделі жөндеу</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жөндеуден өткізу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мұқтаж ғимараттардың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дайындығы үшін шарттарының жақсаруы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bl>
    <w:bookmarkStart w:name="z25" w:id="17"/>
    <w:p>
      <w:pPr>
        <w:spacing w:after="0"/>
        <w:ind w:left="0"/>
        <w:jc w:val="both"/>
      </w:pPr>
      <w:r>
        <w:rPr>
          <w:rFonts w:ascii="Times New Roman"/>
          <w:b w:val="false"/>
          <w:i w:val="false"/>
          <w:color w:val="000000"/>
          <w:sz w:val="28"/>
        </w:rPr>
        <w:t>
3-14-кесте</w:t>
      </w:r>
    </w:p>
    <w:bookmarkEnd w:id="17"/>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33"/>
        <w:gridCol w:w="993"/>
        <w:gridCol w:w="11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 материалдық-техникалық жарақтандыру</w:t>
            </w:r>
          </w:p>
        </w:tc>
      </w:tr>
      <w:tr>
        <w:trPr>
          <w:trHeight w:val="6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негізгі құралдар мен материалды емес активтердің саны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материалдық-техникалық базасының жақсаруы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p>
        </w:tc>
      </w:tr>
    </w:tbl>
    <w:bookmarkStart w:name="z26" w:id="18"/>
    <w:p>
      <w:pPr>
        <w:spacing w:after="0"/>
        <w:ind w:left="0"/>
        <w:jc w:val="both"/>
      </w:pPr>
      <w:r>
        <w:rPr>
          <w:rFonts w:ascii="Times New Roman"/>
          <w:b w:val="false"/>
          <w:i w:val="false"/>
          <w:color w:val="000000"/>
          <w:sz w:val="28"/>
        </w:rPr>
        <w:t>
3-15-кесте</w:t>
      </w:r>
    </w:p>
    <w:bookmarkEnd w:id="18"/>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42"/>
        <w:gridCol w:w="993"/>
        <w:gridCol w:w="11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6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r>
              <w:br/>
            </w:r>
            <w:r>
              <w:rPr>
                <w:rFonts w:ascii="Times New Roman"/>
                <w:b w:val="false"/>
                <w:i w:val="false"/>
                <w:color w:val="000000"/>
                <w:sz w:val="20"/>
              </w:rPr>
              <w:t>
</w:t>
            </w: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2.2. Бұқаралық спортты және дене шынықтыру-сауықтыру қозғалысын дамыту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Қазақстандық туристік өнімді халықаралық және ішкі нарықта жылжыту;</w:t>
            </w:r>
            <w:r>
              <w:br/>
            </w:r>
            <w:r>
              <w:rPr>
                <w:rFonts w:ascii="Times New Roman"/>
                <w:b w:val="false"/>
                <w:i w:val="false"/>
                <w:color w:val="000000"/>
                <w:sz w:val="20"/>
              </w:rPr>
              <w:t>
</w:t>
            </w:r>
            <w:r>
              <w:rPr>
                <w:rFonts w:ascii="Times New Roman"/>
                <w:b w:val="false"/>
                <w:i w:val="false"/>
                <w:color w:val="000000"/>
                <w:sz w:val="20"/>
              </w:rPr>
              <w:t>2.2.1. Дене шынықтырумен шұғылданатын халық үшін жағдайларды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спорттық-бұқаралық іс-шаралардың болжалды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туристік іс-шаралардың болжалды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 екенін есірткі құралдарын пайдаланудың залалды салдарларын ұғынуы, республикалық және өңірлік деңгейлерде нашақорлыққа қарсы іс-шаралар өткізу арқылы, балалар мен жастарға арналған спорттық-бұқаралық және туристік іс-шараларды ұйымдастыру жолымен қоғамдық иммунитетті қалыптастыру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 өткізуге жұмсалатын шығындардың орташа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 шынықтырумен және спортпен тұрақты түрде шұғылданатын барлық жастағы халықтың қамтылуы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bl>
    <w:bookmarkStart w:name="z27" w:id="19"/>
    <w:p>
      <w:pPr>
        <w:spacing w:after="0"/>
        <w:ind w:left="0"/>
        <w:jc w:val="both"/>
      </w:pPr>
      <w:r>
        <w:rPr>
          <w:rFonts w:ascii="Times New Roman"/>
          <w:b w:val="false"/>
          <w:i w:val="false"/>
          <w:color w:val="000000"/>
          <w:sz w:val="28"/>
        </w:rPr>
        <w:t>
3-16-кесте</w:t>
      </w:r>
    </w:p>
    <w:bookmarkEnd w:id="19"/>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4817"/>
        <w:gridCol w:w="1177"/>
        <w:gridCol w:w="1072"/>
        <w:gridCol w:w="1129"/>
        <w:gridCol w:w="901"/>
        <w:gridCol w:w="1062"/>
        <w:gridCol w:w="1179"/>
      </w:tblGrid>
      <w:tr>
        <w:trPr>
          <w:trHeight w:val="45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7-қысқы Азия ойындарын ұйымдастыру комитетінің атқарушы дирекциясы" АҚ жарғылық капиталын ұлғайту</w:t>
            </w:r>
          </w:p>
        </w:tc>
      </w:tr>
      <w:tr>
        <w:trPr>
          <w:trHeight w:val="66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қабілеттігін арттыру</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атындағы спорт сарайын сатып алу және қайта жаңарту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6 704 354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0"/>
    <w:p>
      <w:pPr>
        <w:spacing w:after="0"/>
        <w:ind w:left="0"/>
        <w:jc w:val="both"/>
      </w:pPr>
      <w:r>
        <w:rPr>
          <w:rFonts w:ascii="Times New Roman"/>
          <w:b w:val="false"/>
          <w:i w:val="false"/>
          <w:color w:val="000000"/>
          <w:sz w:val="28"/>
        </w:rPr>
        <w:t>
3-17-кесте</w:t>
      </w:r>
    </w:p>
    <w:bookmarkEnd w:id="20"/>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4777"/>
        <w:gridCol w:w="1168"/>
        <w:gridCol w:w="1063"/>
        <w:gridCol w:w="1105"/>
        <w:gridCol w:w="898"/>
        <w:gridCol w:w="1051"/>
        <w:gridCol w:w="1169"/>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жылғы 7 қысқы Азия ойындарын ұйымдастыру және өткізу</w:t>
            </w:r>
          </w:p>
        </w:tc>
      </w:tr>
      <w:tr>
        <w:trPr>
          <w:trHeight w:val="66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 қысқы Азия ойындарын дайындау және өткізу</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қабілеттігін арттыру</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2011-2012 жылдардағы Олимпиада және Азия ойындарына дайындалу.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ойындарын өткізу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21 112 200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маусымдағы </w:t>
      </w:r>
      <w:r>
        <w:br/>
      </w:r>
      <w:r>
        <w:rPr>
          <w:rFonts w:ascii="Times New Roman"/>
          <w:b w:val="false"/>
          <w:i w:val="false"/>
          <w:color w:val="000000"/>
          <w:sz w:val="28"/>
        </w:rPr>
        <w:t xml:space="preserve">
№ 571 қаулысына    </w:t>
      </w:r>
      <w:r>
        <w:br/>
      </w:r>
      <w:r>
        <w:rPr>
          <w:rFonts w:ascii="Times New Roman"/>
          <w:b w:val="false"/>
          <w:i w:val="false"/>
          <w:color w:val="000000"/>
          <w:sz w:val="28"/>
        </w:rPr>
        <w:t xml:space="preserve">
қосымша         </w:t>
      </w:r>
    </w:p>
    <w:bookmarkEnd w:id="21"/>
    <w:bookmarkStart w:name="z30" w:id="22"/>
    <w:p>
      <w:pPr>
        <w:spacing w:after="0"/>
        <w:ind w:left="0"/>
        <w:jc w:val="both"/>
      </w:pPr>
      <w:r>
        <w:rPr>
          <w:rFonts w:ascii="Times New Roman"/>
          <w:b w:val="false"/>
          <w:i w:val="false"/>
          <w:color w:val="000000"/>
          <w:sz w:val="28"/>
        </w:rPr>
        <w:t>
5-қосымша</w:t>
      </w:r>
    </w:p>
    <w:bookmarkEnd w:id="22"/>
    <w:bookmarkStart w:name="z31" w:id="23"/>
    <w:p>
      <w:pPr>
        <w:spacing w:after="0"/>
        <w:ind w:left="0"/>
        <w:jc w:val="left"/>
      </w:pPr>
      <w:r>
        <w:rPr>
          <w:rFonts w:ascii="Times New Roman"/>
          <w:b/>
          <w:i w:val="false"/>
          <w:color w:val="000000"/>
        </w:rPr>
        <w:t xml:space="preserve"> 
Бюджеттік шығыстардың жиынтығы</w:t>
      </w:r>
    </w:p>
    <w:bookmarkEnd w:id="23"/>
    <w:p>
      <w:pPr>
        <w:spacing w:after="0"/>
        <w:ind w:left="0"/>
        <w:jc w:val="both"/>
      </w:pPr>
      <w:r>
        <w:rPr>
          <w:rFonts w:ascii="Times New Roman"/>
          <w:b w:val="false"/>
          <w:i w:val="false"/>
          <w:color w:val="000000"/>
          <w:sz w:val="28"/>
        </w:rPr>
        <w:t>Қазақстан Республикасы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555"/>
        <w:gridCol w:w="598"/>
        <w:gridCol w:w="4235"/>
        <w:gridCol w:w="1140"/>
        <w:gridCol w:w="1280"/>
        <w:gridCol w:w="1383"/>
        <w:gridCol w:w="1121"/>
        <w:gridCol w:w="1281"/>
        <w:gridCol w:w="1151"/>
      </w:tblGrid>
      <w:tr>
        <w:trPr>
          <w:trHeight w:val="28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КБД</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(нақтыланған жоспар</w:t>
            </w: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 бойынша 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26 637 731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100 053 180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74 853 766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16 073 034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7 686 111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51 787 306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31 471 338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11 189 588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18 951 621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48 265 874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43 382 428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7 686 111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51 787 306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31 471 338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11 189 588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426 390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5 462 871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557 772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656 098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15 437 871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ғимараттарын, үй-жайлары мен құрылыстарын күрделі жөндеу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және өткізу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24 213 559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21 112 200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18 951 621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48 265 874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43 382 428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20 379 778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20 379 778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 жарғылық капиталын ұлғайту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11 587 800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6 704 354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мамырдағы </w:t>
      </w:r>
      <w:r>
        <w:br/>
      </w:r>
      <w:r>
        <w:rPr>
          <w:rFonts w:ascii="Times New Roman"/>
          <w:b w:val="false"/>
          <w:i w:val="false"/>
          <w:color w:val="000000"/>
          <w:sz w:val="28"/>
        </w:rPr>
        <w:t xml:space="preserve">
№ 571 қаулысына    </w:t>
      </w:r>
      <w:r>
        <w:br/>
      </w:r>
      <w:r>
        <w:rPr>
          <w:rFonts w:ascii="Times New Roman"/>
          <w:b w:val="false"/>
          <w:i w:val="false"/>
          <w:color w:val="000000"/>
          <w:sz w:val="28"/>
        </w:rPr>
        <w:t xml:space="preserve">
қосымша        </w:t>
      </w:r>
    </w:p>
    <w:bookmarkEnd w:id="24"/>
    <w:bookmarkStart w:name="z33" w:id="25"/>
    <w:p>
      <w:pPr>
        <w:spacing w:after="0"/>
        <w:ind w:left="0"/>
        <w:jc w:val="both"/>
      </w:pPr>
      <w:r>
        <w:rPr>
          <w:rFonts w:ascii="Times New Roman"/>
          <w:b w:val="false"/>
          <w:i w:val="false"/>
          <w:color w:val="000000"/>
          <w:sz w:val="28"/>
        </w:rPr>
        <w:t>
6-қосымша</w:t>
      </w:r>
    </w:p>
    <w:bookmarkEnd w:id="25"/>
    <w:bookmarkStart w:name="z34" w:id="26"/>
    <w:p>
      <w:pPr>
        <w:spacing w:after="0"/>
        <w:ind w:left="0"/>
        <w:jc w:val="left"/>
      </w:pPr>
      <w:r>
        <w:rPr>
          <w:rFonts w:ascii="Times New Roman"/>
          <w:b/>
          <w:i w:val="false"/>
          <w:color w:val="000000"/>
        </w:rPr>
        <w:t xml:space="preserve"> 
Стратегиялық бағыттар, мақсаттар, міндеттер және бюджеттік</w:t>
      </w:r>
      <w:r>
        <w:br/>
      </w:r>
      <w:r>
        <w:rPr>
          <w:rFonts w:ascii="Times New Roman"/>
          <w:b/>
          <w:i w:val="false"/>
          <w:color w:val="000000"/>
        </w:rPr>
        <w:t>
бағдарламалар бойынша шығыстарды бөлу</w:t>
      </w:r>
    </w:p>
    <w:bookmarkEnd w:id="26"/>
    <w:bookmarkStart w:name="z35" w:id="27"/>
    <w:p>
      <w:pPr>
        <w:spacing w:after="0"/>
        <w:ind w:left="0"/>
        <w:jc w:val="left"/>
      </w:pPr>
      <w:r>
        <w:rPr>
          <w:rFonts w:ascii="Times New Roman"/>
          <w:b/>
          <w:i w:val="false"/>
          <w:color w:val="000000"/>
        </w:rPr>
        <w:t xml:space="preserve"> 
БАРЛЫҚ ШЫҒЫСТАР</w:t>
      </w:r>
    </w:p>
    <w:bookmarkEnd w:id="2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4293"/>
        <w:gridCol w:w="1733"/>
        <w:gridCol w:w="1473"/>
        <w:gridCol w:w="1413"/>
        <w:gridCol w:w="1353"/>
        <w:gridCol w:w="1433"/>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ББЖ</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Тиімділігі жоғары және бәсекеге қабілетті туристік индустрия құру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403 191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Туризм инфрақұрылымын дамытуды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Туристік қызмет көрсетулердің сапасын арттыруды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Қазақстандық туристік өнімді халықаралық және ішкі нарыққа жылжыту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971 212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186 679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205-109-000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Халықаралық қоғамдастыққа кірігу (СІМ-мен бірлесіп)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аренасындағы бәсекеге қабілеттілігін арттыру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25 410 994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63 017 260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72 012 494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15 517 926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8 532 652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сапалы өнер көрсетуі үшін жағдайлар жасау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25 107 673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62 657 741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71 620 243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15 069 744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8 042 278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Халықаралық стандарттарға жауап беретін материалдық-техникалық базаны және спорт инфрақұрылымын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18 912 513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55 942 195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46 001 317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5 007 119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205-005-000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20 379 778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205-015-000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205-016-000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ғимараттарын, үй-жайлары мен құрылыстарын күрделі жөндеу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205-022-000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 жарғылық капиталын ұлғайту (Б.Шолақ атындағы СС қайта жаңартуға)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6 704 354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205-118-000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2 230 235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Қазақстандық спортшылардың бәсекеге қабілеттілігін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6 153 191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6 172 746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6 694 161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6 918 466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7 892 588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205-003-000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205-010-000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4 434 834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205-004-000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Спорт түрлерінен мамандарды даярлау және олардың біліктілігін арттыру жүйесін жасау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205-007-000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2011 жылғы 7-қысқы Азия ойындарын дайындау және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21 112 200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205-023-000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және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21 112 200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Дене шынықтырумен шұғылданатын халық үшін жағдайларды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97 147</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Мүгедектердің дене шынықтыруы мен спортын дамытуды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25 410 994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63 017 260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72 012 494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15 517 926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8 532 652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26 637 731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72 623 531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16 073 034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