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e7cb3" w14:textId="cae7c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14 маусымдағы № 566 Қаулысы. Күші жойылды - Қазақстан Республикасы Үкіметінің 2015 жылғы 4 қыркүйектегі № 745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Қазақстан Республикасы Үкіметінің кейбір шешімдеріне енгізілетін өзгерістер мен толықтырулар бекітілсін.</w:t>
      </w:r>
      <w:r>
        <w:br/>
      </w:r>
      <w:r>
        <w:rPr>
          <w:rFonts w:ascii="Times New Roman"/>
          <w:b w:val="false"/>
          <w:i w:val="false"/>
          <w:color w:val="000000"/>
          <w:sz w:val="28"/>
        </w:rPr>
        <w:t>
</w:t>
      </w:r>
      <w:r>
        <w:rPr>
          <w:rFonts w:ascii="Times New Roman"/>
          <w:b w:val="false"/>
          <w:i w:val="false"/>
          <w:color w:val="000000"/>
          <w:sz w:val="28"/>
        </w:rPr>
        <w:t>
      2. Осы қаулы 2011 жылғы 1 қаңтардан бастап күшіне енетін Балық аулау ережесінің 9 және 10-тармақтарын қоспағанда, алғаш рет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14 маусымдағы</w:t>
      </w:r>
      <w:r>
        <w:br/>
      </w:r>
      <w:r>
        <w:rPr>
          <w:rFonts w:ascii="Times New Roman"/>
          <w:b w:val="false"/>
          <w:i w:val="false"/>
          <w:color w:val="000000"/>
          <w:sz w:val="28"/>
        </w:rPr>
        <w:t xml:space="preserve">
№ 566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End w:id="2"/>
    <w:bookmarkStart w:name="z5" w:id="3"/>
    <w:p>
      <w:pPr>
        <w:spacing w:after="0"/>
        <w:ind w:left="0"/>
        <w:jc w:val="both"/>
      </w:pPr>
      <w:r>
        <w:rPr>
          <w:rFonts w:ascii="Times New Roman"/>
          <w:b w:val="false"/>
          <w:i w:val="false"/>
          <w:color w:val="000000"/>
          <w:sz w:val="28"/>
        </w:rPr>
        <w:t>
      1. "Нысанды киім (погонсыз) киіп жүруге құқығы бар жануарлар дүниесін қорғау, өсімін молайту және пайдалану саласында мемлекеттік бақылауды жүзеге асыратын уәкілетті және аумақтық органдардың лауазымды тұлғаларының, сондай-ақ жануарлар дүниесін тікелей қорғауды жүзеге асыратын мемлекеттік мекемелер мен ұйымдар қызметкерлерінің тізбесін бекіту туралы" Қазақстан Республикасы Үкіметінің 2004 жылғы 29 желтоқсандағы № 1415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50, 660-құжат):</w:t>
      </w:r>
      <w:r>
        <w:br/>
      </w:r>
      <w:r>
        <w:rPr>
          <w:rFonts w:ascii="Times New Roman"/>
          <w:b w:val="false"/>
          <w:i w:val="false"/>
          <w:color w:val="000000"/>
          <w:sz w:val="28"/>
        </w:rPr>
        <w:t>
</w:t>
      </w:r>
      <w:r>
        <w:rPr>
          <w:rFonts w:ascii="Times New Roman"/>
          <w:b w:val="false"/>
          <w:i w:val="false"/>
          <w:color w:val="000000"/>
          <w:sz w:val="28"/>
        </w:rPr>
        <w:t>
      тақырыпта және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"және аумақтық органдардың" деген сөздер "орган мен аумақтық бөлімшелердің"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"Нысанды" деген сөз "Айырым белгілері бар нысанды"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нысанды киім (погонсыз) киіп жүруге құқығы бар жануарлар дүниесін қорғау, өсімін молайту және пайдалану саласында мемлекеттік бақылауды жүзеге асыратын уәкілетті және аумақтық органдардың лауазымды тұлғаларының, сондай-ақ жануарлар дүниесін тікелей қорғауды жүзеге асыратын мемлекеттік мекемелер мен ұйымдар қызметкерлерінің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тақырыпта:</w:t>
      </w:r>
      <w:r>
        <w:br/>
      </w:r>
      <w:r>
        <w:rPr>
          <w:rFonts w:ascii="Times New Roman"/>
          <w:b w:val="false"/>
          <w:i w:val="false"/>
          <w:color w:val="000000"/>
          <w:sz w:val="28"/>
        </w:rPr>
        <w:t>
</w:t>
      </w:r>
      <w:r>
        <w:rPr>
          <w:rFonts w:ascii="Times New Roman"/>
          <w:b w:val="false"/>
          <w:i w:val="false"/>
          <w:color w:val="000000"/>
          <w:sz w:val="28"/>
        </w:rPr>
        <w:t>
      "және аумақтық органдардың" деген сөздер "орган мен аумақтық бөлімшелердің"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"Нысанды" деген сөз "Айырым белгілері бар нысанды"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"уәкілетті және аумақтық органдар" деген сөздер "уәкілетті орган және оның аумақтық бөлімшелері"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3-тармақта "басқармалар мен бөлімдердің бастықтары, басқармалар бастықтарының орынбасарлары" деген сөздер "басқармалар бастықтары, бас сарапшылары"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4-тармақта "бас және жетекші мамандары" деген сөздер "сарапшылары" деген сөзбен ауыстырылсын;</w:t>
      </w:r>
      <w:r>
        <w:br/>
      </w:r>
      <w:r>
        <w:rPr>
          <w:rFonts w:ascii="Times New Roman"/>
          <w:b w:val="false"/>
          <w:i w:val="false"/>
          <w:color w:val="000000"/>
          <w:sz w:val="28"/>
        </w:rPr>
        <w:t>
</w:t>
      </w:r>
      <w:r>
        <w:rPr>
          <w:rFonts w:ascii="Times New Roman"/>
          <w:b w:val="false"/>
          <w:i w:val="false"/>
          <w:color w:val="000000"/>
          <w:sz w:val="28"/>
        </w:rPr>
        <w:t>
      5, 6, 7, 8-тармақтарда:</w:t>
      </w:r>
      <w:r>
        <w:br/>
      </w:r>
      <w:r>
        <w:rPr>
          <w:rFonts w:ascii="Times New Roman"/>
          <w:b w:val="false"/>
          <w:i w:val="false"/>
          <w:color w:val="000000"/>
          <w:sz w:val="28"/>
        </w:rPr>
        <w:t>
</w:t>
      </w:r>
      <w:r>
        <w:rPr>
          <w:rFonts w:ascii="Times New Roman"/>
          <w:b w:val="false"/>
          <w:i w:val="false"/>
          <w:color w:val="000000"/>
          <w:sz w:val="28"/>
        </w:rPr>
        <w:t>
      "аумақтық органдарының" және "аумақтық органдары" деген сөздер тиісінше "аумақтық бөлімшелердің" және "аумақтық бөлімшелері"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"тиісті облыстың" деген сөздерден кейін "(бассейннің)" деген сөзбен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Республикасында балық шаруашылығын жүргізу ережесін бекіту туралы" Қазақстан Республикасы Үкіметінің 2004 жылғы 31 желтоқсандағы № 1456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51, 679-құжат):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балық шаруашылығын жүргізу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 "суаттарында (учаскелерінде), тоғандарында, су қоймаларында және басқа да суаттарында (немесе олардың учаскелерінде)" деген сөздер "су айдындарында және (немесе) учаскелерінде"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3-тармақта "(бұдан әрі - уәкілетті орган)" деген сөздерден кейін "және (немесе) оның аумақтық бөлімшелері"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4-тармақтың 2) тармақшасында "көл-тауар" деген сөздерден кейін "балық өсіру"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5-тармақтың 6) тармақшасында "балық шаруашылығы ұйымдарының" деген сөздер "балық шаруашылығы субъектілерінің"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5-тармақтың 6) тармақшасында, 8, 12, 15-тармақтарда "суаттарын (учаскелерін)" деген сөздер "су айдындарын және (немесе) учаскелерін"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Балық шаруашылықтары өздерінің қызметтерінің бағыттары бойынша мынадай түрлерге бөлінеді:</w:t>
      </w:r>
      <w:r>
        <w:br/>
      </w:r>
      <w:r>
        <w:rPr>
          <w:rFonts w:ascii="Times New Roman"/>
          <w:b w:val="false"/>
          <w:i w:val="false"/>
          <w:color w:val="000000"/>
          <w:sz w:val="28"/>
        </w:rPr>
        <w:t>
</w:t>
      </w:r>
      <w:r>
        <w:rPr>
          <w:rFonts w:ascii="Times New Roman"/>
          <w:b w:val="false"/>
          <w:i w:val="false"/>
          <w:color w:val="000000"/>
          <w:sz w:val="28"/>
        </w:rPr>
        <w:t>
      1) балық өнеркәсібі шаруашылығы - негізгі қызметі балық ресурстарын және басқа да су жануарларын кейіннен қайта өңдеумен немесе сатумен балық шаруашылығы су айдындарында және (немесе) учаскелерінде алу, болып табылатын шаруашылық;</w:t>
      </w:r>
      <w:r>
        <w:br/>
      </w:r>
      <w:r>
        <w:rPr>
          <w:rFonts w:ascii="Times New Roman"/>
          <w:b w:val="false"/>
          <w:i w:val="false"/>
          <w:color w:val="000000"/>
          <w:sz w:val="28"/>
        </w:rPr>
        <w:t>
</w:t>
      </w:r>
      <w:r>
        <w:rPr>
          <w:rFonts w:ascii="Times New Roman"/>
          <w:b w:val="false"/>
          <w:i w:val="false"/>
          <w:color w:val="000000"/>
          <w:sz w:val="28"/>
        </w:rPr>
        <w:t>
      2) балық өсіру шаруашылығы - тауарлық балықты және (немесе) балық орналастыру материалын шығару мақсатында жасанды түрде жасалған су айдындарында құрылатын шаруашылық.</w:t>
      </w:r>
      <w:r>
        <w:br/>
      </w:r>
      <w:r>
        <w:rPr>
          <w:rFonts w:ascii="Times New Roman"/>
          <w:b w:val="false"/>
          <w:i w:val="false"/>
          <w:color w:val="000000"/>
          <w:sz w:val="28"/>
        </w:rPr>
        <w:t>
      Балық аулау шаруашылығына уылдырық шашу-өсіру шаруашылықтары, балық питомниктері, сондай-ақ тауарлық өнімді өсіруге мамандандырылған шаруашылықтар (көл-тауар, тоғандық, судағы торлы балық шарбағы және балықтарды, азықтық организмдер мен басқа су жануарларын жасанды жолмен өсіру бойынша бейімделген басқа да шаруашылықтар нысанындағы) жатады.</w:t>
      </w:r>
      <w:r>
        <w:br/>
      </w:r>
      <w:r>
        <w:rPr>
          <w:rFonts w:ascii="Times New Roman"/>
          <w:b w:val="false"/>
          <w:i w:val="false"/>
          <w:color w:val="000000"/>
          <w:sz w:val="28"/>
        </w:rPr>
        <w:t>
      Көл-тауар балық өсіру шаруашылығы (бұдан әрі - КТБӨШ) - су айдындарда шаруашылық-құны төмен балықтарды аулау, орналастыру, өсіру және кейіннен оларда балықтың бағалы түрлерін аулау есебінен ихтифаунаны толық немесе ішінара алмастыру жолымен балық шаруашылығын пайдалануды жақсартумен айналысатын шаруашылық.";</w:t>
      </w:r>
      <w:r>
        <w:br/>
      </w:r>
      <w:r>
        <w:rPr>
          <w:rFonts w:ascii="Times New Roman"/>
          <w:b w:val="false"/>
          <w:i w:val="false"/>
          <w:color w:val="000000"/>
          <w:sz w:val="28"/>
        </w:rPr>
        <w:t>
</w:t>
      </w:r>
      <w:r>
        <w:rPr>
          <w:rFonts w:ascii="Times New Roman"/>
          <w:b w:val="false"/>
          <w:i w:val="false"/>
          <w:color w:val="000000"/>
          <w:sz w:val="28"/>
        </w:rPr>
        <w:t>
      7-тармақтың үшінші абзацы мынадай редакцияда жазылсын:</w:t>
      </w:r>
      <w:r>
        <w:br/>
      </w:r>
      <w:r>
        <w:rPr>
          <w:rFonts w:ascii="Times New Roman"/>
          <w:b w:val="false"/>
          <w:i w:val="false"/>
          <w:color w:val="000000"/>
          <w:sz w:val="28"/>
        </w:rPr>
        <w:t>
      "Қазақстан Республикасы Ауыл шаруашылығы министрлігімен бекіткен үлгі нысан бойынша уәкілетті орган мен су айдының және (немесе) учаскесін пайдаланушының арасында жасалатын балық шаруашылығын жүргізуге арналған шарт.";</w:t>
      </w:r>
      <w:r>
        <w:br/>
      </w:r>
      <w:r>
        <w:rPr>
          <w:rFonts w:ascii="Times New Roman"/>
          <w:b w:val="false"/>
          <w:i w:val="false"/>
          <w:color w:val="000000"/>
          <w:sz w:val="28"/>
        </w:rPr>
        <w:t>
</w:t>
      </w:r>
      <w:r>
        <w:rPr>
          <w:rFonts w:ascii="Times New Roman"/>
          <w:b w:val="false"/>
          <w:i w:val="false"/>
          <w:color w:val="000000"/>
          <w:sz w:val="28"/>
        </w:rPr>
        <w:t>
      8-тармақта:</w:t>
      </w:r>
      <w:r>
        <w:br/>
      </w:r>
      <w:r>
        <w:rPr>
          <w:rFonts w:ascii="Times New Roman"/>
          <w:b w:val="false"/>
          <w:i w:val="false"/>
          <w:color w:val="000000"/>
          <w:sz w:val="28"/>
        </w:rPr>
        <w:t>
      "уәкілетті органның заңнамада белгіленген тәртіппен өткізген" деген сөздер "заңнамада белгіленген тәртіппен өткізілетін"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"Су қорғау белдеулерін балық шаруашылығын жүргізу үшін пайдалануға Қазақстан Республикасының жануарлар дүниесін қорғау, өсімін молайту және пайдалану туралы заңнамасына сәйкес конкурстың нәтижелері бойынша облыстың жергілікті атқарушы органы береді.";</w:t>
      </w:r>
      <w:r>
        <w:br/>
      </w:r>
      <w:r>
        <w:rPr>
          <w:rFonts w:ascii="Times New Roman"/>
          <w:b w:val="false"/>
          <w:i w:val="false"/>
          <w:color w:val="000000"/>
          <w:sz w:val="28"/>
        </w:rPr>
        <w:t>
</w:t>
      </w:r>
      <w:r>
        <w:rPr>
          <w:rFonts w:ascii="Times New Roman"/>
          <w:b w:val="false"/>
          <w:i w:val="false"/>
          <w:color w:val="000000"/>
          <w:sz w:val="28"/>
        </w:rPr>
        <w:t>
      9, 10 және 11-тармақтар алынып тасталсын;</w:t>
      </w:r>
      <w:r>
        <w:br/>
      </w:r>
      <w:r>
        <w:rPr>
          <w:rFonts w:ascii="Times New Roman"/>
          <w:b w:val="false"/>
          <w:i w:val="false"/>
          <w:color w:val="000000"/>
          <w:sz w:val="28"/>
        </w:rPr>
        <w:t>
</w:t>
      </w:r>
      <w:r>
        <w:rPr>
          <w:rFonts w:ascii="Times New Roman"/>
          <w:b w:val="false"/>
          <w:i w:val="false"/>
          <w:color w:val="000000"/>
          <w:sz w:val="28"/>
        </w:rPr>
        <w:t>
      12-тармақта:</w:t>
      </w:r>
      <w:r>
        <w:br/>
      </w:r>
      <w:r>
        <w:rPr>
          <w:rFonts w:ascii="Times New Roman"/>
          <w:b w:val="false"/>
          <w:i w:val="false"/>
          <w:color w:val="000000"/>
          <w:sz w:val="28"/>
        </w:rPr>
        <w:t>
      "ұйымдары" деген сөз "субъектілері" деген сөзбен ауыстырылсын;</w:t>
      </w:r>
      <w:r>
        <w:br/>
      </w:r>
      <w:r>
        <w:rPr>
          <w:rFonts w:ascii="Times New Roman"/>
          <w:b w:val="false"/>
          <w:i w:val="false"/>
          <w:color w:val="000000"/>
          <w:sz w:val="28"/>
        </w:rPr>
        <w:t>
</w:t>
      </w:r>
      <w:r>
        <w:rPr>
          <w:rFonts w:ascii="Times New Roman"/>
          <w:b w:val="false"/>
          <w:i w:val="false"/>
          <w:color w:val="000000"/>
          <w:sz w:val="28"/>
        </w:rPr>
        <w:t>
      1) тармақшада "беретін" деген сөзден кейін "аншлагтар," деген сөзбен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Жануарлар дүниесін пайдалану және акваөсіру</w:t>
      </w:r>
      <w:r>
        <w:br/>
      </w:r>
      <w:r>
        <w:rPr>
          <w:rFonts w:ascii="Times New Roman"/>
          <w:b w:val="false"/>
          <w:i w:val="false"/>
          <w:color w:val="000000"/>
          <w:sz w:val="28"/>
        </w:rPr>
        <w:t>
</w:t>
      </w:r>
      <w:r>
        <w:rPr>
          <w:rFonts w:ascii="Times New Roman"/>
          <w:b w:val="false"/>
          <w:i w:val="false"/>
          <w:color w:val="000000"/>
          <w:sz w:val="28"/>
        </w:rPr>
        <w:t>
      13. Балық ресурстарын және басқа су жануарларын алу Балық аулау ережесіне сәйкес жүзеге асырылады.</w:t>
      </w:r>
      <w:r>
        <w:br/>
      </w:r>
      <w:r>
        <w:rPr>
          <w:rFonts w:ascii="Times New Roman"/>
          <w:b w:val="false"/>
          <w:i w:val="false"/>
          <w:color w:val="000000"/>
          <w:sz w:val="28"/>
        </w:rPr>
        <w:t>
      Кәсіпшілік балық аулау Қазақстан Республикасының Үкіметі бекітетін лимиттерге сәйкес жүзеге асырылады. Кәсіпшілік балық аулау үшін қолданылатын балық аулау құралы, уәкілетті органның аумақтық бөлімшелерімен келісілген таңбалау белгілерімен белгіленуі тиіс.</w:t>
      </w:r>
      <w:r>
        <w:br/>
      </w:r>
      <w:r>
        <w:rPr>
          <w:rFonts w:ascii="Times New Roman"/>
          <w:b w:val="false"/>
          <w:i w:val="false"/>
          <w:color w:val="000000"/>
          <w:sz w:val="28"/>
        </w:rPr>
        <w:t>
      Әуесқойлық (спорттық) балық шаруашылығын ұйымдастыруды жануарлар дүниесін пайдалануға рұқсаты бар пайдаланушылар жүзеге асырады. Жолдамалар беру тәртібін уәкілетті орган айқындайды.</w:t>
      </w:r>
      <w:r>
        <w:br/>
      </w:r>
      <w:r>
        <w:rPr>
          <w:rFonts w:ascii="Times New Roman"/>
          <w:b w:val="false"/>
          <w:i w:val="false"/>
          <w:color w:val="000000"/>
          <w:sz w:val="28"/>
        </w:rPr>
        <w:t>
      Жолдамаларды әуесқойлық (спорттық) балық аулауға беру тәртібі туралы ақпарат жалпыға бірдей қол жетімді болуы тиіс.</w:t>
      </w:r>
      <w:r>
        <w:br/>
      </w:r>
      <w:r>
        <w:rPr>
          <w:rFonts w:ascii="Times New Roman"/>
          <w:b w:val="false"/>
          <w:i w:val="false"/>
          <w:color w:val="000000"/>
          <w:sz w:val="28"/>
        </w:rPr>
        <w:t>
</w:t>
      </w:r>
      <w:r>
        <w:rPr>
          <w:rFonts w:ascii="Times New Roman"/>
          <w:b w:val="false"/>
          <w:i w:val="false"/>
          <w:color w:val="000000"/>
          <w:sz w:val="28"/>
        </w:rPr>
        <w:t>
      14. Су айдындарын КТБӨШ-ға бөлу су айдыны бекітіліп берілген пайдаланушының бастамасы бойынша дайындық жұмыстарын жүргізуге биологиялық негіздеме болған кезде жүзеге асырылады.</w:t>
      </w:r>
      <w:r>
        <w:br/>
      </w:r>
      <w:r>
        <w:rPr>
          <w:rFonts w:ascii="Times New Roman"/>
          <w:b w:val="false"/>
          <w:i w:val="false"/>
          <w:color w:val="000000"/>
          <w:sz w:val="28"/>
        </w:rPr>
        <w:t>
      Балық шаруашылығын жүргізудің бекітілген жоспары негізінде жоспарланған дайындық жұмыстарының кешені жүргізілгеннен кейін осы су айдынын пайдалануға бекітіп берген облыстық атқарушы орган жанындағы комиссия су айдының КТБӨШ нысанында пайдалануға көшіру жөніндегі жұмыстардың аяқталғаны туралы акт жасайды.</w:t>
      </w:r>
      <w:r>
        <w:br/>
      </w:r>
      <w:r>
        <w:rPr>
          <w:rFonts w:ascii="Times New Roman"/>
          <w:b w:val="false"/>
          <w:i w:val="false"/>
          <w:color w:val="000000"/>
          <w:sz w:val="28"/>
        </w:rPr>
        <w:t>
      Комиссия құрамына уәкілетті органның аумақтық бөлімшесінің, облыстық атқарушы органның, биологиялық негіздемені әзірлеген ғылыми ұйымның, су қорын пайдалану және қорғау, сумен қамтамасыз ету, су беру саласындағы уәкілетті органның, басқа да мүдделі мемлекеттік органдардың өкілдері кіреді.</w:t>
      </w:r>
      <w:r>
        <w:br/>
      </w:r>
      <w:r>
        <w:rPr>
          <w:rFonts w:ascii="Times New Roman"/>
          <w:b w:val="false"/>
          <w:i w:val="false"/>
          <w:color w:val="000000"/>
          <w:sz w:val="28"/>
        </w:rPr>
        <w:t>
</w:t>
      </w:r>
      <w:r>
        <w:rPr>
          <w:rFonts w:ascii="Times New Roman"/>
          <w:b w:val="false"/>
          <w:i w:val="false"/>
          <w:color w:val="000000"/>
          <w:sz w:val="28"/>
        </w:rPr>
        <w:t>
      Балық аулау ережесі КТБШ-ға қолданылмайды.";</w:t>
      </w:r>
      <w:r>
        <w:br/>
      </w:r>
      <w:r>
        <w:rPr>
          <w:rFonts w:ascii="Times New Roman"/>
          <w:b w:val="false"/>
          <w:i w:val="false"/>
          <w:color w:val="000000"/>
          <w:sz w:val="28"/>
        </w:rPr>
        <w:t>
</w:t>
      </w:r>
      <w:r>
        <w:rPr>
          <w:rFonts w:ascii="Times New Roman"/>
          <w:b w:val="false"/>
          <w:i w:val="false"/>
          <w:color w:val="000000"/>
          <w:sz w:val="28"/>
        </w:rPr>
        <w:t>
      "Шаруашылықішілік балық шаруашылығын жайластыру" </w:t>
      </w:r>
      <w:r>
        <w:rPr>
          <w:rFonts w:ascii="Times New Roman"/>
          <w:b w:val="false"/>
          <w:i w:val="false"/>
          <w:color w:val="000000"/>
          <w:sz w:val="28"/>
        </w:rPr>
        <w:t>6-бөлімнің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"6. Балық шаруашылығын жайластыру";</w:t>
      </w:r>
      <w:r>
        <w:br/>
      </w:r>
      <w:r>
        <w:rPr>
          <w:rFonts w:ascii="Times New Roman"/>
          <w:b w:val="false"/>
          <w:i w:val="false"/>
          <w:color w:val="000000"/>
          <w:sz w:val="28"/>
        </w:rPr>
        <w:t>
</w:t>
      </w:r>
      <w:r>
        <w:rPr>
          <w:rFonts w:ascii="Times New Roman"/>
          <w:b w:val="false"/>
          <w:i w:val="false"/>
          <w:color w:val="000000"/>
          <w:sz w:val="28"/>
        </w:rPr>
        <w:t>
      15-тармақ мынадай редакцияда жазылсын:</w:t>
      </w:r>
      <w:r>
        <w:br/>
      </w:r>
      <w:r>
        <w:rPr>
          <w:rFonts w:ascii="Times New Roman"/>
          <w:b w:val="false"/>
          <w:i w:val="false"/>
          <w:color w:val="000000"/>
          <w:sz w:val="28"/>
        </w:rPr>
        <w:t>
      "15. Балық шаруашылығын жайластыру - балық шаруашылығы су суаттарын және (немесе) учаскелерін бекітіп бергенге дейін жүргізілетін балық шаруашылығы суаттарын және (немесе) учаскелерін түгендеу, паспорттандыру жөніндегі іс-шаралар кешені, балық ресурстарын және басқа да су жануарларын алдын ала бағалау, сондай-ақ олардың негізінде балық шаруашылығын жүргізу жоспары, балық ресурстарын және басқа да су жануарларының кәсіпшілік қорының деректеріне жыл сайынғы түзету жасалатын балық-су-мелиоративтік, қорғау және өсімін молайту іс-шараларын әзірлеу.";</w:t>
      </w:r>
      <w:r>
        <w:br/>
      </w:r>
      <w:r>
        <w:rPr>
          <w:rFonts w:ascii="Times New Roman"/>
          <w:b w:val="false"/>
          <w:i w:val="false"/>
          <w:color w:val="000000"/>
          <w:sz w:val="28"/>
        </w:rPr>
        <w:t>
</w:t>
      </w:r>
      <w:r>
        <w:rPr>
          <w:rFonts w:ascii="Times New Roman"/>
          <w:b w:val="false"/>
          <w:i w:val="false"/>
          <w:color w:val="000000"/>
          <w:sz w:val="28"/>
        </w:rPr>
        <w:t>
      16 және 17-тармақтарда:</w:t>
      </w:r>
      <w:r>
        <w:br/>
      </w:r>
      <w:r>
        <w:rPr>
          <w:rFonts w:ascii="Times New Roman"/>
          <w:b w:val="false"/>
          <w:i w:val="false"/>
          <w:color w:val="000000"/>
          <w:sz w:val="28"/>
        </w:rPr>
        <w:t>
      "Шаруашылықішілік балық шаруашылығын жайластыруды" деген сөздер "Балық шаруашылығын жайластыруды" деген сөздермен ауыстырылсын;</w:t>
      </w:r>
      <w:r>
        <w:br/>
      </w:r>
      <w:r>
        <w:rPr>
          <w:rFonts w:ascii="Times New Roman"/>
          <w:b w:val="false"/>
          <w:i w:val="false"/>
          <w:color w:val="000000"/>
          <w:sz w:val="28"/>
        </w:rPr>
        <w:t>
      "балық шаруашылығы ұйымы" деген сөздер "балық шаруашылығы субъектісі"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18-тармақ алынып тасталсын;</w:t>
      </w:r>
      <w:r>
        <w:br/>
      </w:r>
      <w:r>
        <w:rPr>
          <w:rFonts w:ascii="Times New Roman"/>
          <w:b w:val="false"/>
          <w:i w:val="false"/>
          <w:color w:val="000000"/>
          <w:sz w:val="28"/>
        </w:rPr>
        <w:t>
</w:t>
      </w:r>
      <w:r>
        <w:rPr>
          <w:rFonts w:ascii="Times New Roman"/>
          <w:b w:val="false"/>
          <w:i w:val="false"/>
          <w:color w:val="000000"/>
          <w:sz w:val="28"/>
        </w:rPr>
        <w:t>
      19-тармақта:</w:t>
      </w:r>
      <w:r>
        <w:br/>
      </w:r>
      <w:r>
        <w:rPr>
          <w:rFonts w:ascii="Times New Roman"/>
          <w:b w:val="false"/>
          <w:i w:val="false"/>
          <w:color w:val="000000"/>
          <w:sz w:val="28"/>
        </w:rPr>
        <w:t>
      "Шаруашылықішілік балық шаруашылығын жайластыру" деген сөздер "Балық шаруашылығын жүргізу жоспары"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 тармақшада "сондай-ақ" деген сөзден кейін "қырылу қаупі жоқ балық шаруашылығы су айдындарында"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тармақшада "негіздемелердің" деген сөз "зерттеулердің"' деген сөзбен ауыстырылсын;</w:t>
      </w:r>
      <w:r>
        <w:br/>
      </w:r>
      <w:r>
        <w:rPr>
          <w:rFonts w:ascii="Times New Roman"/>
          <w:b w:val="false"/>
          <w:i w:val="false"/>
          <w:color w:val="000000"/>
          <w:sz w:val="28"/>
        </w:rPr>
        <w:t>
</w:t>
      </w:r>
      <w:r>
        <w:rPr>
          <w:rFonts w:ascii="Times New Roman"/>
          <w:b w:val="false"/>
          <w:i w:val="false"/>
          <w:color w:val="000000"/>
          <w:sz w:val="28"/>
        </w:rPr>
        <w:t>
      4) тармақшада "спорттық" деген сөз "әуесқойлық (спорттық)"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20-тармақтың 6) тармақшасында "спорттық" деген сөз "әуесқойлық {спорттық)"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Республикасында Балық шаруашылығын жүргізу ережесіне </w:t>
      </w:r>
      <w:r>
        <w:rPr>
          <w:rFonts w:ascii="Times New Roman"/>
          <w:b w:val="false"/>
          <w:i w:val="false"/>
          <w:color w:val="000000"/>
          <w:sz w:val="28"/>
        </w:rPr>
        <w:t>қосымша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3. "Жануарлар дүниесін пайдалануға рұқсат беру ережесін бекіту туралы" Қазақстан Республикасы Үкіметінің 2004 жылғы 31 желтоқсандағы № 1469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51, 689-құжат):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Жануарлар дүниесін пайдалануға рұқсат беру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4. "Балық шаруашылығы су тоғандарын (учаскелерін) бекітіп беру бойынша конкурс өткізу ережесін және конкурсқа қатысушыларға қойылатын біліктілік талаптарын бекіту туралы" Қазақстан Республикасы Үкіметінің 2005 жылғы 4 ақпандағы № 102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6, 52-құжат):</w:t>
      </w:r>
      <w:r>
        <w:br/>
      </w:r>
      <w:r>
        <w:rPr>
          <w:rFonts w:ascii="Times New Roman"/>
          <w:b w:val="false"/>
          <w:i w:val="false"/>
          <w:color w:val="000000"/>
          <w:sz w:val="28"/>
        </w:rPr>
        <w:t>
</w:t>
      </w:r>
      <w:r>
        <w:rPr>
          <w:rFonts w:ascii="Times New Roman"/>
          <w:b w:val="false"/>
          <w:i w:val="false"/>
          <w:color w:val="000000"/>
          <w:sz w:val="28"/>
        </w:rPr>
        <w:t>
      тақырыпта "су тоғандарын (учаскелерін)" деген сөздер "су айдындарын және (немесе) учаскелерін"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Балық шаруашылығы су айдындарын және (немесе) учаскелерін бекітіп беру бойынша конкурс өткізу туралы ереже;</w:t>
      </w:r>
      <w:r>
        <w:br/>
      </w:r>
      <w:r>
        <w:rPr>
          <w:rFonts w:ascii="Times New Roman"/>
          <w:b w:val="false"/>
          <w:i w:val="false"/>
          <w:color w:val="000000"/>
          <w:sz w:val="28"/>
        </w:rPr>
        <w:t>
</w:t>
      </w:r>
      <w:r>
        <w:rPr>
          <w:rFonts w:ascii="Times New Roman"/>
          <w:b w:val="false"/>
          <w:i w:val="false"/>
          <w:color w:val="000000"/>
          <w:sz w:val="28"/>
        </w:rPr>
        <w:t>
      2) Балық шаруашылығы су айдындарын (немесе) учаскелерін бекітіп беру жөніндегі конкурсқа қатысушыларға қойылатын біліктілік талаптары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Балық шаруашылығы су тоғандарын (учаскелерін) бекітіп беру бойынша конкурс өткізу ережесі және конкурсқа қатысушыларға қойылатын біліктілік талаптары осы қаулыға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5. "Балық аулау ережесін бекіту туралы" Қазақстан Республикасы Үкіметінің 2005 жылғы 18 наурыздағы № 246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12, 136-құжат):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Балық аулау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сәйкес жаңа редакцияда жазылсын.</w:t>
      </w:r>
    </w:p>
    <w:bookmarkEnd w:id="3"/>
    <w:bookmarkStart w:name="z35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14 маусымдағы</w:t>
      </w:r>
      <w:r>
        <w:br/>
      </w:r>
      <w:r>
        <w:rPr>
          <w:rFonts w:ascii="Times New Roman"/>
          <w:b w:val="false"/>
          <w:i w:val="false"/>
          <w:color w:val="000000"/>
          <w:sz w:val="28"/>
        </w:rPr>
        <w:t xml:space="preserve">
№ 566 қаулысына  </w:t>
      </w:r>
      <w:r>
        <w:br/>
      </w:r>
      <w:r>
        <w:rPr>
          <w:rFonts w:ascii="Times New Roman"/>
          <w:b w:val="false"/>
          <w:i w:val="false"/>
          <w:color w:val="000000"/>
          <w:sz w:val="28"/>
        </w:rPr>
        <w:t xml:space="preserve">
1-қосымша       </w:t>
      </w:r>
    </w:p>
    <w:bookmarkEnd w:id="4"/>
    <w:bookmarkStart w:name="z35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2004 жылғы 31 желтоқсандағы</w:t>
      </w:r>
      <w:r>
        <w:br/>
      </w:r>
      <w:r>
        <w:rPr>
          <w:rFonts w:ascii="Times New Roman"/>
          <w:b w:val="false"/>
          <w:i w:val="false"/>
          <w:color w:val="000000"/>
          <w:sz w:val="28"/>
        </w:rPr>
        <w:t xml:space="preserve">
№ 1469 қаулысымен   </w:t>
      </w:r>
      <w:r>
        <w:br/>
      </w:r>
      <w:r>
        <w:rPr>
          <w:rFonts w:ascii="Times New Roman"/>
          <w:b w:val="false"/>
          <w:i w:val="false"/>
          <w:color w:val="000000"/>
          <w:sz w:val="28"/>
        </w:rPr>
        <w:t xml:space="preserve">
бекітілген      </w:t>
      </w:r>
    </w:p>
    <w:bookmarkEnd w:id="5"/>
    <w:bookmarkStart w:name="z59" w:id="6"/>
    <w:p>
      <w:pPr>
        <w:spacing w:after="0"/>
        <w:ind w:left="0"/>
        <w:jc w:val="left"/>
      </w:pPr>
      <w:r>
        <w:rPr>
          <w:rFonts w:ascii="Times New Roman"/>
          <w:b/>
          <w:i w:val="false"/>
          <w:color w:val="000000"/>
        </w:rPr>
        <w:t xml:space="preserve"> 
Жануарлар дүниесін пайдалануға рұқсат беру ережесі</w:t>
      </w:r>
    </w:p>
    <w:bookmarkEnd w:id="6"/>
    <w:bookmarkStart w:name="z60" w:id="7"/>
    <w:p>
      <w:pPr>
        <w:spacing w:after="0"/>
        <w:ind w:left="0"/>
        <w:jc w:val="left"/>
      </w:pPr>
      <w:r>
        <w:rPr>
          <w:rFonts w:ascii="Times New Roman"/>
          <w:b/>
          <w:i w:val="false"/>
          <w:color w:val="000000"/>
        </w:rPr>
        <w:t xml:space="preserve"> 
1. Жалпы ережелер</w:t>
      </w:r>
    </w:p>
    <w:bookmarkEnd w:id="7"/>
    <w:bookmarkStart w:name="z61" w:id="8"/>
    <w:p>
      <w:pPr>
        <w:spacing w:after="0"/>
        <w:ind w:left="0"/>
        <w:jc w:val="both"/>
      </w:pPr>
      <w:r>
        <w:rPr>
          <w:rFonts w:ascii="Times New Roman"/>
          <w:b w:val="false"/>
          <w:i w:val="false"/>
          <w:color w:val="000000"/>
          <w:sz w:val="28"/>
        </w:rPr>
        <w:t>
      1. Осы Жануарлар дүниесін пайдалануға рұқсат беру ережесі (бұдан әрі - Ереже) "Жануарлар дүниесін қорғау, өсімін молайту және пайдалану туралы" Қазақстан Республикасының 2004 жылғы 9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аумағында жеке және заңды тұлғаларға, оның ішінде шетелдіктер мен шетелдік заңды тұлғаларға жануарлар дүниесін арнайы пайдалануға арналған рұқсат берудің тәртібін айқындайды.</w:t>
      </w:r>
      <w:r>
        <w:br/>
      </w:r>
      <w:r>
        <w:rPr>
          <w:rFonts w:ascii="Times New Roman"/>
          <w:b w:val="false"/>
          <w:i w:val="false"/>
          <w:color w:val="000000"/>
          <w:sz w:val="28"/>
        </w:rPr>
        <w:t>
</w:t>
      </w:r>
      <w:r>
        <w:rPr>
          <w:rFonts w:ascii="Times New Roman"/>
          <w:b w:val="false"/>
          <w:i w:val="false"/>
          <w:color w:val="000000"/>
          <w:sz w:val="28"/>
        </w:rPr>
        <w:t>
      2. Жануарлар дүниесін пайдалануға арнайы рұқсаттар (бұдан әрі - рұқсаттар) жануарлар дүниесін пайдаланудың мынадай түрлеріне:</w:t>
      </w:r>
      <w:r>
        <w:br/>
      </w:r>
      <w:r>
        <w:rPr>
          <w:rFonts w:ascii="Times New Roman"/>
          <w:b w:val="false"/>
          <w:i w:val="false"/>
          <w:color w:val="000000"/>
          <w:sz w:val="28"/>
        </w:rPr>
        <w:t>
</w:t>
      </w:r>
      <w:r>
        <w:rPr>
          <w:rFonts w:ascii="Times New Roman"/>
          <w:b w:val="false"/>
          <w:i w:val="false"/>
          <w:color w:val="000000"/>
          <w:sz w:val="28"/>
        </w:rPr>
        <w:t>
      1) аң аулауға;</w:t>
      </w:r>
      <w:r>
        <w:br/>
      </w:r>
      <w:r>
        <w:rPr>
          <w:rFonts w:ascii="Times New Roman"/>
          <w:b w:val="false"/>
          <w:i w:val="false"/>
          <w:color w:val="000000"/>
          <w:sz w:val="28"/>
        </w:rPr>
        <w:t>
</w:t>
      </w:r>
      <w:r>
        <w:rPr>
          <w:rFonts w:ascii="Times New Roman"/>
          <w:b w:val="false"/>
          <w:i w:val="false"/>
          <w:color w:val="000000"/>
          <w:sz w:val="28"/>
        </w:rPr>
        <w:t>
      2) теңіз сүт қоректілері мен судағы омыртқасыз жануарларды аулауды қоса алғанда, балық аулауға;</w:t>
      </w:r>
      <w:r>
        <w:br/>
      </w:r>
      <w:r>
        <w:rPr>
          <w:rFonts w:ascii="Times New Roman"/>
          <w:b w:val="false"/>
          <w:i w:val="false"/>
          <w:color w:val="000000"/>
          <w:sz w:val="28"/>
        </w:rPr>
        <w:t>
</w:t>
      </w:r>
      <w:r>
        <w:rPr>
          <w:rFonts w:ascii="Times New Roman"/>
          <w:b w:val="false"/>
          <w:i w:val="false"/>
          <w:color w:val="000000"/>
          <w:sz w:val="28"/>
        </w:rPr>
        <w:t>
      3) аң аулау мен балық аулау объектілеріне жатпайтын жануарларды шаруашылық мақсаттарда пайдалануға;</w:t>
      </w:r>
      <w:r>
        <w:br/>
      </w:r>
      <w:r>
        <w:rPr>
          <w:rFonts w:ascii="Times New Roman"/>
          <w:b w:val="false"/>
          <w:i w:val="false"/>
          <w:color w:val="000000"/>
          <w:sz w:val="28"/>
        </w:rPr>
        <w:t>
</w:t>
      </w:r>
      <w:r>
        <w:rPr>
          <w:rFonts w:ascii="Times New Roman"/>
          <w:b w:val="false"/>
          <w:i w:val="false"/>
          <w:color w:val="000000"/>
          <w:sz w:val="28"/>
        </w:rPr>
        <w:t>
      4) жануарларды ғылыми, мәдени-ағарту, тәрбиелік және эстетикалық мақсаттарда пайдалануға;</w:t>
      </w:r>
      <w:r>
        <w:br/>
      </w:r>
      <w:r>
        <w:rPr>
          <w:rFonts w:ascii="Times New Roman"/>
          <w:b w:val="false"/>
          <w:i w:val="false"/>
          <w:color w:val="000000"/>
          <w:sz w:val="28"/>
        </w:rPr>
        <w:t>
</w:t>
      </w:r>
      <w:r>
        <w:rPr>
          <w:rFonts w:ascii="Times New Roman"/>
          <w:b w:val="false"/>
          <w:i w:val="false"/>
          <w:color w:val="000000"/>
          <w:sz w:val="28"/>
        </w:rPr>
        <w:t>
      5) жануарлардың пайдалы қасиеттерін және тіршілік ету өнімдерін пайдалануға беріледі.</w:t>
      </w:r>
      <w:r>
        <w:br/>
      </w:r>
      <w:r>
        <w:rPr>
          <w:rFonts w:ascii="Times New Roman"/>
          <w:b w:val="false"/>
          <w:i w:val="false"/>
          <w:color w:val="000000"/>
          <w:sz w:val="28"/>
        </w:rPr>
        <w:t>
</w:t>
      </w:r>
      <w:r>
        <w:rPr>
          <w:rFonts w:ascii="Times New Roman"/>
          <w:b w:val="false"/>
          <w:i w:val="false"/>
          <w:color w:val="000000"/>
          <w:sz w:val="28"/>
        </w:rPr>
        <w:t>
      3. Рұқсаттар бекітілген лимиттерге сәйкес және белгіленген алып қою квоталары шегінде мыналарды:</w:t>
      </w:r>
      <w:r>
        <w:br/>
      </w:r>
      <w:r>
        <w:rPr>
          <w:rFonts w:ascii="Times New Roman"/>
          <w:b w:val="false"/>
          <w:i w:val="false"/>
          <w:color w:val="000000"/>
          <w:sz w:val="28"/>
        </w:rPr>
        <w:t>
</w:t>
      </w:r>
      <w:r>
        <w:rPr>
          <w:rFonts w:ascii="Times New Roman"/>
          <w:b w:val="false"/>
          <w:i w:val="false"/>
          <w:color w:val="000000"/>
          <w:sz w:val="28"/>
        </w:rPr>
        <w:t>
      1) бұрын жануарлар дүниесінің жай-күйін бағалау жүргізілмеген су айдындарында жануарларды ғылыми-зерттемелік аулауды;</w:t>
      </w:r>
      <w:r>
        <w:br/>
      </w:r>
      <w:r>
        <w:rPr>
          <w:rFonts w:ascii="Times New Roman"/>
          <w:b w:val="false"/>
          <w:i w:val="false"/>
          <w:color w:val="000000"/>
          <w:sz w:val="28"/>
        </w:rPr>
        <w:t>
</w:t>
      </w:r>
      <w:r>
        <w:rPr>
          <w:rFonts w:ascii="Times New Roman"/>
          <w:b w:val="false"/>
          <w:i w:val="false"/>
          <w:color w:val="000000"/>
          <w:sz w:val="28"/>
        </w:rPr>
        <w:t>
      2) балықтың қырылу шаралары ретінде жүзеге асырылатын балықты мелиорациялық аулауды;</w:t>
      </w:r>
      <w:r>
        <w:br/>
      </w:r>
      <w:r>
        <w:rPr>
          <w:rFonts w:ascii="Times New Roman"/>
          <w:b w:val="false"/>
          <w:i w:val="false"/>
          <w:color w:val="000000"/>
          <w:sz w:val="28"/>
        </w:rPr>
        <w:t>
</w:t>
      </w:r>
      <w:r>
        <w:rPr>
          <w:rFonts w:ascii="Times New Roman"/>
          <w:b w:val="false"/>
          <w:i w:val="false"/>
          <w:color w:val="000000"/>
          <w:sz w:val="28"/>
        </w:rPr>
        <w:t>
      3) жануарлардың пайдалы қасиеттерін және тіршілік ету өнімдерін жануарларды алмай және жоймай пайдалануды қоспағанда беріледі.</w:t>
      </w:r>
      <w:r>
        <w:br/>
      </w:r>
      <w:r>
        <w:rPr>
          <w:rFonts w:ascii="Times New Roman"/>
          <w:b w:val="false"/>
          <w:i w:val="false"/>
          <w:color w:val="000000"/>
          <w:sz w:val="28"/>
        </w:rPr>
        <w:t>
</w:t>
      </w:r>
      <w:r>
        <w:rPr>
          <w:rFonts w:ascii="Times New Roman"/>
          <w:b w:val="false"/>
          <w:i w:val="false"/>
          <w:color w:val="000000"/>
          <w:sz w:val="28"/>
        </w:rPr>
        <w:t>
      4. Рұқсаттар жануарлар дүниесін пайдалану үшін төлемдер енгізу шарттарына және Қазақстан Республикасының салық заңнамасына сәйкес жануарларды алып қоюдың белгіленген көлеміне (мөлшеріне) беріледі.</w:t>
      </w:r>
      <w:r>
        <w:br/>
      </w:r>
      <w:r>
        <w:rPr>
          <w:rFonts w:ascii="Times New Roman"/>
          <w:b w:val="false"/>
          <w:i w:val="false"/>
          <w:color w:val="000000"/>
          <w:sz w:val="28"/>
        </w:rPr>
        <w:t>
</w:t>
      </w:r>
      <w:r>
        <w:rPr>
          <w:rFonts w:ascii="Times New Roman"/>
          <w:b w:val="false"/>
          <w:i w:val="false"/>
          <w:color w:val="000000"/>
          <w:sz w:val="28"/>
        </w:rPr>
        <w:t>
      5. Осы Ереженің мақсаттары үшін жануарлар дүниесін қорғау, өсімін молайту және пайдалану саласындағы уәкілетті орган (бұдан әрі - уәкілетті орган) болып Қазақстан Республикасы Ауыл шаруашылығы министрлігі түсініледі.</w:t>
      </w:r>
      <w:r>
        <w:br/>
      </w:r>
      <w:r>
        <w:rPr>
          <w:rFonts w:ascii="Times New Roman"/>
          <w:b w:val="false"/>
          <w:i w:val="false"/>
          <w:color w:val="000000"/>
          <w:sz w:val="28"/>
        </w:rPr>
        <w:t>
</w:t>
      </w:r>
      <w:r>
        <w:rPr>
          <w:rFonts w:ascii="Times New Roman"/>
          <w:b w:val="false"/>
          <w:i w:val="false"/>
          <w:color w:val="000000"/>
          <w:sz w:val="28"/>
        </w:rPr>
        <w:t>
      6. Жануарлар дүниесін пайдалануға арналған рұқсатты уәкілетті органның ведомстволары (бұдан әрі - ведомство):</w:t>
      </w:r>
      <w:r>
        <w:br/>
      </w:r>
      <w:r>
        <w:rPr>
          <w:rFonts w:ascii="Times New Roman"/>
          <w:b w:val="false"/>
          <w:i w:val="false"/>
          <w:color w:val="000000"/>
          <w:sz w:val="28"/>
        </w:rPr>
        <w:t>
      жануарлар дүниесін қорғау, өсімін молайту және пайдалану саласында, балық ресурстарын және басқа да су жануарларын қоспағанда - Қазақстан Республикасы Ауыл шаруашылығы министрлігінің Орман және аңшылық шаруашылығы комитеті (бұдан әрі - Орман және аңшылық шаруашылығы комитеті) және оның аумақтық бөлімшелері;</w:t>
      </w:r>
      <w:r>
        <w:br/>
      </w:r>
      <w:r>
        <w:rPr>
          <w:rFonts w:ascii="Times New Roman"/>
          <w:b w:val="false"/>
          <w:i w:val="false"/>
          <w:color w:val="000000"/>
          <w:sz w:val="28"/>
        </w:rPr>
        <w:t>
      балық ресурстарын және басқа да су жануарларын қорғау, өсімін молайту және пайдалану саласында - Қазақстан Республикасы Ауыл шаруашылығы министрлігінің Балық шаруашылығы комитеті (бұдан әрі - Балық шаруашылығы комитеті) және оның аумақтық бөлімшелері береді.</w:t>
      </w:r>
    </w:p>
    <w:bookmarkEnd w:id="8"/>
    <w:bookmarkStart w:name="z75" w:id="9"/>
    <w:p>
      <w:pPr>
        <w:spacing w:after="0"/>
        <w:ind w:left="0"/>
        <w:jc w:val="left"/>
      </w:pPr>
      <w:r>
        <w:rPr>
          <w:rFonts w:ascii="Times New Roman"/>
          <w:b/>
          <w:i w:val="false"/>
          <w:color w:val="000000"/>
        </w:rPr>
        <w:t xml:space="preserve"> 
2. Рұқсаттарды беру шарттары мен тәртібі</w:t>
      </w:r>
    </w:p>
    <w:bookmarkEnd w:id="9"/>
    <w:bookmarkStart w:name="z76" w:id="10"/>
    <w:p>
      <w:pPr>
        <w:spacing w:after="0"/>
        <w:ind w:left="0"/>
        <w:jc w:val="both"/>
      </w:pPr>
      <w:r>
        <w:rPr>
          <w:rFonts w:ascii="Times New Roman"/>
          <w:b w:val="false"/>
          <w:i w:val="false"/>
          <w:color w:val="000000"/>
          <w:sz w:val="28"/>
        </w:rPr>
        <w:t>
      7. Жануарлардың сирек кездесетін және құрып кету қаупі төнген түрлерін, оның ішінде олардың жұмыртқалары мен уылдырықтарын алуға рұқсат ерекше жағдайларда Қазақстан Республикасы Үкіметінің шешімі бойынша оларды арнайы жасалған жағдайларда өсіру және кейіннен мекендеу ортасына ғылыми және өзге де мақсаттарда шығару үшін Қазақстан Республикасының Үкіметі айқындайтын уәкілетті органның тиісті ведомстволары береді.</w:t>
      </w:r>
      <w:r>
        <w:br/>
      </w:r>
      <w:r>
        <w:rPr>
          <w:rFonts w:ascii="Times New Roman"/>
          <w:b w:val="false"/>
          <w:i w:val="false"/>
          <w:color w:val="000000"/>
          <w:sz w:val="28"/>
        </w:rPr>
        <w:t>
</w:t>
      </w:r>
      <w:r>
        <w:rPr>
          <w:rFonts w:ascii="Times New Roman"/>
          <w:b w:val="false"/>
          <w:i w:val="false"/>
          <w:color w:val="000000"/>
          <w:sz w:val="28"/>
        </w:rPr>
        <w:t>
      8. Орман және аңшылық шаруашылығы комитеті жануарлар дүниесін пайдалануға (балықтан және өзге су жануарларынан басқа) мынадай рұқсаттарды береді:</w:t>
      </w:r>
      <w:r>
        <w:br/>
      </w:r>
      <w:r>
        <w:rPr>
          <w:rFonts w:ascii="Times New Roman"/>
          <w:b w:val="false"/>
          <w:i w:val="false"/>
          <w:color w:val="000000"/>
          <w:sz w:val="28"/>
        </w:rPr>
        <w:t>
</w:t>
      </w:r>
      <w:r>
        <w:rPr>
          <w:rFonts w:ascii="Times New Roman"/>
          <w:b w:val="false"/>
          <w:i w:val="false"/>
          <w:color w:val="000000"/>
          <w:sz w:val="28"/>
        </w:rPr>
        <w:t>
      1) аң аулау және балық аулау объектілеріне жатпайтын жануарларды шаруашылық мақсаттарға пайдалану;</w:t>
      </w:r>
      <w:r>
        <w:br/>
      </w:r>
      <w:r>
        <w:rPr>
          <w:rFonts w:ascii="Times New Roman"/>
          <w:b w:val="false"/>
          <w:i w:val="false"/>
          <w:color w:val="000000"/>
          <w:sz w:val="28"/>
        </w:rPr>
        <w:t>
</w:t>
      </w:r>
      <w:r>
        <w:rPr>
          <w:rFonts w:ascii="Times New Roman"/>
          <w:b w:val="false"/>
          <w:i w:val="false"/>
          <w:color w:val="000000"/>
          <w:sz w:val="28"/>
        </w:rPr>
        <w:t>
      2) жануарларды ғылыми, мәдени-ағарту, тәрбиелік және эстетикалық мақсаттарда пайдалану;</w:t>
      </w:r>
      <w:r>
        <w:br/>
      </w:r>
      <w:r>
        <w:rPr>
          <w:rFonts w:ascii="Times New Roman"/>
          <w:b w:val="false"/>
          <w:i w:val="false"/>
          <w:color w:val="000000"/>
          <w:sz w:val="28"/>
        </w:rPr>
        <w:t>
</w:t>
      </w:r>
      <w:r>
        <w:rPr>
          <w:rFonts w:ascii="Times New Roman"/>
          <w:b w:val="false"/>
          <w:i w:val="false"/>
          <w:color w:val="000000"/>
          <w:sz w:val="28"/>
        </w:rPr>
        <w:t>
      3) жануарлардың пайдалы қасиеттерін және тіршілік ету өнімдерін пайдалану.</w:t>
      </w:r>
      <w:r>
        <w:br/>
      </w:r>
      <w:r>
        <w:rPr>
          <w:rFonts w:ascii="Times New Roman"/>
          <w:b w:val="false"/>
          <w:i w:val="false"/>
          <w:color w:val="000000"/>
          <w:sz w:val="28"/>
        </w:rPr>
        <w:t>
</w:t>
      </w:r>
      <w:r>
        <w:rPr>
          <w:rFonts w:ascii="Times New Roman"/>
          <w:b w:val="false"/>
          <w:i w:val="false"/>
          <w:color w:val="000000"/>
          <w:sz w:val="28"/>
        </w:rPr>
        <w:t>
      9. Балық ресурстарын және өзге де су жануарларынан басқа жануарлар дүниесін пайдалануға арналған рұқсаттарды аңшылық шаруашылығы субъектілеріне Орман және аңшылық шаруашылығы комитетінің аумақтық бөлімшелері олардың жануарларды алудың бекітілген квотасы шегінде береді. Аңшылық алқаптардың резервтік қорында аңшылық жүргізуге арналған рұқсаттарды беруді Орман және аңшылық шаруашылығы комитеті жүзеге асырады.</w:t>
      </w:r>
      <w:r>
        <w:br/>
      </w:r>
      <w:r>
        <w:rPr>
          <w:rFonts w:ascii="Times New Roman"/>
          <w:b w:val="false"/>
          <w:i w:val="false"/>
          <w:color w:val="000000"/>
          <w:sz w:val="28"/>
        </w:rPr>
        <w:t>
</w:t>
      </w:r>
      <w:r>
        <w:rPr>
          <w:rFonts w:ascii="Times New Roman"/>
          <w:b w:val="false"/>
          <w:i w:val="false"/>
          <w:color w:val="000000"/>
          <w:sz w:val="28"/>
        </w:rPr>
        <w:t>
      10. Балық ресурстары және өзге су жануарларын пайдалану бөлігіндегі жануарлар дүниесін пайдалануға рұқсаттарды Балық шаруашылығы комитетінің аумақтық бөлімшелері береді.</w:t>
      </w:r>
      <w:r>
        <w:br/>
      </w:r>
      <w:r>
        <w:rPr>
          <w:rFonts w:ascii="Times New Roman"/>
          <w:b w:val="false"/>
          <w:i w:val="false"/>
          <w:color w:val="000000"/>
          <w:sz w:val="28"/>
        </w:rPr>
        <w:t>
</w:t>
      </w:r>
      <w:r>
        <w:rPr>
          <w:rFonts w:ascii="Times New Roman"/>
          <w:b w:val="false"/>
          <w:i w:val="false"/>
          <w:color w:val="000000"/>
          <w:sz w:val="28"/>
        </w:rPr>
        <w:t>
      11. Саны реттелуге жататын жануарлардың түрлерін алып қоюға рұқсаттар уәкілетті орган айқындаған жануарлар санын реттеу тәртібіне сәйкес беріледі.</w:t>
      </w:r>
      <w:r>
        <w:br/>
      </w:r>
      <w:r>
        <w:rPr>
          <w:rFonts w:ascii="Times New Roman"/>
          <w:b w:val="false"/>
          <w:i w:val="false"/>
          <w:color w:val="000000"/>
          <w:sz w:val="28"/>
        </w:rPr>
        <w:t>
</w:t>
      </w:r>
      <w:r>
        <w:rPr>
          <w:rFonts w:ascii="Times New Roman"/>
          <w:b w:val="false"/>
          <w:i w:val="false"/>
          <w:color w:val="000000"/>
          <w:sz w:val="28"/>
        </w:rPr>
        <w:t>
      12. Рұқсат алуға мүдделі адамдар әуесқойлық (спорттық) аң аулау мен балық аулаудан басқа, жануарлар дүниесін пайдаланудың түрлеріне орай уәкілетті органның тиісті ведомствосына немесе оның аумақтық бөлімшелеріне өтінім береді.</w:t>
      </w:r>
      <w:r>
        <w:br/>
      </w:r>
      <w:r>
        <w:rPr>
          <w:rFonts w:ascii="Times New Roman"/>
          <w:b w:val="false"/>
          <w:i w:val="false"/>
          <w:color w:val="000000"/>
          <w:sz w:val="28"/>
        </w:rPr>
        <w:t>
</w:t>
      </w:r>
      <w:r>
        <w:rPr>
          <w:rFonts w:ascii="Times New Roman"/>
          <w:b w:val="false"/>
          <w:i w:val="false"/>
          <w:color w:val="000000"/>
          <w:sz w:val="28"/>
        </w:rPr>
        <w:t>
      Өтінімде:</w:t>
      </w:r>
      <w:r>
        <w:br/>
      </w:r>
      <w:r>
        <w:rPr>
          <w:rFonts w:ascii="Times New Roman"/>
          <w:b w:val="false"/>
          <w:i w:val="false"/>
          <w:color w:val="000000"/>
          <w:sz w:val="28"/>
        </w:rPr>
        <w:t>
</w:t>
      </w:r>
      <w:r>
        <w:rPr>
          <w:rFonts w:ascii="Times New Roman"/>
          <w:b w:val="false"/>
          <w:i w:val="false"/>
          <w:color w:val="000000"/>
          <w:sz w:val="28"/>
        </w:rPr>
        <w:t>
      1) өтінім беруші туралы мәліметтер (заңды тұлғалар үшін реквизиттер, жеке тұлғалар үшін паспорт деректері, шетелдіктер үшін қосымша - келу және кету күндерін, келу мақсатын, қозғалыс бағытын, уақытша тұратын мекен-жайын көрсете отырып, Қазақстан Республикасында болу мерзімі);</w:t>
      </w:r>
      <w:r>
        <w:br/>
      </w:r>
      <w:r>
        <w:rPr>
          <w:rFonts w:ascii="Times New Roman"/>
          <w:b w:val="false"/>
          <w:i w:val="false"/>
          <w:color w:val="000000"/>
          <w:sz w:val="28"/>
        </w:rPr>
        <w:t>
</w:t>
      </w:r>
      <w:r>
        <w:rPr>
          <w:rFonts w:ascii="Times New Roman"/>
          <w:b w:val="false"/>
          <w:i w:val="false"/>
          <w:color w:val="000000"/>
          <w:sz w:val="28"/>
        </w:rPr>
        <w:t>
      2) жануарлар дүниесін пайдалану түрі;</w:t>
      </w:r>
      <w:r>
        <w:br/>
      </w:r>
      <w:r>
        <w:rPr>
          <w:rFonts w:ascii="Times New Roman"/>
          <w:b w:val="false"/>
          <w:i w:val="false"/>
          <w:color w:val="000000"/>
          <w:sz w:val="28"/>
        </w:rPr>
        <w:t>
</w:t>
      </w:r>
      <w:r>
        <w:rPr>
          <w:rFonts w:ascii="Times New Roman"/>
          <w:b w:val="false"/>
          <w:i w:val="false"/>
          <w:color w:val="000000"/>
          <w:sz w:val="28"/>
        </w:rPr>
        <w:t>
      3) алу мақсаты;</w:t>
      </w:r>
      <w:r>
        <w:br/>
      </w:r>
      <w:r>
        <w:rPr>
          <w:rFonts w:ascii="Times New Roman"/>
          <w:b w:val="false"/>
          <w:i w:val="false"/>
          <w:color w:val="000000"/>
          <w:sz w:val="28"/>
        </w:rPr>
        <w:t>
</w:t>
      </w:r>
      <w:r>
        <w:rPr>
          <w:rFonts w:ascii="Times New Roman"/>
          <w:b w:val="false"/>
          <w:i w:val="false"/>
          <w:color w:val="000000"/>
          <w:sz w:val="28"/>
        </w:rPr>
        <w:t>
      4) жыныс-жас құрамы (қажет болған жағдайда);</w:t>
      </w:r>
      <w:r>
        <w:br/>
      </w:r>
      <w:r>
        <w:rPr>
          <w:rFonts w:ascii="Times New Roman"/>
          <w:b w:val="false"/>
          <w:i w:val="false"/>
          <w:color w:val="000000"/>
          <w:sz w:val="28"/>
        </w:rPr>
        <w:t>
</w:t>
      </w:r>
      <w:r>
        <w:rPr>
          <w:rFonts w:ascii="Times New Roman"/>
          <w:b w:val="false"/>
          <w:i w:val="false"/>
          <w:color w:val="000000"/>
          <w:sz w:val="28"/>
        </w:rPr>
        <w:t>
      5) мекендейтін ортасынан алынуы жоспарланған жануарлар дүниесі объектілерінің тізбесі мен саны және (немесе) пайдалы қасиеттер мен тіршілік ету өнімдерінің көлемі;</w:t>
      </w:r>
      <w:r>
        <w:br/>
      </w:r>
      <w:r>
        <w:rPr>
          <w:rFonts w:ascii="Times New Roman"/>
          <w:b w:val="false"/>
          <w:i w:val="false"/>
          <w:color w:val="000000"/>
          <w:sz w:val="28"/>
        </w:rPr>
        <w:t>
</w:t>
      </w:r>
      <w:r>
        <w:rPr>
          <w:rFonts w:ascii="Times New Roman"/>
          <w:b w:val="false"/>
          <w:i w:val="false"/>
          <w:color w:val="000000"/>
          <w:sz w:val="28"/>
        </w:rPr>
        <w:t>
      6) алу мерзімдері;</w:t>
      </w:r>
      <w:r>
        <w:br/>
      </w:r>
      <w:r>
        <w:rPr>
          <w:rFonts w:ascii="Times New Roman"/>
          <w:b w:val="false"/>
          <w:i w:val="false"/>
          <w:color w:val="000000"/>
          <w:sz w:val="28"/>
        </w:rPr>
        <w:t>
</w:t>
      </w:r>
      <w:r>
        <w:rPr>
          <w:rFonts w:ascii="Times New Roman"/>
          <w:b w:val="false"/>
          <w:i w:val="false"/>
          <w:color w:val="000000"/>
          <w:sz w:val="28"/>
        </w:rPr>
        <w:t>
      7) алу болжамдалған учаскенің ауданы (аумағы) мен шекарасы;</w:t>
      </w:r>
      <w:r>
        <w:br/>
      </w:r>
      <w:r>
        <w:rPr>
          <w:rFonts w:ascii="Times New Roman"/>
          <w:b w:val="false"/>
          <w:i w:val="false"/>
          <w:color w:val="000000"/>
          <w:sz w:val="28"/>
        </w:rPr>
        <w:t>
</w:t>
      </w:r>
      <w:r>
        <w:rPr>
          <w:rFonts w:ascii="Times New Roman"/>
          <w:b w:val="false"/>
          <w:i w:val="false"/>
          <w:color w:val="000000"/>
          <w:sz w:val="28"/>
        </w:rPr>
        <w:t>
      8) алу тәсілдері (аулау, ұстау, ату, жинау, соғу);</w:t>
      </w:r>
      <w:r>
        <w:br/>
      </w:r>
      <w:r>
        <w:rPr>
          <w:rFonts w:ascii="Times New Roman"/>
          <w:b w:val="false"/>
          <w:i w:val="false"/>
          <w:color w:val="000000"/>
          <w:sz w:val="28"/>
        </w:rPr>
        <w:t>
</w:t>
      </w:r>
      <w:r>
        <w:rPr>
          <w:rFonts w:ascii="Times New Roman"/>
          <w:b w:val="false"/>
          <w:i w:val="false"/>
          <w:color w:val="000000"/>
          <w:sz w:val="28"/>
        </w:rPr>
        <w:t>
      9) ұстау, аулау қаруларының, жүзгіш құралдардың тізбесі көрсетіледі.</w:t>
      </w:r>
      <w:r>
        <w:br/>
      </w:r>
      <w:r>
        <w:rPr>
          <w:rFonts w:ascii="Times New Roman"/>
          <w:b w:val="false"/>
          <w:i w:val="false"/>
          <w:color w:val="000000"/>
          <w:sz w:val="28"/>
        </w:rPr>
        <w:t>
</w:t>
      </w:r>
      <w:r>
        <w:rPr>
          <w:rFonts w:ascii="Times New Roman"/>
          <w:b w:val="false"/>
          <w:i w:val="false"/>
          <w:color w:val="000000"/>
          <w:sz w:val="28"/>
        </w:rPr>
        <w:t>
      13. Өтінімге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тиісті мемлекеттік орган берген құрылтайшы құжаттар немесе заңды тұлға құрмай кәсіпкерлік қызметті жүзеге асыруға құқық беретін құжаттардың көшірмесі мен оларды салыстыруға арналған түпнұсқасы немесе осы құжаттардың түпнұсқасын салыстыруға ұсынбаған жағдайда нотариалды куәландырылған көшірмесі (алғашқы өтінім кезінде);</w:t>
      </w:r>
      <w:r>
        <w:br/>
      </w:r>
      <w:r>
        <w:rPr>
          <w:rFonts w:ascii="Times New Roman"/>
          <w:b w:val="false"/>
          <w:i w:val="false"/>
          <w:color w:val="000000"/>
          <w:sz w:val="28"/>
        </w:rPr>
        <w:t>
</w:t>
      </w:r>
      <w:r>
        <w:rPr>
          <w:rFonts w:ascii="Times New Roman"/>
          <w:b w:val="false"/>
          <w:i w:val="false"/>
          <w:color w:val="000000"/>
          <w:sz w:val="28"/>
        </w:rPr>
        <w:t>
      2) балық ресурстары және өзге су жануарларын пайдалануға биологиялық негіздеме ретінде балықтарды және өзге су жануарларын бақылаулық аулауды қоспағанда жануарлар дүниесін пайдаланғаны үшін ақы төлегені туралы төлем құжат;</w:t>
      </w:r>
      <w:r>
        <w:br/>
      </w:r>
      <w:r>
        <w:rPr>
          <w:rFonts w:ascii="Times New Roman"/>
          <w:b w:val="false"/>
          <w:i w:val="false"/>
          <w:color w:val="000000"/>
          <w:sz w:val="28"/>
        </w:rPr>
        <w:t>
</w:t>
      </w:r>
      <w:r>
        <w:rPr>
          <w:rFonts w:ascii="Times New Roman"/>
          <w:b w:val="false"/>
          <w:i w:val="false"/>
          <w:color w:val="000000"/>
          <w:sz w:val="28"/>
        </w:rPr>
        <w:t>
      3) жануарлар дүниесі объектілерін алуға қатысушы адамдардың тізімі.</w:t>
      </w:r>
      <w:r>
        <w:br/>
      </w:r>
      <w:r>
        <w:rPr>
          <w:rFonts w:ascii="Times New Roman"/>
          <w:b w:val="false"/>
          <w:i w:val="false"/>
          <w:color w:val="000000"/>
          <w:sz w:val="28"/>
        </w:rPr>
        <w:t>
</w:t>
      </w:r>
      <w:r>
        <w:rPr>
          <w:rFonts w:ascii="Times New Roman"/>
          <w:b w:val="false"/>
          <w:i w:val="false"/>
          <w:color w:val="000000"/>
          <w:sz w:val="28"/>
        </w:rPr>
        <w:t>
      14. Жануарлар дүниесін пайдаланудың түріне байланысты осы ереженің 13-тармағында көрсетілген құжаттардан басқа өтінімге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аң аулауға (алғашқы өтінім кезінде):</w:t>
      </w:r>
      <w:r>
        <w:br/>
      </w:r>
      <w:r>
        <w:rPr>
          <w:rFonts w:ascii="Times New Roman"/>
          <w:b w:val="false"/>
          <w:i w:val="false"/>
          <w:color w:val="000000"/>
          <w:sz w:val="28"/>
        </w:rPr>
        <w:t>
      облыстық атқарушы органның аңшылық алқапты бекітіп беру туралы шешімнің көшірмесі;</w:t>
      </w:r>
      <w:r>
        <w:br/>
      </w:r>
      <w:r>
        <w:rPr>
          <w:rFonts w:ascii="Times New Roman"/>
          <w:b w:val="false"/>
          <w:i w:val="false"/>
          <w:color w:val="000000"/>
          <w:sz w:val="28"/>
        </w:rPr>
        <w:t>
      аңшылық шаруашылығын жүргізуге арналған келісім-шарттың көшірмесі;</w:t>
      </w:r>
      <w:r>
        <w:br/>
      </w:r>
      <w:r>
        <w:rPr>
          <w:rFonts w:ascii="Times New Roman"/>
          <w:b w:val="false"/>
          <w:i w:val="false"/>
          <w:color w:val="000000"/>
          <w:sz w:val="28"/>
        </w:rPr>
        <w:t>
      жануарлар дүниесі объектілерін алу шетелдік адамдардың қатысуымен жүргізілетін болса - аңшылық шаруашылығы субъектісінің шетелдіктермен аң аулауды ұйымдастыруға жасалған келісім шарттың және аң аулау құқығын куәләндыратын тұратын елінде берілген құжаттың көшірмесі;</w:t>
      </w:r>
      <w:r>
        <w:br/>
      </w:r>
      <w:r>
        <w:rPr>
          <w:rFonts w:ascii="Times New Roman"/>
          <w:b w:val="false"/>
          <w:i w:val="false"/>
          <w:color w:val="000000"/>
          <w:sz w:val="28"/>
        </w:rPr>
        <w:t>
</w:t>
      </w:r>
      <w:r>
        <w:rPr>
          <w:rFonts w:ascii="Times New Roman"/>
          <w:b w:val="false"/>
          <w:i w:val="false"/>
          <w:color w:val="000000"/>
          <w:sz w:val="28"/>
        </w:rPr>
        <w:t>
      2) кәсіпшілік балық аулауға (алғашқы өтінім кезінде):</w:t>
      </w:r>
      <w:r>
        <w:br/>
      </w:r>
      <w:r>
        <w:rPr>
          <w:rFonts w:ascii="Times New Roman"/>
          <w:b w:val="false"/>
          <w:i w:val="false"/>
          <w:color w:val="000000"/>
          <w:sz w:val="28"/>
        </w:rPr>
        <w:t>
      облыстық атқарушы органның балық шаруашылығы су айдындарын және (немесе) учаскелерін бекітіп беру бойынша шешімі;</w:t>
      </w:r>
      <w:r>
        <w:br/>
      </w:r>
      <w:r>
        <w:rPr>
          <w:rFonts w:ascii="Times New Roman"/>
          <w:b w:val="false"/>
          <w:i w:val="false"/>
          <w:color w:val="000000"/>
          <w:sz w:val="28"/>
        </w:rPr>
        <w:t>
      балық шаруашылығын жүргізуге келісім-шарттың көшірмесі (жағалауда аулауды жүзеге асыру үшін);</w:t>
      </w:r>
      <w:r>
        <w:br/>
      </w:r>
      <w:r>
        <w:rPr>
          <w:rFonts w:ascii="Times New Roman"/>
          <w:b w:val="false"/>
          <w:i w:val="false"/>
          <w:color w:val="000000"/>
          <w:sz w:val="28"/>
        </w:rPr>
        <w:t>
      балық аулауға келісім-шарттың көшірмесі;</w:t>
      </w:r>
      <w:r>
        <w:br/>
      </w:r>
      <w:r>
        <w:rPr>
          <w:rFonts w:ascii="Times New Roman"/>
          <w:b w:val="false"/>
          <w:i w:val="false"/>
          <w:color w:val="000000"/>
          <w:sz w:val="28"/>
        </w:rPr>
        <w:t>
</w:t>
      </w:r>
      <w:r>
        <w:rPr>
          <w:rFonts w:ascii="Times New Roman"/>
          <w:b w:val="false"/>
          <w:i w:val="false"/>
          <w:color w:val="000000"/>
          <w:sz w:val="28"/>
        </w:rPr>
        <w:t>
      3) ғылыми-зерттемелік аулауға:</w:t>
      </w:r>
      <w:r>
        <w:br/>
      </w:r>
      <w:r>
        <w:rPr>
          <w:rFonts w:ascii="Times New Roman"/>
          <w:b w:val="false"/>
          <w:i w:val="false"/>
          <w:color w:val="000000"/>
          <w:sz w:val="28"/>
        </w:rPr>
        <w:t>
      бейіндейтін ғылыми ұйымның ғылыми кеңесі бекіткен ғылыми-тақырыптық жоспарының және ғылыми-зерттеу жұмыстарының бағдарламасының көшірмесі мен оларды салыстыруға арналған түпнұсқасы немесе осы құжаттардың түпнұсқасын салыстыруға ұсынбаған жағдайда нотариалды қуәландырылған көшірмесі;</w:t>
      </w:r>
      <w:r>
        <w:br/>
      </w:r>
      <w:r>
        <w:rPr>
          <w:rFonts w:ascii="Times New Roman"/>
          <w:b w:val="false"/>
          <w:i w:val="false"/>
          <w:color w:val="000000"/>
          <w:sz w:val="28"/>
        </w:rPr>
        <w:t>
      жануарлар дүниесі объектілерінің аулануы жоспарланып отырған көлеміне негіздеме беретін материалдар;</w:t>
      </w:r>
      <w:r>
        <w:br/>
      </w:r>
      <w:r>
        <w:rPr>
          <w:rFonts w:ascii="Times New Roman"/>
          <w:b w:val="false"/>
          <w:i w:val="false"/>
          <w:color w:val="000000"/>
          <w:sz w:val="28"/>
        </w:rPr>
        <w:t>
      ғылыми зерттеу жұмыстарын жүзеге асыруға мемлекеттік тапсырысты іске асыру кезінде - уәкілетті органмен және (немесе) оның ведомствосымен жасалған келісім-шарттың көшірмесі;</w:t>
      </w:r>
      <w:r>
        <w:br/>
      </w:r>
      <w:r>
        <w:rPr>
          <w:rFonts w:ascii="Times New Roman"/>
          <w:b w:val="false"/>
          <w:i w:val="false"/>
          <w:color w:val="000000"/>
          <w:sz w:val="28"/>
        </w:rPr>
        <w:t>
      бұрын берілген рұқсаттарды пайдалану нәтижелері туралы есеп;</w:t>
      </w:r>
      <w:r>
        <w:br/>
      </w:r>
      <w:r>
        <w:rPr>
          <w:rFonts w:ascii="Times New Roman"/>
          <w:b w:val="false"/>
          <w:i w:val="false"/>
          <w:color w:val="000000"/>
          <w:sz w:val="28"/>
        </w:rPr>
        <w:t>
</w:t>
      </w:r>
      <w:r>
        <w:rPr>
          <w:rFonts w:ascii="Times New Roman"/>
          <w:b w:val="false"/>
          <w:i w:val="false"/>
          <w:color w:val="000000"/>
          <w:sz w:val="28"/>
        </w:rPr>
        <w:t>
      4) бақылаулық аулауға;</w:t>
      </w:r>
      <w:r>
        <w:br/>
      </w:r>
      <w:r>
        <w:rPr>
          <w:rFonts w:ascii="Times New Roman"/>
          <w:b w:val="false"/>
          <w:i w:val="false"/>
          <w:color w:val="000000"/>
          <w:sz w:val="28"/>
        </w:rPr>
        <w:t>
      ведомствоның аумақтық бөлімшесі бекіткен ихтиологиялық жұмыс жоспарының көшірмесі, бақылаулық аулау жүргізуге шығу кестесі;</w:t>
      </w:r>
      <w:r>
        <w:br/>
      </w:r>
      <w:r>
        <w:rPr>
          <w:rFonts w:ascii="Times New Roman"/>
          <w:b w:val="false"/>
          <w:i w:val="false"/>
          <w:color w:val="000000"/>
          <w:sz w:val="28"/>
        </w:rPr>
        <w:t>
</w:t>
      </w:r>
      <w:r>
        <w:rPr>
          <w:rFonts w:ascii="Times New Roman"/>
          <w:b w:val="false"/>
          <w:i w:val="false"/>
          <w:color w:val="000000"/>
          <w:sz w:val="28"/>
        </w:rPr>
        <w:t>
      5) мелиорациялық аулауды жүргізуге:</w:t>
      </w:r>
      <w:r>
        <w:br/>
      </w:r>
      <w:r>
        <w:rPr>
          <w:rFonts w:ascii="Times New Roman"/>
          <w:b w:val="false"/>
          <w:i w:val="false"/>
          <w:color w:val="000000"/>
          <w:sz w:val="28"/>
        </w:rPr>
        <w:t>
      ғылыми ұйымдардың ұсынымдары және/немесе сараптамалық бағалары негізінде мелиоративтік аулау жүргізу туралы ведомствоның аумақтық бөлімшесінің шешімінің көшірмесі;</w:t>
      </w:r>
      <w:r>
        <w:br/>
      </w:r>
      <w:r>
        <w:rPr>
          <w:rFonts w:ascii="Times New Roman"/>
          <w:b w:val="false"/>
          <w:i w:val="false"/>
          <w:color w:val="000000"/>
          <w:sz w:val="28"/>
        </w:rPr>
        <w:t>
      бұрын берілген рұқсаттарды пайдалану нәтижелері туралы есеп;</w:t>
      </w:r>
      <w:r>
        <w:br/>
      </w:r>
      <w:r>
        <w:rPr>
          <w:rFonts w:ascii="Times New Roman"/>
          <w:b w:val="false"/>
          <w:i w:val="false"/>
          <w:color w:val="000000"/>
          <w:sz w:val="28"/>
        </w:rPr>
        <w:t>
</w:t>
      </w:r>
      <w:r>
        <w:rPr>
          <w:rFonts w:ascii="Times New Roman"/>
          <w:b w:val="false"/>
          <w:i w:val="false"/>
          <w:color w:val="000000"/>
          <w:sz w:val="28"/>
        </w:rPr>
        <w:t>
      6) өсімін молайту мақсатында аулауға:</w:t>
      </w:r>
      <w:r>
        <w:br/>
      </w:r>
      <w:r>
        <w:rPr>
          <w:rFonts w:ascii="Times New Roman"/>
          <w:b w:val="false"/>
          <w:i w:val="false"/>
          <w:color w:val="000000"/>
          <w:sz w:val="28"/>
        </w:rPr>
        <w:t>
      балық ресурстарының өсімін молайту бойынша мемлекеттік тапсырысты орындау мақсатындағы аулауды қоспағанда, биологиялық негіздеме;</w:t>
      </w:r>
      <w:r>
        <w:br/>
      </w:r>
      <w:r>
        <w:rPr>
          <w:rFonts w:ascii="Times New Roman"/>
          <w:b w:val="false"/>
          <w:i w:val="false"/>
          <w:color w:val="000000"/>
          <w:sz w:val="28"/>
        </w:rPr>
        <w:t>
      бұрын берілген рұқсаттарды пайдалану нәтижелері туралы есеп;</w:t>
      </w:r>
      <w:r>
        <w:br/>
      </w:r>
      <w:r>
        <w:rPr>
          <w:rFonts w:ascii="Times New Roman"/>
          <w:b w:val="false"/>
          <w:i w:val="false"/>
          <w:color w:val="000000"/>
          <w:sz w:val="28"/>
        </w:rPr>
        <w:t>
</w:t>
      </w:r>
      <w:r>
        <w:rPr>
          <w:rFonts w:ascii="Times New Roman"/>
          <w:b w:val="false"/>
          <w:i w:val="false"/>
          <w:color w:val="000000"/>
          <w:sz w:val="28"/>
        </w:rPr>
        <w:t>
      7) эксперименталды аулау жүргізуге:</w:t>
      </w:r>
      <w:r>
        <w:br/>
      </w:r>
      <w:r>
        <w:rPr>
          <w:rFonts w:ascii="Times New Roman"/>
          <w:b w:val="false"/>
          <w:i w:val="false"/>
          <w:color w:val="000000"/>
          <w:sz w:val="28"/>
        </w:rPr>
        <w:t>
      биологиялық негіздеме және ғылыми ұйымдардың ұсынымдары;</w:t>
      </w:r>
      <w:r>
        <w:br/>
      </w:r>
      <w:r>
        <w:rPr>
          <w:rFonts w:ascii="Times New Roman"/>
          <w:b w:val="false"/>
          <w:i w:val="false"/>
          <w:color w:val="000000"/>
          <w:sz w:val="28"/>
        </w:rPr>
        <w:t>
</w:t>
      </w:r>
      <w:r>
        <w:rPr>
          <w:rFonts w:ascii="Times New Roman"/>
          <w:b w:val="false"/>
          <w:i w:val="false"/>
          <w:color w:val="000000"/>
          <w:sz w:val="28"/>
        </w:rPr>
        <w:t>
      8) жануарларды ғылыми мақсаттарға пайдалануға (алғашқы өтінім кезінде):</w:t>
      </w:r>
      <w:r>
        <w:br/>
      </w:r>
      <w:r>
        <w:rPr>
          <w:rFonts w:ascii="Times New Roman"/>
          <w:b w:val="false"/>
          <w:i w:val="false"/>
          <w:color w:val="000000"/>
          <w:sz w:val="28"/>
        </w:rPr>
        <w:t>
      бейіндейтін ғылыми ұйымның ғылыми кеңесі бекіткен ғылыми-тақырыптық жоспары үзіндісінің және ғылыми-зерттеу жұмыстары бағдарламаларының көшірмелері мен салыстыру үшін түпнұсқалары немесе осы түпнұсқасы ұсынбаған жағдайда осы құжаттардың нотариалды куәландырылған көшірмелері;</w:t>
      </w:r>
      <w:r>
        <w:br/>
      </w:r>
      <w:r>
        <w:rPr>
          <w:rFonts w:ascii="Times New Roman"/>
          <w:b w:val="false"/>
          <w:i w:val="false"/>
          <w:color w:val="000000"/>
          <w:sz w:val="28"/>
        </w:rPr>
        <w:t>
      жануарлар дүниесі объектілерін алуға негіздеме беретін материалдар (мемлекеттік экологиялық сараптаманың оң қорытындысы бар биологиялық негіздеме);</w:t>
      </w:r>
      <w:r>
        <w:br/>
      </w:r>
      <w:r>
        <w:rPr>
          <w:rFonts w:ascii="Times New Roman"/>
          <w:b w:val="false"/>
          <w:i w:val="false"/>
          <w:color w:val="000000"/>
          <w:sz w:val="28"/>
        </w:rPr>
        <w:t>
      ғылыми-зерттеу жұмыстарын жүзеге асыруға мемлекеттік тапсырысты іске асыру кезінде - уәкілетті органмен және (немесе) оның ведомствосымен жасалған шарттың көшірмесі.</w:t>
      </w:r>
      <w:r>
        <w:br/>
      </w:r>
      <w:r>
        <w:rPr>
          <w:rFonts w:ascii="Times New Roman"/>
          <w:b w:val="false"/>
          <w:i w:val="false"/>
          <w:color w:val="000000"/>
          <w:sz w:val="28"/>
        </w:rPr>
        <w:t>
</w:t>
      </w:r>
      <w:r>
        <w:rPr>
          <w:rFonts w:ascii="Times New Roman"/>
          <w:b w:val="false"/>
          <w:i w:val="false"/>
          <w:color w:val="000000"/>
          <w:sz w:val="28"/>
        </w:rPr>
        <w:t>
      15. Ведомстволардың аумақтық бөлімшелері өтінім мен оған қоса берілген құжаттарды қарастырып өтінім тіркелгеннен бастап он күнтізбелік күннен кейін рұқсаттарды беруді жүзеге асырады немесе жазбаша түрде дәлелді бас тарту жібереді.</w:t>
      </w:r>
      <w:r>
        <w:br/>
      </w:r>
      <w:r>
        <w:rPr>
          <w:rFonts w:ascii="Times New Roman"/>
          <w:b w:val="false"/>
          <w:i w:val="false"/>
          <w:color w:val="000000"/>
          <w:sz w:val="28"/>
        </w:rPr>
        <w:t>
</w:t>
      </w:r>
      <w:r>
        <w:rPr>
          <w:rFonts w:ascii="Times New Roman"/>
          <w:b w:val="false"/>
          <w:i w:val="false"/>
          <w:color w:val="000000"/>
          <w:sz w:val="28"/>
        </w:rPr>
        <w:t>
      16. Әуесқойлық (спорттық) балық аулауға рұқсат ведомствоның аумақтық бөлімшелерімен өтінім берілген күні бекітілген лимиттерге сәйкес алу квотасы шегінде өтінім берушінің жеке басын куәландыратын құжат және жануарлар дүниесін пайдаланғаны үшін ақы төлегені туралы төлем құжаты болған жағдайда беріледі.</w:t>
      </w:r>
      <w:r>
        <w:br/>
      </w:r>
      <w:r>
        <w:rPr>
          <w:rFonts w:ascii="Times New Roman"/>
          <w:b w:val="false"/>
          <w:i w:val="false"/>
          <w:color w:val="000000"/>
          <w:sz w:val="28"/>
        </w:rPr>
        <w:t>
</w:t>
      </w:r>
      <w:r>
        <w:rPr>
          <w:rFonts w:ascii="Times New Roman"/>
          <w:b w:val="false"/>
          <w:i w:val="false"/>
          <w:color w:val="000000"/>
          <w:sz w:val="28"/>
        </w:rPr>
        <w:t>
      17. Рұқсатта:</w:t>
      </w:r>
      <w:r>
        <w:br/>
      </w:r>
      <w:r>
        <w:rPr>
          <w:rFonts w:ascii="Times New Roman"/>
          <w:b w:val="false"/>
          <w:i w:val="false"/>
          <w:color w:val="000000"/>
          <w:sz w:val="28"/>
        </w:rPr>
        <w:t>
</w:t>
      </w:r>
      <w:r>
        <w:rPr>
          <w:rFonts w:ascii="Times New Roman"/>
          <w:b w:val="false"/>
          <w:i w:val="false"/>
          <w:color w:val="000000"/>
          <w:sz w:val="28"/>
        </w:rPr>
        <w:t>
      1) рұқсатты берген ведомствоның аумақтық бөлімшесінің атауы;</w:t>
      </w:r>
      <w:r>
        <w:br/>
      </w:r>
      <w:r>
        <w:rPr>
          <w:rFonts w:ascii="Times New Roman"/>
          <w:b w:val="false"/>
          <w:i w:val="false"/>
          <w:color w:val="000000"/>
          <w:sz w:val="28"/>
        </w:rPr>
        <w:t>
</w:t>
      </w:r>
      <w:r>
        <w:rPr>
          <w:rFonts w:ascii="Times New Roman"/>
          <w:b w:val="false"/>
          <w:i w:val="false"/>
          <w:color w:val="000000"/>
          <w:sz w:val="28"/>
        </w:rPr>
        <w:t>
      2) заңды тұлғаның атауы және оның басшысының тегі, аты, әкесінін аты немесе рұқсат берілетін жеке тұлғаның тегі, аты, әкесінің аты;</w:t>
      </w:r>
      <w:r>
        <w:br/>
      </w:r>
      <w:r>
        <w:rPr>
          <w:rFonts w:ascii="Times New Roman"/>
          <w:b w:val="false"/>
          <w:i w:val="false"/>
          <w:color w:val="000000"/>
          <w:sz w:val="28"/>
        </w:rPr>
        <w:t>
</w:t>
      </w:r>
      <w:r>
        <w:rPr>
          <w:rFonts w:ascii="Times New Roman"/>
          <w:b w:val="false"/>
          <w:i w:val="false"/>
          <w:color w:val="000000"/>
          <w:sz w:val="28"/>
        </w:rPr>
        <w:t>
      3) жануарлар дүниесін пайдаланудың түрі;</w:t>
      </w:r>
      <w:r>
        <w:br/>
      </w:r>
      <w:r>
        <w:rPr>
          <w:rFonts w:ascii="Times New Roman"/>
          <w:b w:val="false"/>
          <w:i w:val="false"/>
          <w:color w:val="000000"/>
          <w:sz w:val="28"/>
        </w:rPr>
        <w:t>
</w:t>
      </w:r>
      <w:r>
        <w:rPr>
          <w:rFonts w:ascii="Times New Roman"/>
          <w:b w:val="false"/>
          <w:i w:val="false"/>
          <w:color w:val="000000"/>
          <w:sz w:val="28"/>
        </w:rPr>
        <w:t>
      4) алу мақсаты;</w:t>
      </w:r>
      <w:r>
        <w:br/>
      </w:r>
      <w:r>
        <w:rPr>
          <w:rFonts w:ascii="Times New Roman"/>
          <w:b w:val="false"/>
          <w:i w:val="false"/>
          <w:color w:val="000000"/>
          <w:sz w:val="28"/>
        </w:rPr>
        <w:t>
</w:t>
      </w:r>
      <w:r>
        <w:rPr>
          <w:rFonts w:ascii="Times New Roman"/>
          <w:b w:val="false"/>
          <w:i w:val="false"/>
          <w:color w:val="000000"/>
          <w:sz w:val="28"/>
        </w:rPr>
        <w:t>
      5) алуға рұқсат етілген жануарлар дүниесінің түрі немесе олардың пайдалы қасиеттері мен тіршілік ету өнімдері, саны (биомассасы);</w:t>
      </w:r>
      <w:r>
        <w:br/>
      </w:r>
      <w:r>
        <w:rPr>
          <w:rFonts w:ascii="Times New Roman"/>
          <w:b w:val="false"/>
          <w:i w:val="false"/>
          <w:color w:val="000000"/>
          <w:sz w:val="28"/>
        </w:rPr>
        <w:t>
</w:t>
      </w:r>
      <w:r>
        <w:rPr>
          <w:rFonts w:ascii="Times New Roman"/>
          <w:b w:val="false"/>
          <w:i w:val="false"/>
          <w:color w:val="000000"/>
          <w:sz w:val="28"/>
        </w:rPr>
        <w:t>
      6) жыныс-жас құрамы (қажет жағдайда);</w:t>
      </w:r>
      <w:r>
        <w:br/>
      </w:r>
      <w:r>
        <w:rPr>
          <w:rFonts w:ascii="Times New Roman"/>
          <w:b w:val="false"/>
          <w:i w:val="false"/>
          <w:color w:val="000000"/>
          <w:sz w:val="28"/>
        </w:rPr>
        <w:t>
</w:t>
      </w:r>
      <w:r>
        <w:rPr>
          <w:rFonts w:ascii="Times New Roman"/>
          <w:b w:val="false"/>
          <w:i w:val="false"/>
          <w:color w:val="000000"/>
          <w:sz w:val="28"/>
        </w:rPr>
        <w:t>
      7) алудың мерзімдері;</w:t>
      </w:r>
      <w:r>
        <w:br/>
      </w:r>
      <w:r>
        <w:rPr>
          <w:rFonts w:ascii="Times New Roman"/>
          <w:b w:val="false"/>
          <w:i w:val="false"/>
          <w:color w:val="000000"/>
          <w:sz w:val="28"/>
        </w:rPr>
        <w:t>
</w:t>
      </w:r>
      <w:r>
        <w:rPr>
          <w:rFonts w:ascii="Times New Roman"/>
          <w:b w:val="false"/>
          <w:i w:val="false"/>
          <w:color w:val="000000"/>
          <w:sz w:val="28"/>
        </w:rPr>
        <w:t>
      8) алудың әдістері (аулау, ұстау, ату, жинау және тағы басқа);</w:t>
      </w:r>
      <w:r>
        <w:br/>
      </w:r>
      <w:r>
        <w:rPr>
          <w:rFonts w:ascii="Times New Roman"/>
          <w:b w:val="false"/>
          <w:i w:val="false"/>
          <w:color w:val="000000"/>
          <w:sz w:val="28"/>
        </w:rPr>
        <w:t>
</w:t>
      </w:r>
      <w:r>
        <w:rPr>
          <w:rFonts w:ascii="Times New Roman"/>
          <w:b w:val="false"/>
          <w:i w:val="false"/>
          <w:color w:val="000000"/>
          <w:sz w:val="28"/>
        </w:rPr>
        <w:t>
      9) алу болжалған учаскенің ауданы (аумағы) мен шекарасы;</w:t>
      </w:r>
      <w:r>
        <w:br/>
      </w:r>
      <w:r>
        <w:rPr>
          <w:rFonts w:ascii="Times New Roman"/>
          <w:b w:val="false"/>
          <w:i w:val="false"/>
          <w:color w:val="000000"/>
          <w:sz w:val="28"/>
        </w:rPr>
        <w:t>
</w:t>
      </w:r>
      <w:r>
        <w:rPr>
          <w:rFonts w:ascii="Times New Roman"/>
          <w:b w:val="false"/>
          <w:i w:val="false"/>
          <w:color w:val="000000"/>
          <w:sz w:val="28"/>
        </w:rPr>
        <w:t>
      10) жануарлар дүниесін немесе олардың олардың пайдалы қасиеттері мен тіршілік ету өнімдерін алу тәсілдері мен қарулары, қолданылатын жүзу құралдары;</w:t>
      </w:r>
      <w:r>
        <w:br/>
      </w:r>
      <w:r>
        <w:rPr>
          <w:rFonts w:ascii="Times New Roman"/>
          <w:b w:val="false"/>
          <w:i w:val="false"/>
          <w:color w:val="000000"/>
          <w:sz w:val="28"/>
        </w:rPr>
        <w:t>
</w:t>
      </w:r>
      <w:r>
        <w:rPr>
          <w:rFonts w:ascii="Times New Roman"/>
          <w:b w:val="false"/>
          <w:i w:val="false"/>
          <w:color w:val="000000"/>
          <w:sz w:val="28"/>
        </w:rPr>
        <w:t>
      11) жануарлар дүниесі объектілерін алуға қатысушы адамдардың саны;</w:t>
      </w:r>
      <w:r>
        <w:br/>
      </w:r>
      <w:r>
        <w:rPr>
          <w:rFonts w:ascii="Times New Roman"/>
          <w:b w:val="false"/>
          <w:i w:val="false"/>
          <w:color w:val="000000"/>
          <w:sz w:val="28"/>
        </w:rPr>
        <w:t>
</w:t>
      </w:r>
      <w:r>
        <w:rPr>
          <w:rFonts w:ascii="Times New Roman"/>
          <w:b w:val="false"/>
          <w:i w:val="false"/>
          <w:color w:val="000000"/>
          <w:sz w:val="28"/>
        </w:rPr>
        <w:t>
      12) аңшы куәлігінің берілген уақыты және нөмірі (тек қана аң аулау мақсатындағы рұқсат үшін);</w:t>
      </w:r>
      <w:r>
        <w:br/>
      </w:r>
      <w:r>
        <w:rPr>
          <w:rFonts w:ascii="Times New Roman"/>
          <w:b w:val="false"/>
          <w:i w:val="false"/>
          <w:color w:val="000000"/>
          <w:sz w:val="28"/>
        </w:rPr>
        <w:t>
</w:t>
      </w:r>
      <w:r>
        <w:rPr>
          <w:rFonts w:ascii="Times New Roman"/>
          <w:b w:val="false"/>
          <w:i w:val="false"/>
          <w:color w:val="000000"/>
          <w:sz w:val="28"/>
        </w:rPr>
        <w:t>
      13) төлемнің төленгенін растайтын құжатқа сүйене отырып, жануарлар дүниесін пайдаланғаны үшін төленген төлемдердің сомалары көрсетіледі.</w:t>
      </w:r>
      <w:r>
        <w:br/>
      </w:r>
      <w:r>
        <w:rPr>
          <w:rFonts w:ascii="Times New Roman"/>
          <w:b w:val="false"/>
          <w:i w:val="false"/>
          <w:color w:val="000000"/>
          <w:sz w:val="28"/>
        </w:rPr>
        <w:t>
</w:t>
      </w:r>
      <w:r>
        <w:rPr>
          <w:rFonts w:ascii="Times New Roman"/>
          <w:b w:val="false"/>
          <w:i w:val="false"/>
          <w:color w:val="000000"/>
          <w:sz w:val="28"/>
        </w:rPr>
        <w:t>
      18. Рұқсаттар өтінім берушіге немесе өтінім берушінің сенімхаты бойынша басқа адамға рұқсатты есепке алу журналына қол қою арқылы беріледі.</w:t>
      </w:r>
      <w:r>
        <w:br/>
      </w:r>
      <w:r>
        <w:rPr>
          <w:rFonts w:ascii="Times New Roman"/>
          <w:b w:val="false"/>
          <w:i w:val="false"/>
          <w:color w:val="000000"/>
          <w:sz w:val="28"/>
        </w:rPr>
        <w:t>
</w:t>
      </w:r>
      <w:r>
        <w:rPr>
          <w:rFonts w:ascii="Times New Roman"/>
          <w:b w:val="false"/>
          <w:i w:val="false"/>
          <w:color w:val="000000"/>
          <w:sz w:val="28"/>
        </w:rPr>
        <w:t>
      19. Рұқсатты басқа заңды немесе жеке тұлғаға беруге жол берілмейді.</w:t>
      </w:r>
      <w:r>
        <w:br/>
      </w:r>
      <w:r>
        <w:rPr>
          <w:rFonts w:ascii="Times New Roman"/>
          <w:b w:val="false"/>
          <w:i w:val="false"/>
          <w:color w:val="000000"/>
          <w:sz w:val="28"/>
        </w:rPr>
        <w:t>
      Егер балық аулауға шарт ережесі бойынша балық аулау су тоғандардың және (немесе) учаскелердің сондай-ақ бірнеше кемемен, бригадамен немесе звеномен жүзеге асырылса, жануарлар дүниесін пайдалануға рұқсат және ауланған балықты тіркеу журналы әрбір учаскеге, кемеге, бригада немесе звеноға беріледі.</w:t>
      </w:r>
      <w:r>
        <w:br/>
      </w:r>
      <w:r>
        <w:rPr>
          <w:rFonts w:ascii="Times New Roman"/>
          <w:b w:val="false"/>
          <w:i w:val="false"/>
          <w:color w:val="000000"/>
          <w:sz w:val="28"/>
        </w:rPr>
        <w:t>
</w:t>
      </w:r>
      <w:r>
        <w:rPr>
          <w:rFonts w:ascii="Times New Roman"/>
          <w:b w:val="false"/>
          <w:i w:val="false"/>
          <w:color w:val="000000"/>
          <w:sz w:val="28"/>
        </w:rPr>
        <w:t>
      20. Аң аулау және балық аулау объектілері болып табылатын жануарлардың түрлерін пайдалануға арналған рұқсаттар маркалар нысанында болуы мүмкін. Маркада: жануардың бейнесі мен атауы, бір басқа төленетін ставка көрсетіледі. Рұқсаттар маркалар нысанында болуы мүмкін аң аулау және балық аулау объектілері болып табылатын жануарлар түрлерінің тізбесін уәкілетті орган белгілейді.</w:t>
      </w:r>
      <w:r>
        <w:br/>
      </w:r>
      <w:r>
        <w:rPr>
          <w:rFonts w:ascii="Times New Roman"/>
          <w:b w:val="false"/>
          <w:i w:val="false"/>
          <w:color w:val="000000"/>
          <w:sz w:val="28"/>
        </w:rPr>
        <w:t>
</w:t>
      </w:r>
      <w:r>
        <w:rPr>
          <w:rFonts w:ascii="Times New Roman"/>
          <w:b w:val="false"/>
          <w:i w:val="false"/>
          <w:color w:val="000000"/>
          <w:sz w:val="28"/>
        </w:rPr>
        <w:t>
      21. Рұқсаттарды беруден мынадай жағдайларда бас тартылуы мүмкін:</w:t>
      </w:r>
      <w:r>
        <w:br/>
      </w:r>
      <w:r>
        <w:rPr>
          <w:rFonts w:ascii="Times New Roman"/>
          <w:b w:val="false"/>
          <w:i w:val="false"/>
          <w:color w:val="000000"/>
          <w:sz w:val="28"/>
        </w:rPr>
        <w:t>
</w:t>
      </w:r>
      <w:r>
        <w:rPr>
          <w:rFonts w:ascii="Times New Roman"/>
          <w:b w:val="false"/>
          <w:i w:val="false"/>
          <w:color w:val="000000"/>
          <w:sz w:val="28"/>
        </w:rPr>
        <w:t>
      1) өтінімдегі мәліметтер толық емес болса;</w:t>
      </w:r>
      <w:r>
        <w:br/>
      </w:r>
      <w:r>
        <w:rPr>
          <w:rFonts w:ascii="Times New Roman"/>
          <w:b w:val="false"/>
          <w:i w:val="false"/>
          <w:color w:val="000000"/>
          <w:sz w:val="28"/>
        </w:rPr>
        <w:t>
</w:t>
      </w:r>
      <w:r>
        <w:rPr>
          <w:rFonts w:ascii="Times New Roman"/>
          <w:b w:val="false"/>
          <w:i w:val="false"/>
          <w:color w:val="000000"/>
          <w:sz w:val="28"/>
        </w:rPr>
        <w:t>
      2) өтінімдегі мәліметтер шындыққа сәйкес келмесе;</w:t>
      </w:r>
      <w:r>
        <w:br/>
      </w:r>
      <w:r>
        <w:rPr>
          <w:rFonts w:ascii="Times New Roman"/>
          <w:b w:val="false"/>
          <w:i w:val="false"/>
          <w:color w:val="000000"/>
          <w:sz w:val="28"/>
        </w:rPr>
        <w:t>
</w:t>
      </w:r>
      <w:r>
        <w:rPr>
          <w:rFonts w:ascii="Times New Roman"/>
          <w:b w:val="false"/>
          <w:i w:val="false"/>
          <w:color w:val="000000"/>
          <w:sz w:val="28"/>
        </w:rPr>
        <w:t>
      3) экологиялық сараптаманың теріс қорытындысы немесе ол мүлдем болмаса.</w:t>
      </w:r>
      <w:r>
        <w:br/>
      </w:r>
      <w:r>
        <w:rPr>
          <w:rFonts w:ascii="Times New Roman"/>
          <w:b w:val="false"/>
          <w:i w:val="false"/>
          <w:color w:val="000000"/>
          <w:sz w:val="28"/>
        </w:rPr>
        <w:t>
      Өтінімнің және құжаттардың дұрыс толтырылмау фактілері орын алған жағдайда ведомствоның аумақтық бөлімшесі бұдан әрі қарау жөніндегі жазбаша түрде дәлелденген бас тарту береді. Өтініш беруші көрсетілген кемшіліктерді жойған жағдайда өтінім және құжаттар жалпы негізде қаралады.</w:t>
      </w:r>
      <w:r>
        <w:br/>
      </w:r>
      <w:r>
        <w:rPr>
          <w:rFonts w:ascii="Times New Roman"/>
          <w:b w:val="false"/>
          <w:i w:val="false"/>
          <w:color w:val="000000"/>
          <w:sz w:val="28"/>
        </w:rPr>
        <w:t>
</w:t>
      </w:r>
      <w:r>
        <w:rPr>
          <w:rFonts w:ascii="Times New Roman"/>
          <w:b w:val="false"/>
          <w:i w:val="false"/>
          <w:color w:val="000000"/>
          <w:sz w:val="28"/>
        </w:rPr>
        <w:t>
      22. Рұқсат беру "Жануарлар дүниесін пайдалануға рұқсаттарды есепке алу мен тіркеу" туралы арнайы журналда тіркеледі.</w:t>
      </w:r>
      <w:r>
        <w:br/>
      </w:r>
      <w:r>
        <w:rPr>
          <w:rFonts w:ascii="Times New Roman"/>
          <w:b w:val="false"/>
          <w:i w:val="false"/>
          <w:color w:val="000000"/>
          <w:sz w:val="28"/>
        </w:rPr>
        <w:t>
      Аумақтық бөлімшелер жыл бойы берілген рұқсаттар туралы жиынтық мәліметті тиісті ведомствоға береді.</w:t>
      </w:r>
      <w:r>
        <w:br/>
      </w:r>
      <w:r>
        <w:rPr>
          <w:rFonts w:ascii="Times New Roman"/>
          <w:b w:val="false"/>
          <w:i w:val="false"/>
          <w:color w:val="000000"/>
          <w:sz w:val="28"/>
        </w:rPr>
        <w:t>
</w:t>
      </w:r>
      <w:r>
        <w:rPr>
          <w:rFonts w:ascii="Times New Roman"/>
          <w:b w:val="false"/>
          <w:i w:val="false"/>
          <w:color w:val="000000"/>
          <w:sz w:val="28"/>
        </w:rPr>
        <w:t>
      23. Өтінім, рұқсат беру журналының нысаны сонымен бірге олардың есептілігі мен санағы, уәкілетті органмен бекітіледі.</w:t>
      </w:r>
      <w:r>
        <w:br/>
      </w:r>
      <w:r>
        <w:rPr>
          <w:rFonts w:ascii="Times New Roman"/>
          <w:b w:val="false"/>
          <w:i w:val="false"/>
          <w:color w:val="000000"/>
          <w:sz w:val="28"/>
        </w:rPr>
        <w:t>
</w:t>
      </w:r>
      <w:r>
        <w:rPr>
          <w:rFonts w:ascii="Times New Roman"/>
          <w:b w:val="false"/>
          <w:i w:val="false"/>
          <w:color w:val="000000"/>
          <w:sz w:val="28"/>
        </w:rPr>
        <w:t>
      24. Аң аулау және балық аулау объектілеріне жататын жануарлар түрлерін пайдалануға арналған рұқсаттардың әрекет ету мерзімі Қазақстан Республикасының жануарлар дүниесін қорғау, өсімін молайту және пайдалану саласындағы заңнамасына сәйкес белгіленеді.</w:t>
      </w:r>
      <w:r>
        <w:br/>
      </w:r>
      <w:r>
        <w:rPr>
          <w:rFonts w:ascii="Times New Roman"/>
          <w:b w:val="false"/>
          <w:i w:val="false"/>
          <w:color w:val="000000"/>
          <w:sz w:val="28"/>
        </w:rPr>
        <w:t>
</w:t>
      </w:r>
      <w:r>
        <w:rPr>
          <w:rFonts w:ascii="Times New Roman"/>
          <w:b w:val="false"/>
          <w:i w:val="false"/>
          <w:color w:val="000000"/>
          <w:sz w:val="28"/>
        </w:rPr>
        <w:t>
      25. Пайдаланушы рұқсаттың қолданылу мерзімі аяқталғаннан кейін отыз күн ішінде оны пайдалану нәтижелері туралы рұқсат берген органға есеп береді.</w:t>
      </w:r>
      <w:r>
        <w:br/>
      </w:r>
      <w:r>
        <w:rPr>
          <w:rFonts w:ascii="Times New Roman"/>
          <w:b w:val="false"/>
          <w:i w:val="false"/>
          <w:color w:val="000000"/>
          <w:sz w:val="28"/>
        </w:rPr>
        <w:t>
</w:t>
      </w:r>
      <w:r>
        <w:rPr>
          <w:rFonts w:ascii="Times New Roman"/>
          <w:b w:val="false"/>
          <w:i w:val="false"/>
          <w:color w:val="000000"/>
          <w:sz w:val="28"/>
        </w:rPr>
        <w:t>
      26. Ведомстволар мен олардың аумақтық бөлімшелерінің рұқсаттар беруден бас тарту туралы шешімдеріне немесе осы Ережеде белгіленген мерзімде рұқсаттар берілмегеніне Қазақстан Республикасының заңдарында белгіленген тәртіппен жоғары тұрған уәкілетті органға және (немесе)</w:t>
      </w:r>
      <w:r>
        <w:br/>
      </w:r>
      <w:r>
        <w:rPr>
          <w:rFonts w:ascii="Times New Roman"/>
          <w:b w:val="false"/>
          <w:i w:val="false"/>
          <w:color w:val="000000"/>
          <w:sz w:val="28"/>
        </w:rPr>
        <w:t>
сотқа шағымдануға болады.</w:t>
      </w:r>
    </w:p>
    <w:bookmarkEnd w:id="10"/>
    <w:bookmarkStart w:name="z357"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14 маусымдағы</w:t>
      </w:r>
      <w:r>
        <w:br/>
      </w:r>
      <w:r>
        <w:rPr>
          <w:rFonts w:ascii="Times New Roman"/>
          <w:b w:val="false"/>
          <w:i w:val="false"/>
          <w:color w:val="000000"/>
          <w:sz w:val="28"/>
        </w:rPr>
        <w:t xml:space="preserve">
№ 566 қаулысына    </w:t>
      </w:r>
      <w:r>
        <w:br/>
      </w:r>
      <w:r>
        <w:rPr>
          <w:rFonts w:ascii="Times New Roman"/>
          <w:b w:val="false"/>
          <w:i w:val="false"/>
          <w:color w:val="000000"/>
          <w:sz w:val="28"/>
        </w:rPr>
        <w:t xml:space="preserve">
2-қосымша      </w:t>
      </w:r>
    </w:p>
    <w:bookmarkEnd w:id="11"/>
    <w:bookmarkStart w:name="z358"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4 ақпандағы </w:t>
      </w:r>
      <w:r>
        <w:br/>
      </w:r>
      <w:r>
        <w:rPr>
          <w:rFonts w:ascii="Times New Roman"/>
          <w:b w:val="false"/>
          <w:i w:val="false"/>
          <w:color w:val="000000"/>
          <w:sz w:val="28"/>
        </w:rPr>
        <w:t xml:space="preserve">
№ 102 қаулысымен    </w:t>
      </w:r>
      <w:r>
        <w:br/>
      </w:r>
      <w:r>
        <w:rPr>
          <w:rFonts w:ascii="Times New Roman"/>
          <w:b w:val="false"/>
          <w:i w:val="false"/>
          <w:color w:val="000000"/>
          <w:sz w:val="28"/>
        </w:rPr>
        <w:t xml:space="preserve">
бекітілген      </w:t>
      </w:r>
    </w:p>
    <w:bookmarkEnd w:id="12"/>
    <w:bookmarkStart w:name="z136" w:id="13"/>
    <w:p>
      <w:pPr>
        <w:spacing w:after="0"/>
        <w:ind w:left="0"/>
        <w:jc w:val="left"/>
      </w:pPr>
      <w:r>
        <w:rPr>
          <w:rFonts w:ascii="Times New Roman"/>
          <w:b/>
          <w:i w:val="false"/>
          <w:color w:val="000000"/>
        </w:rPr>
        <w:t xml:space="preserve"> 
Балық шаруашылығы су айдындарын және (немесе) учаскелерін</w:t>
      </w:r>
      <w:r>
        <w:br/>
      </w:r>
      <w:r>
        <w:rPr>
          <w:rFonts w:ascii="Times New Roman"/>
          <w:b/>
          <w:i w:val="false"/>
          <w:color w:val="000000"/>
        </w:rPr>
        <w:t>
бекітіп беру бойынша конкурс өткізу</w:t>
      </w:r>
      <w:r>
        <w:br/>
      </w:r>
      <w:r>
        <w:rPr>
          <w:rFonts w:ascii="Times New Roman"/>
          <w:b/>
          <w:i w:val="false"/>
          <w:color w:val="000000"/>
        </w:rPr>
        <w:t>
ережесі</w:t>
      </w:r>
    </w:p>
    <w:bookmarkEnd w:id="13"/>
    <w:bookmarkStart w:name="z137" w:id="14"/>
    <w:p>
      <w:pPr>
        <w:spacing w:after="0"/>
        <w:ind w:left="0"/>
        <w:jc w:val="left"/>
      </w:pPr>
      <w:r>
        <w:rPr>
          <w:rFonts w:ascii="Times New Roman"/>
          <w:b/>
          <w:i w:val="false"/>
          <w:color w:val="000000"/>
        </w:rPr>
        <w:t xml:space="preserve"> 
1. Жалпы ережелер</w:t>
      </w:r>
    </w:p>
    <w:bookmarkEnd w:id="14"/>
    <w:bookmarkStart w:name="z138" w:id="15"/>
    <w:p>
      <w:pPr>
        <w:spacing w:after="0"/>
        <w:ind w:left="0"/>
        <w:jc w:val="both"/>
      </w:pPr>
      <w:r>
        <w:rPr>
          <w:rFonts w:ascii="Times New Roman"/>
          <w:b w:val="false"/>
          <w:i w:val="false"/>
          <w:color w:val="000000"/>
          <w:sz w:val="28"/>
        </w:rPr>
        <w:t>
      1. Осы Балық шаруашылығы су айдындарын және (немесе) учаскелерін бекітіп беру бойынша конкурс өткізу ережесі (бұдан әрі — Ереже) Қазақстан Республикасының 2004 жылғы 9 шілдедегі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және 2006 жылғы 7 шілдедегі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заңдарына сәйкес әзірленді және балық шаруашылығы су айдындарын және (немесе) учаскелерін бекітіп беру бойынша конкурсты (бұдан әрі — Конкурс) ұйымдастыру және өткізу тәртібін айқындайды.</w:t>
      </w:r>
      <w:r>
        <w:br/>
      </w:r>
      <w:r>
        <w:rPr>
          <w:rFonts w:ascii="Times New Roman"/>
          <w:b w:val="false"/>
          <w:i w:val="false"/>
          <w:color w:val="000000"/>
          <w:sz w:val="28"/>
        </w:rPr>
        <w:t>
</w:t>
      </w:r>
      <w:r>
        <w:rPr>
          <w:rFonts w:ascii="Times New Roman"/>
          <w:b w:val="false"/>
          <w:i w:val="false"/>
          <w:color w:val="000000"/>
          <w:sz w:val="28"/>
        </w:rPr>
        <w:t>
      2. Конкурс өткізудің мақсаты Қазақстан Республикасының азаматтары мен Қазақстан Республикасының заңды тұлғаларына оларға бекітіліп берілген балық шаруашылығы су айдындарында және (немесе) учаскелерінде балық шаруашылығын жүргізу құқығын беру болып табылады.</w:t>
      </w:r>
      <w:r>
        <w:br/>
      </w:r>
      <w:r>
        <w:rPr>
          <w:rFonts w:ascii="Times New Roman"/>
          <w:b w:val="false"/>
          <w:i w:val="false"/>
          <w:color w:val="000000"/>
          <w:sz w:val="28"/>
        </w:rPr>
        <w:t>
</w:t>
      </w:r>
      <w:r>
        <w:rPr>
          <w:rFonts w:ascii="Times New Roman"/>
          <w:b w:val="false"/>
          <w:i w:val="false"/>
          <w:color w:val="000000"/>
          <w:sz w:val="28"/>
        </w:rPr>
        <w:t>
      3. Осы Ереженің әрекеті мемлекеттік мекеме нысанындағы заңды тұлғалар болып табылатын ерекше қорғалатын табиғи аумақтарға қолданылмайды.</w:t>
      </w:r>
      <w:r>
        <w:br/>
      </w:r>
      <w:r>
        <w:rPr>
          <w:rFonts w:ascii="Times New Roman"/>
          <w:b w:val="false"/>
          <w:i w:val="false"/>
          <w:color w:val="000000"/>
          <w:sz w:val="28"/>
        </w:rPr>
        <w:t>
</w:t>
      </w:r>
      <w:r>
        <w:rPr>
          <w:rFonts w:ascii="Times New Roman"/>
          <w:b w:val="false"/>
          <w:i w:val="false"/>
          <w:color w:val="000000"/>
          <w:sz w:val="28"/>
        </w:rPr>
        <w:t>
      4. Осы Ережеде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уәкілетті орган - Қазақстан Республикасы Ауыл шаруашылығы министрлігі;</w:t>
      </w:r>
      <w:r>
        <w:br/>
      </w:r>
      <w:r>
        <w:rPr>
          <w:rFonts w:ascii="Times New Roman"/>
          <w:b w:val="false"/>
          <w:i w:val="false"/>
          <w:color w:val="000000"/>
          <w:sz w:val="28"/>
        </w:rPr>
        <w:t>
</w:t>
      </w:r>
      <w:r>
        <w:rPr>
          <w:rFonts w:ascii="Times New Roman"/>
          <w:b w:val="false"/>
          <w:i w:val="false"/>
          <w:color w:val="000000"/>
          <w:sz w:val="28"/>
        </w:rPr>
        <w:t>
      2) ведомство - Қазақстан Республикасы Ауыл шаруашылығы министрлігінің Балық шаруашылығы комитеті;</w:t>
      </w:r>
      <w:r>
        <w:br/>
      </w:r>
      <w:r>
        <w:rPr>
          <w:rFonts w:ascii="Times New Roman"/>
          <w:b w:val="false"/>
          <w:i w:val="false"/>
          <w:color w:val="000000"/>
          <w:sz w:val="28"/>
        </w:rPr>
        <w:t>
</w:t>
      </w:r>
      <w:r>
        <w:rPr>
          <w:rFonts w:ascii="Times New Roman"/>
          <w:b w:val="false"/>
          <w:i w:val="false"/>
          <w:color w:val="000000"/>
          <w:sz w:val="28"/>
        </w:rPr>
        <w:t>
      3) аумақтық бөлімшелер - Қазақстан Республикасы Ауыл шаруашылығы министрлігі Балық шаруашылығы комитетінің аумақтық бөлімшелері.</w:t>
      </w:r>
    </w:p>
    <w:bookmarkEnd w:id="15"/>
    <w:bookmarkStart w:name="z145" w:id="16"/>
    <w:p>
      <w:pPr>
        <w:spacing w:after="0"/>
        <w:ind w:left="0"/>
        <w:jc w:val="left"/>
      </w:pPr>
      <w:r>
        <w:rPr>
          <w:rFonts w:ascii="Times New Roman"/>
          <w:b/>
          <w:i w:val="false"/>
          <w:color w:val="000000"/>
        </w:rPr>
        <w:t xml:space="preserve"> 
2. Конкурсты ұйымдастыру</w:t>
      </w:r>
    </w:p>
    <w:bookmarkEnd w:id="16"/>
    <w:bookmarkStart w:name="z146" w:id="17"/>
    <w:p>
      <w:pPr>
        <w:spacing w:after="0"/>
        <w:ind w:left="0"/>
        <w:jc w:val="both"/>
      </w:pPr>
      <w:r>
        <w:rPr>
          <w:rFonts w:ascii="Times New Roman"/>
          <w:b w:val="false"/>
          <w:i w:val="false"/>
          <w:color w:val="000000"/>
          <w:sz w:val="28"/>
        </w:rPr>
        <w:t>
      5. Конкурс дайындау және өткізу жөніндегі ұйымдастыру іс-шараларын:</w:t>
      </w:r>
      <w:r>
        <w:br/>
      </w:r>
      <w:r>
        <w:rPr>
          <w:rFonts w:ascii="Times New Roman"/>
          <w:b w:val="false"/>
          <w:i w:val="false"/>
          <w:color w:val="000000"/>
          <w:sz w:val="28"/>
        </w:rPr>
        <w:t>
      халықаралық және республикалық маңызы бар су айдындары және (немесе) учаскелері бойынша уәкілетті орган жүзеге асырады;</w:t>
      </w:r>
      <w:r>
        <w:br/>
      </w:r>
      <w:r>
        <w:rPr>
          <w:rFonts w:ascii="Times New Roman"/>
          <w:b w:val="false"/>
          <w:i w:val="false"/>
          <w:color w:val="000000"/>
          <w:sz w:val="28"/>
        </w:rPr>
        <w:t>
      жергілікті маңызы бар су айдындары және (немесе) учаскелері бойынша облыстық жергілікті атқарушы органдар (бұдан әрі - ұйымдастырушы).</w:t>
      </w:r>
      <w:r>
        <w:br/>
      </w:r>
      <w:r>
        <w:rPr>
          <w:rFonts w:ascii="Times New Roman"/>
          <w:b w:val="false"/>
          <w:i w:val="false"/>
          <w:color w:val="000000"/>
          <w:sz w:val="28"/>
        </w:rPr>
        <w:t>
</w:t>
      </w:r>
      <w:r>
        <w:rPr>
          <w:rFonts w:ascii="Times New Roman"/>
          <w:b w:val="false"/>
          <w:i w:val="false"/>
          <w:color w:val="000000"/>
          <w:sz w:val="28"/>
        </w:rPr>
        <w:t>
      6. Арал, Каспий теңіздері, Зайсан, Балқаш көлдері, Алакөл көлдер жүйесі, Бұқтырма, Шүлбі, Шардара, Қапшағай су қоймалары және Қиғаш, Іле, Сырдария, Жайық өзендердің су айдындарын және (немесе) учаскелерін бекітіп беру бойынша конкурсты Қазақстан Республикасы Үкіметінің актісімен құралатын комиссия өткізеді.</w:t>
      </w:r>
      <w:r>
        <w:br/>
      </w:r>
      <w:r>
        <w:rPr>
          <w:rFonts w:ascii="Times New Roman"/>
          <w:b w:val="false"/>
          <w:i w:val="false"/>
          <w:color w:val="000000"/>
          <w:sz w:val="28"/>
        </w:rPr>
        <w:t>
</w:t>
      </w:r>
      <w:r>
        <w:rPr>
          <w:rFonts w:ascii="Times New Roman"/>
          <w:b w:val="false"/>
          <w:i w:val="false"/>
          <w:color w:val="000000"/>
          <w:sz w:val="28"/>
        </w:rPr>
        <w:t>
      Комиссияның құрамына:</w:t>
      </w:r>
      <w:r>
        <w:br/>
      </w:r>
      <w:r>
        <w:rPr>
          <w:rFonts w:ascii="Times New Roman"/>
          <w:b w:val="false"/>
          <w:i w:val="false"/>
          <w:color w:val="000000"/>
          <w:sz w:val="28"/>
        </w:rPr>
        <w:t>
</w:t>
      </w:r>
      <w:r>
        <w:rPr>
          <w:rFonts w:ascii="Times New Roman"/>
          <w:b w:val="false"/>
          <w:i w:val="false"/>
          <w:color w:val="000000"/>
          <w:sz w:val="28"/>
        </w:rPr>
        <w:t>
      1) уәкілетті органның (комиссия төрағасы);</w:t>
      </w:r>
      <w:r>
        <w:br/>
      </w:r>
      <w:r>
        <w:rPr>
          <w:rFonts w:ascii="Times New Roman"/>
          <w:b w:val="false"/>
          <w:i w:val="false"/>
          <w:color w:val="000000"/>
          <w:sz w:val="28"/>
        </w:rPr>
        <w:t>
</w:t>
      </w:r>
      <w:r>
        <w:rPr>
          <w:rFonts w:ascii="Times New Roman"/>
          <w:b w:val="false"/>
          <w:i w:val="false"/>
          <w:color w:val="000000"/>
          <w:sz w:val="28"/>
        </w:rPr>
        <w:t>
      2) облыстық атқарушы органдардың (облыс әкімінің орынбасарынан төмен емес);</w:t>
      </w:r>
      <w:r>
        <w:br/>
      </w:r>
      <w:r>
        <w:rPr>
          <w:rFonts w:ascii="Times New Roman"/>
          <w:b w:val="false"/>
          <w:i w:val="false"/>
          <w:color w:val="000000"/>
          <w:sz w:val="28"/>
        </w:rPr>
        <w:t>
</w:t>
      </w:r>
      <w:r>
        <w:rPr>
          <w:rFonts w:ascii="Times New Roman"/>
          <w:b w:val="false"/>
          <w:i w:val="false"/>
          <w:color w:val="000000"/>
          <w:sz w:val="28"/>
        </w:rPr>
        <w:t>
      3) балық ресурстарын және басқа су жануарларын қорғау, өсімін молайту және пайдалану саласындағы ғылыми және басқа да мамандандырылған ұйымдардың (бұдан әрі - ғылыми ұйымдар), қоғамдық ұйымдардың;</w:t>
      </w:r>
      <w:r>
        <w:br/>
      </w:r>
      <w:r>
        <w:rPr>
          <w:rFonts w:ascii="Times New Roman"/>
          <w:b w:val="false"/>
          <w:i w:val="false"/>
          <w:color w:val="000000"/>
          <w:sz w:val="28"/>
        </w:rPr>
        <w:t>
</w:t>
      </w:r>
      <w:r>
        <w:rPr>
          <w:rFonts w:ascii="Times New Roman"/>
          <w:b w:val="false"/>
          <w:i w:val="false"/>
          <w:color w:val="000000"/>
          <w:sz w:val="28"/>
        </w:rPr>
        <w:t>
      4) аумақтық бөлімшелердің;</w:t>
      </w:r>
      <w:r>
        <w:br/>
      </w:r>
      <w:r>
        <w:rPr>
          <w:rFonts w:ascii="Times New Roman"/>
          <w:b w:val="false"/>
          <w:i w:val="false"/>
          <w:color w:val="000000"/>
          <w:sz w:val="28"/>
        </w:rPr>
        <w:t>
</w:t>
      </w:r>
      <w:r>
        <w:rPr>
          <w:rFonts w:ascii="Times New Roman"/>
          <w:b w:val="false"/>
          <w:i w:val="false"/>
          <w:color w:val="000000"/>
          <w:sz w:val="28"/>
        </w:rPr>
        <w:t>
      5) су қорын пайдалану және қорғау, сумен жабдықтау, су бұру саласындағы уәкілетті органның өкілдері кіреді.</w:t>
      </w:r>
      <w:r>
        <w:br/>
      </w:r>
      <w:r>
        <w:rPr>
          <w:rFonts w:ascii="Times New Roman"/>
          <w:b w:val="false"/>
          <w:i w:val="false"/>
          <w:color w:val="000000"/>
          <w:sz w:val="28"/>
        </w:rPr>
        <w:t>
</w:t>
      </w:r>
      <w:r>
        <w:rPr>
          <w:rFonts w:ascii="Times New Roman"/>
          <w:b w:val="false"/>
          <w:i w:val="false"/>
          <w:color w:val="000000"/>
          <w:sz w:val="28"/>
        </w:rPr>
        <w:t>
      7. Осы Ереженің 6-тармағында көрсетілгендерді қоспағанда, халықаралық және республикалық маңызы бар балық шаруашылығы су айдындары және (немесе) учаскелері бойынша конкурс өткізу үшін аумақтық бөлімше құрамына тиісті аумақтық бөлімшелердің (Комиссия төрағасы), облыстық атқарушы органдардың, ғылыми және қоғамдық ұйымдардың, су қорын пайдалану және қорғау, сумен жабдықтау және су бұру саласындағы уәкілетті органының, сондай-ақ басқа да мүдделі мемлекеттік органдардың өкілдері кіретін Конкурс өткізу жөніндегі конкурстық комиссияны (бұдан әрі - Комиссия) құрады.</w:t>
      </w:r>
      <w:r>
        <w:br/>
      </w:r>
      <w:r>
        <w:rPr>
          <w:rFonts w:ascii="Times New Roman"/>
          <w:b w:val="false"/>
          <w:i w:val="false"/>
          <w:color w:val="000000"/>
          <w:sz w:val="28"/>
        </w:rPr>
        <w:t>
      Жергілікті маңызы бар балық шаруашылығы су айдындары және (немесе) учаскелері бойынша Конкурс өткізу үшін облыстық атқарушы органдар құрамына облыс әкімінің орынбасарынан төмен емес облыстық атқарушы органның (Комиссия төрағасы), аумақтық бөлімшенің, ғылыми және қоғамдық ұйымдардың, су қорын пайдалану және қорғау, сумен жабдықтау және су бұру саласындағы уәкілетті органның, сондай-ақ басқа да мүдделі мемлекеттік органдардың өкілдері кіретін Комиссияны құрады.</w:t>
      </w:r>
      <w:r>
        <w:br/>
      </w:r>
      <w:r>
        <w:rPr>
          <w:rFonts w:ascii="Times New Roman"/>
          <w:b w:val="false"/>
          <w:i w:val="false"/>
          <w:color w:val="000000"/>
          <w:sz w:val="28"/>
        </w:rPr>
        <w:t>
</w:t>
      </w:r>
      <w:r>
        <w:rPr>
          <w:rFonts w:ascii="Times New Roman"/>
          <w:b w:val="false"/>
          <w:i w:val="false"/>
          <w:color w:val="000000"/>
          <w:sz w:val="28"/>
        </w:rPr>
        <w:t>
      8. Комиссия мүшелерінің саны бес адамнан кем болмауы және тақ санды құрауы тиіс.</w:t>
      </w:r>
      <w:r>
        <w:br/>
      </w:r>
      <w:r>
        <w:rPr>
          <w:rFonts w:ascii="Times New Roman"/>
          <w:b w:val="false"/>
          <w:i w:val="false"/>
          <w:color w:val="000000"/>
          <w:sz w:val="28"/>
        </w:rPr>
        <w:t>
      Комиссияның шешімдері отырысқа оның мүшелерінің кемінде 2/3-сі қатысқан кезде көпшілік дауыспен қабылданады және хаттамамен ресімделеді.</w:t>
      </w:r>
      <w:r>
        <w:br/>
      </w:r>
      <w:r>
        <w:rPr>
          <w:rFonts w:ascii="Times New Roman"/>
          <w:b w:val="false"/>
          <w:i w:val="false"/>
          <w:color w:val="000000"/>
          <w:sz w:val="28"/>
        </w:rPr>
        <w:t>
</w:t>
      </w:r>
      <w:r>
        <w:rPr>
          <w:rFonts w:ascii="Times New Roman"/>
          <w:b w:val="false"/>
          <w:i w:val="false"/>
          <w:color w:val="000000"/>
          <w:sz w:val="28"/>
        </w:rPr>
        <w:t>
      9. Комиссия мүшелері, өз өкілеттіктерін басқа адамға беруге құқығы жоқ.</w:t>
      </w:r>
      <w:r>
        <w:br/>
      </w:r>
      <w:r>
        <w:rPr>
          <w:rFonts w:ascii="Times New Roman"/>
          <w:b w:val="false"/>
          <w:i w:val="false"/>
          <w:color w:val="000000"/>
          <w:sz w:val="28"/>
        </w:rPr>
        <w:t>
</w:t>
      </w:r>
      <w:r>
        <w:rPr>
          <w:rFonts w:ascii="Times New Roman"/>
          <w:b w:val="false"/>
          <w:i w:val="false"/>
          <w:color w:val="000000"/>
          <w:sz w:val="28"/>
        </w:rPr>
        <w:t>
      10. Ұйымдастырушы Конкурс өткізгенге дейін:</w:t>
      </w:r>
      <w:r>
        <w:br/>
      </w:r>
      <w:r>
        <w:rPr>
          <w:rFonts w:ascii="Times New Roman"/>
          <w:b w:val="false"/>
          <w:i w:val="false"/>
          <w:color w:val="000000"/>
          <w:sz w:val="28"/>
        </w:rPr>
        <w:t>
</w:t>
      </w:r>
      <w:r>
        <w:rPr>
          <w:rFonts w:ascii="Times New Roman"/>
          <w:b w:val="false"/>
          <w:i w:val="false"/>
          <w:color w:val="000000"/>
          <w:sz w:val="28"/>
        </w:rPr>
        <w:t>
      1) Конкурстың өткізілетін уақыты мен орнын;</w:t>
      </w:r>
      <w:r>
        <w:br/>
      </w:r>
      <w:r>
        <w:rPr>
          <w:rFonts w:ascii="Times New Roman"/>
          <w:b w:val="false"/>
          <w:i w:val="false"/>
          <w:color w:val="000000"/>
          <w:sz w:val="28"/>
        </w:rPr>
        <w:t>
</w:t>
      </w:r>
      <w:r>
        <w:rPr>
          <w:rFonts w:ascii="Times New Roman"/>
          <w:b w:val="false"/>
          <w:i w:val="false"/>
          <w:color w:val="000000"/>
          <w:sz w:val="28"/>
        </w:rPr>
        <w:t>
      2) конкурстық құжаттарды алу орнын және алу тәртібін;</w:t>
      </w:r>
      <w:r>
        <w:br/>
      </w:r>
      <w:r>
        <w:rPr>
          <w:rFonts w:ascii="Times New Roman"/>
          <w:b w:val="false"/>
          <w:i w:val="false"/>
          <w:color w:val="000000"/>
          <w:sz w:val="28"/>
        </w:rPr>
        <w:t>
</w:t>
      </w:r>
      <w:r>
        <w:rPr>
          <w:rFonts w:ascii="Times New Roman"/>
          <w:b w:val="false"/>
          <w:i w:val="false"/>
          <w:color w:val="000000"/>
          <w:sz w:val="28"/>
        </w:rPr>
        <w:t>
      3) конкурстық өтінімдерді беру мерзімін;</w:t>
      </w:r>
      <w:r>
        <w:br/>
      </w:r>
      <w:r>
        <w:rPr>
          <w:rFonts w:ascii="Times New Roman"/>
          <w:b w:val="false"/>
          <w:i w:val="false"/>
          <w:color w:val="000000"/>
          <w:sz w:val="28"/>
        </w:rPr>
        <w:t>
</w:t>
      </w:r>
      <w:r>
        <w:rPr>
          <w:rFonts w:ascii="Times New Roman"/>
          <w:b w:val="false"/>
          <w:i w:val="false"/>
          <w:color w:val="000000"/>
          <w:sz w:val="28"/>
        </w:rPr>
        <w:t>
      4) Конкурсқа шығарылатын балық шаруашылығы су айдындарының және (немесе) учаскелерінің түрлері мен санын, олардың орналасқан жері мен шекарасын, салина артемиясы цисталарын аулаудың болашағын айқындайды.</w:t>
      </w:r>
      <w:r>
        <w:br/>
      </w:r>
      <w:r>
        <w:rPr>
          <w:rFonts w:ascii="Times New Roman"/>
          <w:b w:val="false"/>
          <w:i w:val="false"/>
          <w:color w:val="000000"/>
          <w:sz w:val="28"/>
        </w:rPr>
        <w:t>
</w:t>
      </w:r>
      <w:r>
        <w:rPr>
          <w:rFonts w:ascii="Times New Roman"/>
          <w:b w:val="false"/>
          <w:i w:val="false"/>
          <w:color w:val="000000"/>
          <w:sz w:val="28"/>
        </w:rPr>
        <w:t>
      11. Конкурсқа паспорттандыру және биологиялық-экономикалық зерттеу негізінде балық шаруашылығын жүргізу үшін перспективалы деп танылған резервтік қордың балық шаруашылығы су айдындары және (немесе) учаскелері шығарылады.</w:t>
      </w:r>
      <w:r>
        <w:br/>
      </w:r>
      <w:r>
        <w:rPr>
          <w:rFonts w:ascii="Times New Roman"/>
          <w:b w:val="false"/>
          <w:i w:val="false"/>
          <w:color w:val="000000"/>
          <w:sz w:val="28"/>
        </w:rPr>
        <w:t>
</w:t>
      </w:r>
      <w:r>
        <w:rPr>
          <w:rFonts w:ascii="Times New Roman"/>
          <w:b w:val="false"/>
          <w:i w:val="false"/>
          <w:color w:val="000000"/>
          <w:sz w:val="28"/>
        </w:rPr>
        <w:t>
      12. Ұйымдастырушы кемінде жиырма күнтізбелік күн бұрын алда болатын Конкурс туралы мерзімді баспа басылымына хабарландыру береді.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6-тармағында</w:t>
      </w:r>
      <w:r>
        <w:rPr>
          <w:rFonts w:ascii="Times New Roman"/>
          <w:b w:val="false"/>
          <w:i w:val="false"/>
          <w:color w:val="000000"/>
          <w:sz w:val="28"/>
        </w:rPr>
        <w:t xml:space="preserve"> көрсетілген балық шаруашылығы су айдындарын және (немесе) учаскелерін бекітіп беру бойынша Конкурс өткізу туралы хабарландыру аптасына кемінде 3 рет шығарылатын және Қазақстан Республикасының барлық аумағына таралатын мерзімді баспа басылымдарында жарияланады.</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балық шаруашылығы су айдындарын және (немесе) учаскелерін бекітіп беру бойынша Конкурс өткізу туралы хабарландыру аптасына кемінде 3 рет шығарылатын және тиісті облыстардың аумағына таралатын мерзімді баспа басылымдарында жарияланады.</w:t>
      </w:r>
      <w:r>
        <w:br/>
      </w:r>
      <w:r>
        <w:rPr>
          <w:rFonts w:ascii="Times New Roman"/>
          <w:b w:val="false"/>
          <w:i w:val="false"/>
          <w:color w:val="000000"/>
          <w:sz w:val="28"/>
        </w:rPr>
        <w:t>
</w:t>
      </w:r>
      <w:r>
        <w:rPr>
          <w:rFonts w:ascii="Times New Roman"/>
          <w:b w:val="false"/>
          <w:i w:val="false"/>
          <w:color w:val="000000"/>
          <w:sz w:val="28"/>
        </w:rPr>
        <w:t>
      13. Хабарландыру Конкурстың өткізілетін орны, уақыты, тәртібі, конкурстық құжаттаманы алу және конкурстық өтінім беру туралы ақпаратты қамтуы тиіс.</w:t>
      </w:r>
      <w:r>
        <w:br/>
      </w:r>
      <w:r>
        <w:rPr>
          <w:rFonts w:ascii="Times New Roman"/>
          <w:b w:val="false"/>
          <w:i w:val="false"/>
          <w:color w:val="000000"/>
          <w:sz w:val="28"/>
        </w:rPr>
        <w:t>
</w:t>
      </w:r>
      <w:r>
        <w:rPr>
          <w:rFonts w:ascii="Times New Roman"/>
          <w:b w:val="false"/>
          <w:i w:val="false"/>
          <w:color w:val="000000"/>
          <w:sz w:val="28"/>
        </w:rPr>
        <w:t>
      14. Конкурсқа қатысуға тілек білдірген жеке және заңды тұлғалар Конкурсқа қатысуға арналған конкурстық құжаттаманың алу үшін тиісті аумақтық бөлімшеге (халықаралық және республикалық маңызы бар су айдындары және (немесе) учаскелері бойынша) немесе жергілікті атқарушы органға (жергілікті маңызы бар су айдындары және (немесе) учаскелері бойынша) жүгінеді, осы Ереже талаптарына сәйкес әр өтінім берілген балық шаруашылығы су айдынына және (немесе) учаскесіне жеке өтінім дайындайды және оны аумақтық бөлімшеге, не жергілікті атқарушы органға:</w:t>
      </w:r>
      <w:r>
        <w:br/>
      </w:r>
      <w:r>
        <w:rPr>
          <w:rFonts w:ascii="Times New Roman"/>
          <w:b w:val="false"/>
          <w:i w:val="false"/>
          <w:color w:val="000000"/>
          <w:sz w:val="28"/>
        </w:rPr>
        <w:t>
</w:t>
      </w:r>
      <w:r>
        <w:rPr>
          <w:rFonts w:ascii="Times New Roman"/>
          <w:b w:val="false"/>
          <w:i w:val="false"/>
          <w:color w:val="000000"/>
          <w:sz w:val="28"/>
        </w:rPr>
        <w:t>
      1) қатысушының толық атауы және мекенжайы (егер ол кешіккен болып хабарланса, конкурстық өтінімді ашылмаған күйде қайтару мақсатында);</w:t>
      </w:r>
      <w:r>
        <w:br/>
      </w:r>
      <w:r>
        <w:rPr>
          <w:rFonts w:ascii="Times New Roman"/>
          <w:b w:val="false"/>
          <w:i w:val="false"/>
          <w:color w:val="000000"/>
          <w:sz w:val="28"/>
        </w:rPr>
        <w:t>
</w:t>
      </w:r>
      <w:r>
        <w:rPr>
          <w:rFonts w:ascii="Times New Roman"/>
          <w:b w:val="false"/>
          <w:i w:val="false"/>
          <w:color w:val="000000"/>
          <w:sz w:val="28"/>
        </w:rPr>
        <w:t>
      2) аумақтық бөлімшенің мекенжайы не облыстық атқарушы органның мекенжайы;</w:t>
      </w:r>
      <w:r>
        <w:br/>
      </w:r>
      <w:r>
        <w:rPr>
          <w:rFonts w:ascii="Times New Roman"/>
          <w:b w:val="false"/>
          <w:i w:val="false"/>
          <w:color w:val="000000"/>
          <w:sz w:val="28"/>
        </w:rPr>
        <w:t>
</w:t>
      </w:r>
      <w:r>
        <w:rPr>
          <w:rFonts w:ascii="Times New Roman"/>
          <w:b w:val="false"/>
          <w:i w:val="false"/>
          <w:color w:val="000000"/>
          <w:sz w:val="28"/>
        </w:rPr>
        <w:t>
      3) "Балық шаруашылығы су айдындарын және (немесе) учаскелерін бекітіп беру бойынша конкурс" деген сөздер көрсетілген жабық конвертте ұсынады.</w:t>
      </w:r>
      <w:r>
        <w:br/>
      </w:r>
      <w:r>
        <w:rPr>
          <w:rFonts w:ascii="Times New Roman"/>
          <w:b w:val="false"/>
          <w:i w:val="false"/>
          <w:color w:val="000000"/>
          <w:sz w:val="28"/>
        </w:rPr>
        <w:t>
</w:t>
      </w:r>
      <w:r>
        <w:rPr>
          <w:rFonts w:ascii="Times New Roman"/>
          <w:b w:val="false"/>
          <w:i w:val="false"/>
          <w:color w:val="000000"/>
          <w:sz w:val="28"/>
        </w:rPr>
        <w:t>
      15. Конкурстық өтінім тіркелген сәттен бастап аталған өтінімді ұсынған тұлға Конкурсқа қатысушы болады.</w:t>
      </w:r>
      <w:r>
        <w:br/>
      </w:r>
      <w:r>
        <w:rPr>
          <w:rFonts w:ascii="Times New Roman"/>
          <w:b w:val="false"/>
          <w:i w:val="false"/>
          <w:color w:val="000000"/>
          <w:sz w:val="28"/>
        </w:rPr>
        <w:t>
</w:t>
      </w:r>
      <w:r>
        <w:rPr>
          <w:rFonts w:ascii="Times New Roman"/>
          <w:b w:val="false"/>
          <w:i w:val="false"/>
          <w:color w:val="000000"/>
          <w:sz w:val="28"/>
        </w:rPr>
        <w:t>
      16. Ұйымдастырушы конкурстық өтінімдер берудің түпкілікті мерзімі аяқталғанға дейін жеті күнтізбелік күннен кем емес мерзімде хаттама ресімдеу жолымен конкурстық құжаттамаға өзгерістер енгізе алады.</w:t>
      </w:r>
      <w:r>
        <w:br/>
      </w:r>
      <w:r>
        <w:rPr>
          <w:rFonts w:ascii="Times New Roman"/>
          <w:b w:val="false"/>
          <w:i w:val="false"/>
          <w:color w:val="000000"/>
          <w:sz w:val="28"/>
        </w:rPr>
        <w:t>
      Енгізілген өзгерістер конкурстық құжаттаманы алған Конкурсқа қатысушыға 3 жұмыс күні ішінде хабарланады.</w:t>
      </w:r>
      <w:r>
        <w:br/>
      </w:r>
      <w:r>
        <w:rPr>
          <w:rFonts w:ascii="Times New Roman"/>
          <w:b w:val="false"/>
          <w:i w:val="false"/>
          <w:color w:val="000000"/>
          <w:sz w:val="28"/>
        </w:rPr>
        <w:t>
      Бұл ретте Конкурсқа қатысушылар конкурстық өтінімді ашқанға дейін берілген құжаттар пакетін толықтыра алады.</w:t>
      </w:r>
      <w:r>
        <w:br/>
      </w:r>
      <w:r>
        <w:rPr>
          <w:rFonts w:ascii="Times New Roman"/>
          <w:b w:val="false"/>
          <w:i w:val="false"/>
          <w:color w:val="000000"/>
          <w:sz w:val="28"/>
        </w:rPr>
        <w:t>
</w:t>
      </w:r>
      <w:r>
        <w:rPr>
          <w:rFonts w:ascii="Times New Roman"/>
          <w:b w:val="false"/>
          <w:i w:val="false"/>
          <w:color w:val="000000"/>
          <w:sz w:val="28"/>
        </w:rPr>
        <w:t>
      17. Конкурстық өтінім:</w:t>
      </w:r>
      <w:r>
        <w:br/>
      </w:r>
      <w:r>
        <w:rPr>
          <w:rFonts w:ascii="Times New Roman"/>
          <w:b w:val="false"/>
          <w:i w:val="false"/>
          <w:color w:val="000000"/>
          <w:sz w:val="28"/>
        </w:rPr>
        <w:t>
</w:t>
      </w:r>
      <w:r>
        <w:rPr>
          <w:rFonts w:ascii="Times New Roman"/>
          <w:b w:val="false"/>
          <w:i w:val="false"/>
          <w:color w:val="000000"/>
          <w:sz w:val="28"/>
        </w:rPr>
        <w:t>
      1) осы Ережеге 1-қосымшаға сәйкес нысанда Конкурсқа қатысуға арналған өтінімді;</w:t>
      </w:r>
      <w:r>
        <w:br/>
      </w:r>
      <w:r>
        <w:rPr>
          <w:rFonts w:ascii="Times New Roman"/>
          <w:b w:val="false"/>
          <w:i w:val="false"/>
          <w:color w:val="000000"/>
          <w:sz w:val="28"/>
        </w:rPr>
        <w:t>
</w:t>
      </w:r>
      <w:r>
        <w:rPr>
          <w:rFonts w:ascii="Times New Roman"/>
          <w:b w:val="false"/>
          <w:i w:val="false"/>
          <w:color w:val="000000"/>
          <w:sz w:val="28"/>
        </w:rPr>
        <w:t>
      2) өтінім берушінің Конкурсқа қатысушыларға қойылатын белгіленген біліктілік талаптарына сәйкестігін растайтын құжаттарды (түпнұсқалары немесе нотариалды куәландырылған көшірмелері):</w:t>
      </w:r>
      <w:r>
        <w:br/>
      </w:r>
      <w:r>
        <w:rPr>
          <w:rFonts w:ascii="Times New Roman"/>
          <w:b w:val="false"/>
          <w:i w:val="false"/>
          <w:color w:val="000000"/>
          <w:sz w:val="28"/>
        </w:rPr>
        <w:t>
      заңды тұлғалар үшін - құрылтай құжатын, мемлекеттік тіркеу туралы куәлігін, салық төлеуші куәлігін (нотариалды куәландырылған көшірмелері);</w:t>
      </w:r>
      <w:r>
        <w:br/>
      </w:r>
      <w:r>
        <w:rPr>
          <w:rFonts w:ascii="Times New Roman"/>
          <w:b w:val="false"/>
          <w:i w:val="false"/>
          <w:color w:val="000000"/>
          <w:sz w:val="28"/>
        </w:rPr>
        <w:t>
      жеке тұлғалар үшін - Қазақстан Республикасы азаматының жеке куәлігін немесе паспортын, салық төлеуші куәлігін, нотариалды куәландырылған көшірмелері, кәсіпкерлікті заңды тұлға құрмастан жүзеге асыруға құқық беретін құжаттар;</w:t>
      </w:r>
      <w:r>
        <w:br/>
      </w:r>
      <w:r>
        <w:rPr>
          <w:rFonts w:ascii="Times New Roman"/>
          <w:b w:val="false"/>
          <w:i w:val="false"/>
          <w:color w:val="000000"/>
          <w:sz w:val="28"/>
        </w:rPr>
        <w:t>
      әр су айдыны және (немесе) учаскесі бойынша жеке өтінім берушінің басшысы бекіткен белгіленген нысандағы балық шаруашылығын дамыту жоспарын (түпнұсқасы);</w:t>
      </w:r>
      <w:r>
        <w:br/>
      </w:r>
      <w:r>
        <w:rPr>
          <w:rFonts w:ascii="Times New Roman"/>
          <w:b w:val="false"/>
          <w:i w:val="false"/>
          <w:color w:val="000000"/>
          <w:sz w:val="28"/>
        </w:rPr>
        <w:t>
      балық шаруашылығы су айдындары және (немесе) учаскелері бұрын бекітіп берілген жеке және заңды тұлғалар үшін - өткен жылы балық өсімін молайту және балық қорғау іс-шараларына қаржы салғандығын және бөлінген квоталарды игеруі туралы растайтын және аумақтық бөлімшемен келісілген ақпаратты (түпнұсқасы);</w:t>
      </w:r>
      <w:r>
        <w:br/>
      </w:r>
      <w:r>
        <w:rPr>
          <w:rFonts w:ascii="Times New Roman"/>
          <w:b w:val="false"/>
          <w:i w:val="false"/>
          <w:color w:val="000000"/>
          <w:sz w:val="28"/>
        </w:rPr>
        <w:t>
      ағымдағы (алдыңғы қаржы) жылдың 1 қаңтарына салық берешегінің, міндетті зейнетақы жарналары мен әлеуметтік аударымдар бойынша берешегінің болмауы (болуы) туралы салық органының анықтамасын;</w:t>
      </w:r>
      <w:r>
        <w:br/>
      </w:r>
      <w:r>
        <w:rPr>
          <w:rFonts w:ascii="Times New Roman"/>
          <w:b w:val="false"/>
          <w:i w:val="false"/>
          <w:color w:val="000000"/>
          <w:sz w:val="28"/>
        </w:rPr>
        <w:t>
      өтінім берушінің бірінші басшысының қолы қойылған мыналарды жүзеге асыру үшін:</w:t>
      </w:r>
      <w:r>
        <w:br/>
      </w:r>
      <w:r>
        <w:rPr>
          <w:rFonts w:ascii="Times New Roman"/>
          <w:b w:val="false"/>
          <w:i w:val="false"/>
          <w:color w:val="000000"/>
          <w:sz w:val="28"/>
        </w:rPr>
        <w:t>
      бақылау үшін аулауды - уәкілетті орган және (немесе) оның аумақтық бөлімшесіне;</w:t>
      </w:r>
      <w:r>
        <w:br/>
      </w:r>
      <w:r>
        <w:rPr>
          <w:rFonts w:ascii="Times New Roman"/>
          <w:b w:val="false"/>
          <w:i w:val="false"/>
          <w:color w:val="000000"/>
          <w:sz w:val="28"/>
        </w:rPr>
        <w:t>
      ғылыми-зерттеу үшін аулауды - жеке және заңды тұлғаларға;</w:t>
      </w:r>
      <w:r>
        <w:br/>
      </w:r>
      <w:r>
        <w:rPr>
          <w:rFonts w:ascii="Times New Roman"/>
          <w:b w:val="false"/>
          <w:i w:val="false"/>
          <w:color w:val="000000"/>
          <w:sz w:val="28"/>
        </w:rPr>
        <w:t>
      әуесқойлық (спорттық) балық аулауды - жеке тұлғаларға сервитут ұсыну туралы жазбаша міндеттемені қамтуы тиіс.</w:t>
      </w:r>
      <w:r>
        <w:br/>
      </w:r>
      <w:r>
        <w:rPr>
          <w:rFonts w:ascii="Times New Roman"/>
          <w:b w:val="false"/>
          <w:i w:val="false"/>
          <w:color w:val="000000"/>
          <w:sz w:val="28"/>
        </w:rPr>
        <w:t>
</w:t>
      </w:r>
      <w:r>
        <w:rPr>
          <w:rFonts w:ascii="Times New Roman"/>
          <w:b w:val="false"/>
          <w:i w:val="false"/>
          <w:color w:val="000000"/>
          <w:sz w:val="28"/>
        </w:rPr>
        <w:t>
      18. Өтінім берілген балық шаруашылығы су айдындарына және (немесе) учаскеге байланысты осы Ереженің 17-тармағында көрсетілген құжаттардан басқа, өтінімге қосымша келесі құжаттар (түпнұсқалар):</w:t>
      </w:r>
      <w:r>
        <w:br/>
      </w:r>
      <w:r>
        <w:rPr>
          <w:rFonts w:ascii="Times New Roman"/>
          <w:b w:val="false"/>
          <w:i w:val="false"/>
          <w:color w:val="000000"/>
          <w:sz w:val="28"/>
        </w:rPr>
        <w:t>
</w:t>
      </w:r>
      <w:r>
        <w:rPr>
          <w:rFonts w:ascii="Times New Roman"/>
          <w:b w:val="false"/>
          <w:i w:val="false"/>
          <w:color w:val="000000"/>
          <w:sz w:val="28"/>
        </w:rPr>
        <w:t>
      1) осы Ереженің 6-тармағында көрсетілген балық шаруашылығы су айдындары және (немесе) учаскелер үшін:</w:t>
      </w:r>
      <w:r>
        <w:br/>
      </w:r>
      <w:r>
        <w:rPr>
          <w:rFonts w:ascii="Times New Roman"/>
          <w:b w:val="false"/>
          <w:i w:val="false"/>
          <w:color w:val="000000"/>
          <w:sz w:val="28"/>
        </w:rPr>
        <w:t>
      уәкілетті орган белгілеген нысан бойынша негізгі құралдар, балық ресурстар және басқа да су жануарларын аулау мен өңдеу бойынша технологиялық жабдықтар және өзге де материалдық-техникалық құралдар, сондай-ақ ағымдағы мелиорацияны жүргізу және жас шабақтарды құтқару үшін техникалық құралдардың болуы туралы анықтама;</w:t>
      </w:r>
      <w:r>
        <w:br/>
      </w:r>
      <w:r>
        <w:rPr>
          <w:rFonts w:ascii="Times New Roman"/>
          <w:b w:val="false"/>
          <w:i w:val="false"/>
          <w:color w:val="000000"/>
          <w:sz w:val="28"/>
        </w:rPr>
        <w:t>
      аулаушы және көліктік флотты, оның ішінде шағын көлемдісін тіркеу туралы аумақтық көліктік бақылау органының анықтамасы;</w:t>
      </w:r>
      <w:r>
        <w:br/>
      </w:r>
      <w:r>
        <w:rPr>
          <w:rFonts w:ascii="Times New Roman"/>
          <w:b w:val="false"/>
          <w:i w:val="false"/>
          <w:color w:val="000000"/>
          <w:sz w:val="28"/>
        </w:rPr>
        <w:t>
</w:t>
      </w:r>
      <w:r>
        <w:rPr>
          <w:rFonts w:ascii="Times New Roman"/>
          <w:b w:val="false"/>
          <w:i w:val="false"/>
          <w:color w:val="000000"/>
          <w:sz w:val="28"/>
        </w:rPr>
        <w:t>
      2) жергілікті маңызы бар балық қырылу қаупі бар су айдындары және (немесе) учаскелері үшін - уәкілетті орган белгілеген нысан бойынша балық шаруашылығы мелиорациялық жұмыстарын жүргізу үшін негізгі құралдардың болуы туралы анықтама;</w:t>
      </w:r>
      <w:r>
        <w:br/>
      </w:r>
      <w:r>
        <w:rPr>
          <w:rFonts w:ascii="Times New Roman"/>
          <w:b w:val="false"/>
          <w:i w:val="false"/>
          <w:color w:val="000000"/>
          <w:sz w:val="28"/>
        </w:rPr>
        <w:t>
</w:t>
      </w:r>
      <w:r>
        <w:rPr>
          <w:rFonts w:ascii="Times New Roman"/>
          <w:b w:val="false"/>
          <w:i w:val="false"/>
          <w:color w:val="000000"/>
          <w:sz w:val="28"/>
        </w:rPr>
        <w:t>
      3) салина артемиясы цисталарын аулау үшін болашағы бар ащы-тұзды балық шаруашылығы су айдындары және (немесе) учаскелері үшін - уәкілетті орган белгілеген нысан бойынша салина артемиясы цисталарын жинау үшін құралдардың, жинау, сақтау және өңдеу бойынша технологиялық жабдықтар мен басқа да материалдық-техникалық құралдар, шикізатты сапалы талдау үшін зертхананың болуы туралы анықтама;</w:t>
      </w:r>
      <w:r>
        <w:br/>
      </w:r>
      <w:r>
        <w:rPr>
          <w:rFonts w:ascii="Times New Roman"/>
          <w:b w:val="false"/>
          <w:i w:val="false"/>
          <w:color w:val="000000"/>
          <w:sz w:val="28"/>
        </w:rPr>
        <w:t>
</w:t>
      </w:r>
      <w:r>
        <w:rPr>
          <w:rFonts w:ascii="Times New Roman"/>
          <w:b w:val="false"/>
          <w:i w:val="false"/>
          <w:color w:val="000000"/>
          <w:sz w:val="28"/>
        </w:rPr>
        <w:t>
      4) басқа балық шаруашылығы су айдындары және (немесе) учаскелері үшін:</w:t>
      </w:r>
      <w:r>
        <w:br/>
      </w:r>
      <w:r>
        <w:rPr>
          <w:rFonts w:ascii="Times New Roman"/>
          <w:b w:val="false"/>
          <w:i w:val="false"/>
          <w:color w:val="000000"/>
          <w:sz w:val="28"/>
        </w:rPr>
        <w:t>
      аулаушы және көліктік флотты, оның ішінде шағын көлемдісін тіркеу туралы аумақтық көліктік бақылау органының анықтамасы (жүзу құралдары бар болса);</w:t>
      </w:r>
      <w:r>
        <w:br/>
      </w:r>
      <w:r>
        <w:rPr>
          <w:rFonts w:ascii="Times New Roman"/>
          <w:b w:val="false"/>
          <w:i w:val="false"/>
          <w:color w:val="000000"/>
          <w:sz w:val="28"/>
        </w:rPr>
        <w:t>
      Балық шаруашылығын дамыту жоспарында тиісті іс-шаралар көрсетілген өтінім берушінің басшысының қолы қойылған аквакультураны жүргізу туралы жазбаша міндеттеме (аквакультурамен айналысуды жоспарлаған адамдарға) қоса беріледі.</w:t>
      </w:r>
      <w:r>
        <w:br/>
      </w:r>
      <w:r>
        <w:rPr>
          <w:rFonts w:ascii="Times New Roman"/>
          <w:b w:val="false"/>
          <w:i w:val="false"/>
          <w:color w:val="000000"/>
          <w:sz w:val="28"/>
        </w:rPr>
        <w:t>
</w:t>
      </w:r>
      <w:r>
        <w:rPr>
          <w:rFonts w:ascii="Times New Roman"/>
          <w:b w:val="false"/>
          <w:i w:val="false"/>
          <w:color w:val="000000"/>
          <w:sz w:val="28"/>
        </w:rPr>
        <w:t>
      19. Өтінім беттері нөмірленген, тігілген түрде ұсынылады және соңғы бет қол қоюмен және мөрмен расталады (жеке тұлға үшін бар болса).</w:t>
      </w:r>
    </w:p>
    <w:bookmarkEnd w:id="17"/>
    <w:bookmarkStart w:name="z182" w:id="18"/>
    <w:p>
      <w:pPr>
        <w:spacing w:after="0"/>
        <w:ind w:left="0"/>
        <w:jc w:val="left"/>
      </w:pPr>
      <w:r>
        <w:rPr>
          <w:rFonts w:ascii="Times New Roman"/>
          <w:b/>
          <w:i w:val="false"/>
          <w:color w:val="000000"/>
        </w:rPr>
        <w:t xml:space="preserve"> 
3. Конкурс өткізу</w:t>
      </w:r>
    </w:p>
    <w:bookmarkEnd w:id="18"/>
    <w:bookmarkStart w:name="z183" w:id="19"/>
    <w:p>
      <w:pPr>
        <w:spacing w:after="0"/>
        <w:ind w:left="0"/>
        <w:jc w:val="both"/>
      </w:pPr>
      <w:r>
        <w:rPr>
          <w:rFonts w:ascii="Times New Roman"/>
          <w:b w:val="false"/>
          <w:i w:val="false"/>
          <w:color w:val="000000"/>
          <w:sz w:val="28"/>
        </w:rPr>
        <w:t>
      20. Конкурстық өтінімдері бар конверттерді ашу рәсімінің басталуы алдында Комиссия Конкурсқа қатысушыларға ұсынылған құжаттар пакетін толтыру Құқығымен таныстырады. Конверттерді ашу рәсімі басталғаннан кейін ұсынылған құжаттар пакеттеріне қосымшалар қабылданбайды.</w:t>
      </w:r>
      <w:r>
        <w:br/>
      </w:r>
      <w:r>
        <w:rPr>
          <w:rFonts w:ascii="Times New Roman"/>
          <w:b w:val="false"/>
          <w:i w:val="false"/>
          <w:color w:val="000000"/>
          <w:sz w:val="28"/>
        </w:rPr>
        <w:t>
      Комиссия конкурстық өтінімдері бар конверттерді белгіленген уақытта Конкурсқа қатысушының немесе оның өкілінің қатысуымен ашады. Конкурсқа қатысушының немесе оның өкілінің конкурстық өтінімдері бар конверттерді ашу жөніндегі комиссияның отырысына қатыспауы аталған қатысушының конкурстық өтінімін қарамауға негіз болып табылмайды.</w:t>
      </w:r>
      <w:r>
        <w:br/>
      </w:r>
      <w:r>
        <w:rPr>
          <w:rFonts w:ascii="Times New Roman"/>
          <w:b w:val="false"/>
          <w:i w:val="false"/>
          <w:color w:val="000000"/>
          <w:sz w:val="28"/>
        </w:rPr>
        <w:t>
</w:t>
      </w:r>
      <w:r>
        <w:rPr>
          <w:rFonts w:ascii="Times New Roman"/>
          <w:b w:val="false"/>
          <w:i w:val="false"/>
          <w:color w:val="000000"/>
          <w:sz w:val="28"/>
        </w:rPr>
        <w:t>
      21. Конкурстық өтінімдері бар конверттерді ашу кезінде Комиссия Конкурсқа қатысушы ұсынған құжаттаманың бар екендігі туралы, сондай-ақ олар үміттенетін балық шаруашылығы су айдындары және (немесе) учаскелері туралы ақпаратты хабарлайды.</w:t>
      </w:r>
      <w:r>
        <w:br/>
      </w:r>
      <w:r>
        <w:rPr>
          <w:rFonts w:ascii="Times New Roman"/>
          <w:b w:val="false"/>
          <w:i w:val="false"/>
          <w:color w:val="000000"/>
          <w:sz w:val="28"/>
        </w:rPr>
        <w:t>
      Конкурстық өтінімдері бар конверттерді ашу нәтижелері отырысқа қатысқан Комиссияның барлық мүшелері қол қоятын конверттерді ашу хаттамасында көрсетіледі.</w:t>
      </w:r>
      <w:r>
        <w:br/>
      </w:r>
      <w:r>
        <w:rPr>
          <w:rFonts w:ascii="Times New Roman"/>
          <w:b w:val="false"/>
          <w:i w:val="false"/>
          <w:color w:val="000000"/>
          <w:sz w:val="28"/>
        </w:rPr>
        <w:t>
      Конкурсқа қатысушылар және олардың өкілдері конкурстық комиссияға олар Конкурсқа қатысуға өтінімдері бар конверттерді ашу рәсімін жазу үшін пайдалануға ниет ететін аудиожазу мен бейнетүсіру техникалық құралдары туралы хабардар етеді.</w:t>
      </w:r>
      <w:r>
        <w:br/>
      </w:r>
      <w:r>
        <w:rPr>
          <w:rFonts w:ascii="Times New Roman"/>
          <w:b w:val="false"/>
          <w:i w:val="false"/>
          <w:color w:val="000000"/>
          <w:sz w:val="28"/>
        </w:rPr>
        <w:t>
</w:t>
      </w:r>
      <w:r>
        <w:rPr>
          <w:rFonts w:ascii="Times New Roman"/>
          <w:b w:val="false"/>
          <w:i w:val="false"/>
          <w:color w:val="000000"/>
          <w:sz w:val="28"/>
        </w:rPr>
        <w:t>
      22. Балық шаруашылығы су айдындарын және (немесе) учаскелерін бекітіп беруге конкурстық өтінімдерді қарауды Комиссия конверттер ашылған сәттен бастап бес жұмыс күні ішінде жүргізеді.</w:t>
      </w:r>
      <w:r>
        <w:br/>
      </w:r>
      <w:r>
        <w:rPr>
          <w:rFonts w:ascii="Times New Roman"/>
          <w:b w:val="false"/>
          <w:i w:val="false"/>
          <w:color w:val="000000"/>
          <w:sz w:val="28"/>
        </w:rPr>
        <w:t>
</w:t>
      </w:r>
      <w:r>
        <w:rPr>
          <w:rFonts w:ascii="Times New Roman"/>
          <w:b w:val="false"/>
          <w:i w:val="false"/>
          <w:color w:val="000000"/>
          <w:sz w:val="28"/>
        </w:rPr>
        <w:t>
      23. Конкурсқа қатысушылар немесе олардың өкілдері Комиссияның конкурстық өтінімдерді қарауы кезінде қатыса алмайды. Бұл ретте, конкурстық өтінімдерді қарау барысында қажетті мәселелерді түсіндіру үшін Комиссия Конкурсқа қатысушыларды түсінік беруі үшін шақыруы немесе ұсынылған құжаттардың дұрыстығын растау үшін тиісті мемлекеттік органдарға жазбаша сұрау салуы мүмкін.</w:t>
      </w:r>
      <w:r>
        <w:br/>
      </w:r>
      <w:r>
        <w:rPr>
          <w:rFonts w:ascii="Times New Roman"/>
          <w:b w:val="false"/>
          <w:i w:val="false"/>
          <w:color w:val="000000"/>
          <w:sz w:val="28"/>
        </w:rPr>
        <w:t>
</w:t>
      </w:r>
      <w:r>
        <w:rPr>
          <w:rFonts w:ascii="Times New Roman"/>
          <w:b w:val="false"/>
          <w:i w:val="false"/>
          <w:color w:val="000000"/>
          <w:sz w:val="28"/>
        </w:rPr>
        <w:t>
      24. Конкурсқа қатысушы белгіленген біліктілік талаптарына сәйкес болуы тиіс.</w:t>
      </w:r>
      <w:r>
        <w:br/>
      </w:r>
      <w:r>
        <w:rPr>
          <w:rFonts w:ascii="Times New Roman"/>
          <w:b w:val="false"/>
          <w:i w:val="false"/>
          <w:color w:val="000000"/>
          <w:sz w:val="28"/>
        </w:rPr>
        <w:t>
      Конкурсқа қатысушының жоғарыда аталған біліктілік талаптарына сәйкестігін растайтын құжаттар болмаған не тиісінше ресімделмеген жағдайда, мұндай қатысушы Конкурстық шарттарына сәйкес емес деп танылады.</w:t>
      </w:r>
      <w:r>
        <w:br/>
      </w:r>
      <w:r>
        <w:rPr>
          <w:rFonts w:ascii="Times New Roman"/>
          <w:b w:val="false"/>
          <w:i w:val="false"/>
          <w:color w:val="000000"/>
          <w:sz w:val="28"/>
        </w:rPr>
        <w:t>
</w:t>
      </w:r>
      <w:r>
        <w:rPr>
          <w:rFonts w:ascii="Times New Roman"/>
          <w:b w:val="false"/>
          <w:i w:val="false"/>
          <w:color w:val="000000"/>
          <w:sz w:val="28"/>
        </w:rPr>
        <w:t>
      25. Егер Конкурсқа жіберілген барлық қатысушылардың ұсыныстарын Комиссия Конкурс шарттарына жауап бермейді деп таныса, Конкурс өтпеген деп танылуы мүмкін.</w:t>
      </w:r>
      <w:r>
        <w:br/>
      </w:r>
      <w:r>
        <w:rPr>
          <w:rFonts w:ascii="Times New Roman"/>
          <w:b w:val="false"/>
          <w:i w:val="false"/>
          <w:color w:val="000000"/>
          <w:sz w:val="28"/>
        </w:rPr>
        <w:t>
</w:t>
      </w:r>
      <w:r>
        <w:rPr>
          <w:rFonts w:ascii="Times New Roman"/>
          <w:b w:val="false"/>
          <w:i w:val="false"/>
          <w:color w:val="000000"/>
          <w:sz w:val="28"/>
        </w:rPr>
        <w:t>
      26. Өткізілген Конкурстың қорытындыларын конкурстық комиссия конкурстық өтінімі бар конверттер ашылған күннен бастап он жұмыс күн ішінде шығарады.</w:t>
      </w:r>
      <w:r>
        <w:br/>
      </w:r>
      <w:r>
        <w:rPr>
          <w:rFonts w:ascii="Times New Roman"/>
          <w:b w:val="false"/>
          <w:i w:val="false"/>
          <w:color w:val="000000"/>
          <w:sz w:val="28"/>
        </w:rPr>
        <w:t>
</w:t>
      </w:r>
      <w:r>
        <w:rPr>
          <w:rFonts w:ascii="Times New Roman"/>
          <w:b w:val="false"/>
          <w:i w:val="false"/>
          <w:color w:val="000000"/>
          <w:sz w:val="28"/>
        </w:rPr>
        <w:t>
      27. Балық шаруашылығы су айдындарын және (немесе) учаскелерін бекітіп беру бойынша жеңімпазды анықтауды Комиссия қатысушының рейтингтік бағасы негізінде жүргізеді.</w:t>
      </w:r>
      <w:r>
        <w:br/>
      </w:r>
      <w:r>
        <w:rPr>
          <w:rFonts w:ascii="Times New Roman"/>
          <w:b w:val="false"/>
          <w:i w:val="false"/>
          <w:color w:val="000000"/>
          <w:sz w:val="28"/>
        </w:rPr>
        <w:t>
</w:t>
      </w:r>
      <w:r>
        <w:rPr>
          <w:rFonts w:ascii="Times New Roman"/>
          <w:b w:val="false"/>
          <w:i w:val="false"/>
          <w:color w:val="000000"/>
          <w:sz w:val="28"/>
        </w:rPr>
        <w:t>
      28. Қатысушының рейтингтік бағасы белгіленген біліктілік талаптарына және Конкурсқа қатысушыларға қойылатын басқа талаптарға орай осы Ереженің 2-қосымшасына сай Рейтингтік бағаны санау парағына сәйкес белгіленеді.</w:t>
      </w:r>
      <w:r>
        <w:br/>
      </w:r>
      <w:r>
        <w:rPr>
          <w:rFonts w:ascii="Times New Roman"/>
          <w:b w:val="false"/>
          <w:i w:val="false"/>
          <w:color w:val="000000"/>
          <w:sz w:val="28"/>
        </w:rPr>
        <w:t>
</w:t>
      </w:r>
      <w:r>
        <w:rPr>
          <w:rFonts w:ascii="Times New Roman"/>
          <w:b w:val="false"/>
          <w:i w:val="false"/>
          <w:color w:val="000000"/>
          <w:sz w:val="28"/>
        </w:rPr>
        <w:t>
      29. Рейтингтік бағаны санау парағын толтырғанда мынадай шарттарды орындау қамтамасыз етіледі:</w:t>
      </w:r>
      <w:r>
        <w:br/>
      </w:r>
      <w:r>
        <w:rPr>
          <w:rFonts w:ascii="Times New Roman"/>
          <w:b w:val="false"/>
          <w:i w:val="false"/>
          <w:color w:val="000000"/>
          <w:sz w:val="28"/>
        </w:rPr>
        <w:t>
</w:t>
      </w:r>
      <w:r>
        <w:rPr>
          <w:rFonts w:ascii="Times New Roman"/>
          <w:b w:val="false"/>
          <w:i w:val="false"/>
          <w:color w:val="000000"/>
          <w:sz w:val="28"/>
        </w:rPr>
        <w:t>
      1) 100 пайызға тең етіп алынған бағалау көрсеткіші біліктілік талаптарына және басқа да пайыздық маңыздылығы бар көрсеткіштерге бөлінген (Рейтингтік бағаны санау парағының 3-бағаны);</w:t>
      </w:r>
      <w:r>
        <w:br/>
      </w:r>
      <w:r>
        <w:rPr>
          <w:rFonts w:ascii="Times New Roman"/>
          <w:b w:val="false"/>
          <w:i w:val="false"/>
          <w:color w:val="000000"/>
          <w:sz w:val="28"/>
        </w:rPr>
        <w:t>
</w:t>
      </w:r>
      <w:r>
        <w:rPr>
          <w:rFonts w:ascii="Times New Roman"/>
          <w:b w:val="false"/>
          <w:i w:val="false"/>
          <w:color w:val="000000"/>
          <w:sz w:val="28"/>
        </w:rPr>
        <w:t>
      2) қатысушылардың көрсеткіштерінің саны ұсынылған өтінімдерге, осы мәліметтердің растығын дәлелдейтін құжаттар мен ұйымдастырушының деректеріне сәйкес белгіленеді (Рейтингтік бағаны санау парағының 4-бағаны);</w:t>
      </w:r>
      <w:r>
        <w:br/>
      </w:r>
      <w:r>
        <w:rPr>
          <w:rFonts w:ascii="Times New Roman"/>
          <w:b w:val="false"/>
          <w:i w:val="false"/>
          <w:color w:val="000000"/>
          <w:sz w:val="28"/>
        </w:rPr>
        <w:t>
</w:t>
      </w:r>
      <w:r>
        <w:rPr>
          <w:rFonts w:ascii="Times New Roman"/>
          <w:b w:val="false"/>
          <w:i w:val="false"/>
          <w:color w:val="000000"/>
          <w:sz w:val="28"/>
        </w:rPr>
        <w:t>
      3) конкурстық комиссияның мүшелері бағаны 10 балдық жүйе бойынша белгілейді (Рейтингтік бағаны санау парағының 5-бағаны). Мұндайда ең нашар көрсеткіштері бар конкурсқа қатысушыға ең төменгі балл (минус 10 балл) қойылатын 9 жолдан басқа ең көп/ең жақсы көрсеткіштері бар конкурсқа қатысушыға тиісті тармақ бойынша ең жоғарғы балл (10 балл) қойылады;</w:t>
      </w:r>
      <w:r>
        <w:br/>
      </w:r>
      <w:r>
        <w:rPr>
          <w:rFonts w:ascii="Times New Roman"/>
          <w:b w:val="false"/>
          <w:i w:val="false"/>
          <w:color w:val="000000"/>
          <w:sz w:val="28"/>
        </w:rPr>
        <w:t>
</w:t>
      </w:r>
      <w:r>
        <w:rPr>
          <w:rFonts w:ascii="Times New Roman"/>
          <w:b w:val="false"/>
          <w:i w:val="false"/>
          <w:color w:val="000000"/>
          <w:sz w:val="28"/>
        </w:rPr>
        <w:t>
      4) қатысушының рейтингтік бағасы (R) ең жоғары бағалау көрсеткіш (Рейтингтік бағаны санау парағының 3-бағаны) 10 балдық жүйе бағасына (Рейтингтік бағаны санау парағының 5-бағаны) көбейтіп, оны 100-ге бөлу арқылы анықталады;</w:t>
      </w:r>
      <w:r>
        <w:br/>
      </w:r>
      <w:r>
        <w:rPr>
          <w:rFonts w:ascii="Times New Roman"/>
          <w:b w:val="false"/>
          <w:i w:val="false"/>
          <w:color w:val="000000"/>
          <w:sz w:val="28"/>
        </w:rPr>
        <w:t>
</w:t>
      </w:r>
      <w:r>
        <w:rPr>
          <w:rFonts w:ascii="Times New Roman"/>
          <w:b w:val="false"/>
          <w:i w:val="false"/>
          <w:color w:val="000000"/>
          <w:sz w:val="28"/>
        </w:rPr>
        <w:t>
                  R = (3 баған х 5 баған:100).</w:t>
      </w:r>
      <w:r>
        <w:br/>
      </w:r>
      <w:r>
        <w:rPr>
          <w:rFonts w:ascii="Times New Roman"/>
          <w:b w:val="false"/>
          <w:i w:val="false"/>
          <w:color w:val="000000"/>
          <w:sz w:val="28"/>
        </w:rPr>
        <w:t>
</w:t>
      </w:r>
      <w:r>
        <w:rPr>
          <w:rFonts w:ascii="Times New Roman"/>
          <w:b w:val="false"/>
          <w:i w:val="false"/>
          <w:color w:val="000000"/>
          <w:sz w:val="28"/>
        </w:rPr>
        <w:t>
      30. Жеңімпазды анықтау кезінде шарттар тең болған жағдайда:</w:t>
      </w:r>
      <w:r>
        <w:br/>
      </w:r>
      <w:r>
        <w:rPr>
          <w:rFonts w:ascii="Times New Roman"/>
          <w:b w:val="false"/>
          <w:i w:val="false"/>
          <w:color w:val="000000"/>
          <w:sz w:val="28"/>
        </w:rPr>
        <w:t>
      жағалауға жақын аудандарда балықтарды өңдеу бойынша өндірістік қуаттары бар;</w:t>
      </w:r>
      <w:r>
        <w:br/>
      </w:r>
      <w:r>
        <w:rPr>
          <w:rFonts w:ascii="Times New Roman"/>
          <w:b w:val="false"/>
          <w:i w:val="false"/>
          <w:color w:val="000000"/>
          <w:sz w:val="28"/>
        </w:rPr>
        <w:t>
      Балық шаруашылығын дамыту жоспарында қол-тауарлық шаруашылықтарды құру мен дамыту жөніндегі іс-шараларды көрсеткен;</w:t>
      </w:r>
      <w:r>
        <w:br/>
      </w:r>
      <w:r>
        <w:rPr>
          <w:rFonts w:ascii="Times New Roman"/>
          <w:b w:val="false"/>
          <w:i w:val="false"/>
          <w:color w:val="000000"/>
          <w:sz w:val="28"/>
        </w:rPr>
        <w:t>
      негізгі қызметі балық шаруашылығы және онымен байланысты өндіріс болып табылатын жергілікті жағалауға жақын аудандардағы;</w:t>
      </w:r>
      <w:r>
        <w:br/>
      </w:r>
      <w:r>
        <w:rPr>
          <w:rFonts w:ascii="Times New Roman"/>
          <w:b w:val="false"/>
          <w:i w:val="false"/>
          <w:color w:val="000000"/>
          <w:sz w:val="28"/>
        </w:rPr>
        <w:t>
      Балық шаруашылығын дамыту жоспарына сәйкес өсімді молайту мақсаттарына қосқан үлесі ең көп;</w:t>
      </w:r>
      <w:r>
        <w:br/>
      </w:r>
      <w:r>
        <w:rPr>
          <w:rFonts w:ascii="Times New Roman"/>
          <w:b w:val="false"/>
          <w:i w:val="false"/>
          <w:color w:val="000000"/>
          <w:sz w:val="28"/>
        </w:rPr>
        <w:t>
      балық өнімін экспорттауға есептік нөмірі бар заңды және жеке тұлғалар басымдыққа ие болады.</w:t>
      </w:r>
      <w:r>
        <w:br/>
      </w:r>
      <w:r>
        <w:rPr>
          <w:rFonts w:ascii="Times New Roman"/>
          <w:b w:val="false"/>
          <w:i w:val="false"/>
          <w:color w:val="000000"/>
          <w:sz w:val="28"/>
        </w:rPr>
        <w:t>
</w:t>
      </w:r>
      <w:r>
        <w:rPr>
          <w:rFonts w:ascii="Times New Roman"/>
          <w:b w:val="false"/>
          <w:i w:val="false"/>
          <w:color w:val="000000"/>
          <w:sz w:val="28"/>
        </w:rPr>
        <w:t>
      31. Конкурстың нәтижелері Комиссия отырысының хаттамасымен ресімделеді, Комиссияның барлық қатысқан мүшелерінің қолы қойылады және балық шаруашылығы су айдындарын және (немесе) учаскелерін бекітіп беру бойынша шешім қабылдау үшін тиісті облыстық атқарушы органға жіберіледі.</w:t>
      </w:r>
      <w:r>
        <w:br/>
      </w:r>
      <w:r>
        <w:rPr>
          <w:rFonts w:ascii="Times New Roman"/>
          <w:b w:val="false"/>
          <w:i w:val="false"/>
          <w:color w:val="000000"/>
          <w:sz w:val="28"/>
        </w:rPr>
        <w:t>
</w:t>
      </w:r>
      <w:r>
        <w:rPr>
          <w:rFonts w:ascii="Times New Roman"/>
          <w:b w:val="false"/>
          <w:i w:val="false"/>
          <w:color w:val="000000"/>
          <w:sz w:val="28"/>
        </w:rPr>
        <w:t>
      32. Бір ғана үміткер болған жағдайда Конкурсқа қатысушыларға қойылатын барлық талаптарды сақтаған жалғыз қатысушы Конкурстың жеңімпазы болып танылады.</w:t>
      </w:r>
      <w:r>
        <w:br/>
      </w:r>
      <w:r>
        <w:rPr>
          <w:rFonts w:ascii="Times New Roman"/>
          <w:b w:val="false"/>
          <w:i w:val="false"/>
          <w:color w:val="000000"/>
          <w:sz w:val="28"/>
        </w:rPr>
        <w:t>
</w:t>
      </w:r>
      <w:r>
        <w:rPr>
          <w:rFonts w:ascii="Times New Roman"/>
          <w:b w:val="false"/>
          <w:i w:val="false"/>
          <w:color w:val="000000"/>
          <w:sz w:val="28"/>
        </w:rPr>
        <w:t>
      33. Облыстық атқарушы орган хаттаманы алған күнінен бастап бес жұмыс күні ішінде облыстың әкімшілік шекаралары шегінде балық шаруашылығы су айдындарын және (немесе) учаскелерін пайдаланушыларға бекітіп беру туралы шешім шығарады.</w:t>
      </w:r>
      <w:r>
        <w:br/>
      </w:r>
      <w:r>
        <w:rPr>
          <w:rFonts w:ascii="Times New Roman"/>
          <w:b w:val="false"/>
          <w:i w:val="false"/>
          <w:color w:val="000000"/>
          <w:sz w:val="28"/>
        </w:rPr>
        <w:t>
</w:t>
      </w:r>
      <w:r>
        <w:rPr>
          <w:rFonts w:ascii="Times New Roman"/>
          <w:b w:val="false"/>
          <w:i w:val="false"/>
          <w:color w:val="000000"/>
          <w:sz w:val="28"/>
        </w:rPr>
        <w:t>
      34. Уәкілетті органмен келісілген облыстық атқарушы органның балық шаруашылығы су айдындарын және (немесе) учаскелерін бекітіп беру туралы шешімінің негізінде аумақтық бөлімше мен жануарлар дүниесін пайдаланушы арасында балық шаруашылығын жүргізуге шарт жасалады.</w:t>
      </w:r>
      <w:r>
        <w:br/>
      </w:r>
      <w:r>
        <w:rPr>
          <w:rFonts w:ascii="Times New Roman"/>
          <w:b w:val="false"/>
          <w:i w:val="false"/>
          <w:color w:val="000000"/>
          <w:sz w:val="28"/>
        </w:rPr>
        <w:t>
</w:t>
      </w:r>
      <w:r>
        <w:rPr>
          <w:rFonts w:ascii="Times New Roman"/>
          <w:b w:val="false"/>
          <w:i w:val="false"/>
          <w:color w:val="000000"/>
          <w:sz w:val="28"/>
        </w:rPr>
        <w:t>
      35. Жалған ақпаратты ұсыну фактілерінің, сондай-ақ Балық шаруашылығын дамыту жоспарына сәйкес міндеттемелерді орындамау немесе толық орындамау жағдайларының анықталуы балық шаруашылығын жүргізуге арналған шартты бұзу, сондай-ақ пайдаланушыларға балық шаруашылығы су айдындарын және (немесе) учаскелерін бекітіп беру туралы облыстық атқарушы орган шешімінің күшін жою үшін негіздеме болып табылады.</w:t>
      </w:r>
      <w:r>
        <w:br/>
      </w:r>
      <w:r>
        <w:rPr>
          <w:rFonts w:ascii="Times New Roman"/>
          <w:b w:val="false"/>
          <w:i w:val="false"/>
          <w:color w:val="000000"/>
          <w:sz w:val="28"/>
        </w:rPr>
        <w:t>
</w:t>
      </w:r>
      <w:r>
        <w:rPr>
          <w:rFonts w:ascii="Times New Roman"/>
          <w:b w:val="false"/>
          <w:i w:val="false"/>
          <w:color w:val="000000"/>
          <w:sz w:val="28"/>
        </w:rPr>
        <w:t>
      36. Егер Конкурс жеңімпазы балық шаруашылығы су айдындарын және (немесе) учаскелерін бекітіп беру туралы облыстық атқарушы органның шешімі қабылданғаннан кейін он бес жұмыс күні ішінде балық шаруашылығын жүргізуге арналған шартқа қол қоймаса, онда Конкурсты ұйымдастырушы Конкурс қорытындылары туралы хаттамаға сәйкес Конкурс жеңімпазының рейтингтік бағасынан кейін рейтингтік бағасы ең үлкен болған Конкурсқа қатысушыға балық шаруашылығы су айдындарын және (немесе) учаскелерін бекітіп беру жөнінде шешім қабылдау туралы облыстық атқарушы органға ұсыныс енгізеді.</w:t>
      </w:r>
    </w:p>
    <w:bookmarkEnd w:id="19"/>
    <w:bookmarkStart w:name="z359" w:id="20"/>
    <w:p>
      <w:pPr>
        <w:spacing w:after="0"/>
        <w:ind w:left="0"/>
        <w:jc w:val="both"/>
      </w:pPr>
      <w:r>
        <w:rPr>
          <w:rFonts w:ascii="Times New Roman"/>
          <w:b w:val="false"/>
          <w:i w:val="false"/>
          <w:color w:val="000000"/>
          <w:sz w:val="28"/>
        </w:rPr>
        <w:t xml:space="preserve">
Балық шаруашылығы су айдындарын  </w:t>
      </w:r>
      <w:r>
        <w:br/>
      </w:r>
      <w:r>
        <w:rPr>
          <w:rFonts w:ascii="Times New Roman"/>
          <w:b w:val="false"/>
          <w:i w:val="false"/>
          <w:color w:val="000000"/>
          <w:sz w:val="28"/>
        </w:rPr>
        <w:t xml:space="preserve">
және (немесе) учаскелерін бекітіп </w:t>
      </w:r>
      <w:r>
        <w:br/>
      </w:r>
      <w:r>
        <w:rPr>
          <w:rFonts w:ascii="Times New Roman"/>
          <w:b w:val="false"/>
          <w:i w:val="false"/>
          <w:color w:val="000000"/>
          <w:sz w:val="28"/>
        </w:rPr>
        <w:t>
беру бойынша конкурс өткізу ережесіне</w:t>
      </w:r>
      <w:r>
        <w:br/>
      </w:r>
      <w:r>
        <w:rPr>
          <w:rFonts w:ascii="Times New Roman"/>
          <w:b w:val="false"/>
          <w:i w:val="false"/>
          <w:color w:val="000000"/>
          <w:sz w:val="28"/>
        </w:rPr>
        <w:t xml:space="preserve">
1-қосымша           </w:t>
      </w:r>
    </w:p>
    <w:bookmarkEnd w:id="20"/>
    <w:bookmarkStart w:name="z204" w:id="21"/>
    <w:p>
      <w:pPr>
        <w:spacing w:after="0"/>
        <w:ind w:left="0"/>
        <w:jc w:val="left"/>
      </w:pPr>
      <w:r>
        <w:rPr>
          <w:rFonts w:ascii="Times New Roman"/>
          <w:b/>
          <w:i w:val="false"/>
          <w:color w:val="000000"/>
        </w:rPr>
        <w:t xml:space="preserve"> 
Балық шаруашылығы су айдындарын және (немесе) учаскелерін</w:t>
      </w:r>
      <w:r>
        <w:br/>
      </w:r>
      <w:r>
        <w:rPr>
          <w:rFonts w:ascii="Times New Roman"/>
          <w:b/>
          <w:i w:val="false"/>
          <w:color w:val="000000"/>
        </w:rPr>
        <w:t>
бекітіп беру жөнінде конкурсқа қатысуға</w:t>
      </w:r>
      <w:r>
        <w:br/>
      </w:r>
      <w:r>
        <w:rPr>
          <w:rFonts w:ascii="Times New Roman"/>
          <w:b/>
          <w:i w:val="false"/>
          <w:color w:val="000000"/>
        </w:rPr>
        <w:t>
өтініш</w:t>
      </w:r>
    </w:p>
    <w:bookmarkEnd w:id="21"/>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(су айдындары, учаскелері)</w:t>
      </w:r>
      <w:r>
        <w:br/>
      </w:r>
      <w:r>
        <w:rPr>
          <w:rFonts w:ascii="Times New Roman"/>
          <w:b w:val="false"/>
          <w:i w:val="false"/>
          <w:color w:val="000000"/>
          <w:sz w:val="28"/>
        </w:rPr>
        <w:t>
      бойынша балық шаруашылығы су айдындарын және (немесе)</w:t>
      </w:r>
      <w:r>
        <w:br/>
      </w:r>
      <w:r>
        <w:rPr>
          <w:rFonts w:ascii="Times New Roman"/>
          <w:b w:val="false"/>
          <w:i w:val="false"/>
          <w:color w:val="000000"/>
          <w:sz w:val="28"/>
        </w:rPr>
        <w:t>
учаскелерін бекітіп беру жөніндегі конкурсқа қатысуға рұқсат етуді</w:t>
      </w:r>
      <w:r>
        <w:br/>
      </w:r>
      <w:r>
        <w:rPr>
          <w:rFonts w:ascii="Times New Roman"/>
          <w:b w:val="false"/>
          <w:i w:val="false"/>
          <w:color w:val="000000"/>
          <w:sz w:val="28"/>
        </w:rPr>
        <w:t>
және қажетті конкурстық құжаттаманы беруді сұраймын.</w:t>
      </w:r>
      <w:r>
        <w:br/>
      </w:r>
      <w:r>
        <w:rPr>
          <w:rFonts w:ascii="Times New Roman"/>
          <w:b w:val="false"/>
          <w:i w:val="false"/>
          <w:color w:val="000000"/>
          <w:sz w:val="28"/>
        </w:rPr>
        <w:t>
      1. Өтінім беруші туралы мәліметтер (заңды тұлғаның, ведомстволық тиесілілігі (бар болса), жеке тұлғаның аты-жөні, әкесінің аты, деректемелері, мекенжайы) ____________________________</w:t>
      </w:r>
      <w:r>
        <w:br/>
      </w:r>
      <w:r>
        <w:rPr>
          <w:rFonts w:ascii="Times New Roman"/>
          <w:b w:val="false"/>
          <w:i w:val="false"/>
          <w:color w:val="000000"/>
          <w:sz w:val="28"/>
        </w:rPr>
        <w:t>
      2. _______________________________ облысы әкімдігінің 20_жылғы</w:t>
      </w:r>
      <w:r>
        <w:br/>
      </w:r>
      <w:r>
        <w:rPr>
          <w:rFonts w:ascii="Times New Roman"/>
          <w:b w:val="false"/>
          <w:i w:val="false"/>
          <w:color w:val="000000"/>
          <w:sz w:val="28"/>
        </w:rPr>
        <w:t>
"__"____________ № ______________ қаулысына және аумақтық бөлімшемен</w:t>
      </w:r>
      <w:r>
        <w:br/>
      </w:r>
      <w:r>
        <w:rPr>
          <w:rFonts w:ascii="Times New Roman"/>
          <w:b w:val="false"/>
          <w:i w:val="false"/>
          <w:color w:val="000000"/>
          <w:sz w:val="28"/>
        </w:rPr>
        <w:t>
_________________________________________________________ жасалған</w:t>
      </w:r>
      <w:r>
        <w:br/>
      </w:r>
      <w:r>
        <w:rPr>
          <w:rFonts w:ascii="Times New Roman"/>
          <w:b w:val="false"/>
          <w:i w:val="false"/>
          <w:color w:val="000000"/>
          <w:sz w:val="28"/>
        </w:rPr>
        <w:t>
20__жылғы "__" ______________№ ______ келісімге сәйкес бұрын</w:t>
      </w:r>
      <w:r>
        <w:br/>
      </w:r>
      <w:r>
        <w:rPr>
          <w:rFonts w:ascii="Times New Roman"/>
          <w:b w:val="false"/>
          <w:i w:val="false"/>
          <w:color w:val="000000"/>
          <w:sz w:val="28"/>
        </w:rPr>
        <w:t>
бекітіліп берілген су айдыны және (немесе) учаске 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Өтінім берілген балық шаруашылығы су айдыны және (немесе)</w:t>
      </w:r>
      <w:r>
        <w:br/>
      </w:r>
      <w:r>
        <w:rPr>
          <w:rFonts w:ascii="Times New Roman"/>
          <w:b w:val="false"/>
          <w:i w:val="false"/>
          <w:color w:val="000000"/>
          <w:sz w:val="28"/>
        </w:rPr>
        <w:t>
учаскесі ___________________________________________________________</w:t>
      </w:r>
      <w:r>
        <w:br/>
      </w:r>
      <w:r>
        <w:rPr>
          <w:rFonts w:ascii="Times New Roman"/>
          <w:b w:val="false"/>
          <w:i w:val="false"/>
          <w:color w:val="000000"/>
          <w:sz w:val="28"/>
        </w:rPr>
        <w:t>
      Өтінім берілген балық шаруашылығы су айдынын және (немесе) учаскесін бекітіп беру мерзімі ________________________ жыл.</w:t>
      </w:r>
      <w:r>
        <w:br/>
      </w:r>
      <w:r>
        <w:rPr>
          <w:rFonts w:ascii="Times New Roman"/>
          <w:b w:val="false"/>
          <w:i w:val="false"/>
          <w:color w:val="000000"/>
          <w:sz w:val="28"/>
        </w:rPr>
        <w:t>
      4. Конкурстық құжаттамамен танысқанымды және жалған ақпаратты ұсыну үшін жауапкершілік туралы хабардар етілгендігімді растаймын.</w:t>
      </w:r>
      <w:r>
        <w:br/>
      </w:r>
      <w:r>
        <w:rPr>
          <w:rFonts w:ascii="Times New Roman"/>
          <w:b w:val="false"/>
          <w:i w:val="false"/>
          <w:color w:val="000000"/>
          <w:sz w:val="28"/>
        </w:rPr>
        <w:t>
      Берілген күні 20__ жылға "__" ____________________________</w:t>
      </w:r>
      <w:r>
        <w:br/>
      </w:r>
      <w:r>
        <w:rPr>
          <w:rFonts w:ascii="Times New Roman"/>
          <w:b w:val="false"/>
          <w:i w:val="false"/>
          <w:color w:val="000000"/>
          <w:sz w:val="28"/>
        </w:rPr>
        <w:t>
      Өтінім беруші ____________________________________________</w:t>
      </w:r>
      <w:r>
        <w:br/>
      </w:r>
      <w:r>
        <w:rPr>
          <w:rFonts w:ascii="Times New Roman"/>
          <w:b w:val="false"/>
          <w:i w:val="false"/>
          <w:color w:val="000000"/>
          <w:sz w:val="28"/>
        </w:rPr>
        <w:t>
                          (аты-жөні немесе ұйымның атауы)</w:t>
      </w:r>
      <w:r>
        <w:br/>
      </w:r>
      <w:r>
        <w:rPr>
          <w:rFonts w:ascii="Times New Roman"/>
          <w:b w:val="false"/>
          <w:i w:val="false"/>
          <w:color w:val="000000"/>
          <w:sz w:val="28"/>
        </w:rPr>
        <w:t>
      МО                                 қолы __________________</w:t>
      </w:r>
    </w:p>
    <w:bookmarkStart w:name="z360" w:id="22"/>
    <w:p>
      <w:pPr>
        <w:spacing w:after="0"/>
        <w:ind w:left="0"/>
        <w:jc w:val="both"/>
      </w:pPr>
      <w:r>
        <w:rPr>
          <w:rFonts w:ascii="Times New Roman"/>
          <w:b w:val="false"/>
          <w:i w:val="false"/>
          <w:color w:val="000000"/>
          <w:sz w:val="28"/>
        </w:rPr>
        <w:t xml:space="preserve">
Балық шаруашылығы су айдындарын   </w:t>
      </w:r>
      <w:r>
        <w:br/>
      </w:r>
      <w:r>
        <w:rPr>
          <w:rFonts w:ascii="Times New Roman"/>
          <w:b w:val="false"/>
          <w:i w:val="false"/>
          <w:color w:val="000000"/>
          <w:sz w:val="28"/>
        </w:rPr>
        <w:t xml:space="preserve">
және (немесе) учаскелерін бекітіп  </w:t>
      </w:r>
      <w:r>
        <w:br/>
      </w:r>
      <w:r>
        <w:rPr>
          <w:rFonts w:ascii="Times New Roman"/>
          <w:b w:val="false"/>
          <w:i w:val="false"/>
          <w:color w:val="000000"/>
          <w:sz w:val="28"/>
        </w:rPr>
        <w:t>
беру бойынша конкурс өткізу ережесіне</w:t>
      </w:r>
      <w:r>
        <w:br/>
      </w:r>
      <w:r>
        <w:rPr>
          <w:rFonts w:ascii="Times New Roman"/>
          <w:b w:val="false"/>
          <w:i w:val="false"/>
          <w:color w:val="000000"/>
          <w:sz w:val="28"/>
        </w:rPr>
        <w:t xml:space="preserve">
2-қосымша           </w:t>
      </w:r>
    </w:p>
    <w:bookmarkEnd w:id="22"/>
    <w:bookmarkStart w:name="z205" w:id="23"/>
    <w:p>
      <w:pPr>
        <w:spacing w:after="0"/>
        <w:ind w:left="0"/>
        <w:jc w:val="left"/>
      </w:pPr>
      <w:r>
        <w:rPr>
          <w:rFonts w:ascii="Times New Roman"/>
          <w:b/>
          <w:i w:val="false"/>
          <w:color w:val="000000"/>
        </w:rPr>
        <w:t xml:space="preserve"> 
Рейтингтік бағаны санау парағы</w:t>
      </w:r>
    </w:p>
    <w:bookmarkEnd w:id="23"/>
    <w:p>
      <w:pPr>
        <w:spacing w:after="0"/>
        <w:ind w:left="0"/>
        <w:jc w:val="both"/>
      </w:pPr>
      <w:r>
        <w:rPr>
          <w:rFonts w:ascii="Times New Roman"/>
          <w:b w:val="false"/>
          <w:i w:val="false"/>
          <w:color w:val="000000"/>
          <w:sz w:val="28"/>
        </w:rPr>
        <w:t>      Қатысушы _________________________________________________</w:t>
      </w:r>
      <w:r>
        <w:br/>
      </w:r>
      <w:r>
        <w:rPr>
          <w:rFonts w:ascii="Times New Roman"/>
          <w:b w:val="false"/>
          <w:i w:val="false"/>
          <w:color w:val="000000"/>
          <w:sz w:val="28"/>
        </w:rPr>
        <w:t>
      Балық шаруашылығы су айдыны және (немесе) учаскесі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5413"/>
        <w:gridCol w:w="1473"/>
        <w:gridCol w:w="1593"/>
        <w:gridCol w:w="1573"/>
        <w:gridCol w:w="1933"/>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көрсеткіші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көлемі немесе саны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балдық жүйе бойынша баға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Қатысушының рейтингтік бағасы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өсімін молайту мен қорғау іс-шараларына алдыңғы жылы жұмсалған қаражат көлемі, (қорықшылық қызметті құруға және ұстауға жұмсалған қаражатты қоспағанда) мың теңгемен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омыртқасыздары мен олардың цисталарын қоса алғанда, балық аулау өнімін мұздату, салқындату және сақтау үшін ыдыстардың болуы, тоннамен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пен басқа да су жануарларын, сондай-ақ олардың туындыларын терең (түпкілікті) өңдеуге арналған цехтардың болуы. тонна/тәулік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аулайтын флоттың болуы, оның ішінде: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өздігінен жүретін</w:t>
            </w:r>
            <w:r>
              <w:rPr>
                <w:rFonts w:ascii="Times New Roman"/>
                <w:b w:val="false"/>
                <w:i w:val="false"/>
                <w:color w:val="000000"/>
                <w:sz w:val="20"/>
              </w:rPr>
              <w:t xml:space="preserve">(стационарлық </w:t>
            </w:r>
            <w:r>
              <w:rPr>
                <w:rFonts w:ascii="Times New Roman"/>
                <w:b w:val="false"/>
                <w:i w:val="false"/>
                <w:color w:val="000000"/>
                <w:sz w:val="20"/>
              </w:rPr>
              <w:t>қозғалткышы бар), 40 ат күші бар және одан жоғары (бірлік)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шағын көлемді, оның ішінде өздігінен жүрмейтін, аспалы </w:t>
            </w:r>
            <w:r>
              <w:rPr>
                <w:rFonts w:ascii="Times New Roman"/>
                <w:b w:val="false"/>
                <w:i w:val="false"/>
                <w:color w:val="000000"/>
                <w:sz w:val="20"/>
              </w:rPr>
              <w:t>қозғалтқышы бар (бірлік)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Аулау құралдарының болуы, оның ішінде: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сүзекі (дана)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құрма ау, қабада (дана)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артемия салина цисталарын </w:t>
            </w:r>
            <w:r>
              <w:rPr>
                <w:rFonts w:ascii="Times New Roman"/>
                <w:b w:val="false"/>
                <w:i w:val="false"/>
                <w:color w:val="000000"/>
                <w:sz w:val="20"/>
              </w:rPr>
              <w:t>жинау құралдары, дана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флоттың болуы, бірлік/тонна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пен басқа да су жануарларға алып қоюға бөлінген квотаның игерілуі,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75%-дан 100%-ға дейін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75%-дан төмен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су айдынының және (немесе) учаскесінің қатысушыға бекітіп беру фактісінің болуы, оның ішінде: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алдыңғы жылды қоса алғанда, 1 жылдан артық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алдыңғы жылы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бекітілген жоқ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жануарлар дүниесін қорғау, өсімін молайту және пайдалану саласындағы заңнамасын бұзушылық фактілерінің саны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Аквамәдениетті жүргізу туралы жазбаша міндеттеменің болуы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өнімдерін экспорттауға арналған есептік нөмірінің болуы (ХАССП, ИСО 9000)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дүниесінің жай-күйін бағалау бойынша ғылыми жұмыстарға арналған қаржы қаражаттың жоспарланған көлемі (мың теңгемен)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жоспарына сәйкес техникалық және технологиялық қайта жарақтандыруға жоспарланған қаржы көлемі, ең аз көлемі 50 айлық есептік көрсеткіш (бұдан әрі — АЕК) болған кезде, (мың теңгемен)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өсімін молайтуға жоспарланған қаржы көлемі, соның ішінде шабақтарды жіберу ең аз көлемі 50 АЕК болған кезде, (мың теңгемен)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6" w:id="24"/>
    <w:p>
      <w:pPr>
        <w:spacing w:after="0"/>
        <w:ind w:left="0"/>
        <w:jc w:val="both"/>
      </w:pPr>
      <w:r>
        <w:rPr>
          <w:rFonts w:ascii="Times New Roman"/>
          <w:b w:val="false"/>
          <w:i w:val="false"/>
          <w:color w:val="000000"/>
          <w:sz w:val="28"/>
        </w:rPr>
        <w:t>
      * салина артемиясы цисталарын аулауға болашағы бар ащы-тұзды балық шаруашылығы су айдындарын және (немесе) учаскелерін бекіткен жағдайда толтырылмайды;</w:t>
      </w:r>
      <w:r>
        <w:br/>
      </w:r>
      <w:r>
        <w:rPr>
          <w:rFonts w:ascii="Times New Roman"/>
          <w:b w:val="false"/>
          <w:i w:val="false"/>
          <w:color w:val="000000"/>
          <w:sz w:val="28"/>
        </w:rPr>
        <w:t>
</w:t>
      </w:r>
      <w:r>
        <w:rPr>
          <w:rFonts w:ascii="Times New Roman"/>
          <w:b w:val="false"/>
          <w:i w:val="false"/>
          <w:color w:val="000000"/>
          <w:sz w:val="28"/>
        </w:rPr>
        <w:t>
      ** салина артемиясы цисталарын аулауға болашағы бар ащы-тұзды балық шаруашылығы су айдындары және (немесе) учаскелерін бекіткен жағдайда толтырылады;</w:t>
      </w:r>
      <w:r>
        <w:br/>
      </w:r>
      <w:r>
        <w:rPr>
          <w:rFonts w:ascii="Times New Roman"/>
          <w:b w:val="false"/>
          <w:i w:val="false"/>
          <w:color w:val="000000"/>
          <w:sz w:val="28"/>
        </w:rPr>
        <w:t>
</w:t>
      </w:r>
      <w:r>
        <w:rPr>
          <w:rFonts w:ascii="Times New Roman"/>
          <w:b w:val="false"/>
          <w:i w:val="false"/>
          <w:color w:val="000000"/>
          <w:sz w:val="28"/>
        </w:rPr>
        <w:t>
      *** балық өнімдерін экспорттаушылар үшін;</w:t>
      </w:r>
      <w:r>
        <w:br/>
      </w:r>
      <w:r>
        <w:rPr>
          <w:rFonts w:ascii="Times New Roman"/>
          <w:b w:val="false"/>
          <w:i w:val="false"/>
          <w:color w:val="000000"/>
          <w:sz w:val="28"/>
        </w:rPr>
        <w:t>
</w:t>
      </w:r>
      <w:r>
        <w:rPr>
          <w:rFonts w:ascii="Times New Roman"/>
          <w:b w:val="false"/>
          <w:i w:val="false"/>
          <w:color w:val="000000"/>
          <w:sz w:val="28"/>
        </w:rPr>
        <w:t>
      **** қаржы бүкіл бекітіп беру кезеңіне жоспарланады.</w:t>
      </w:r>
    </w:p>
    <w:bookmarkEnd w:id="24"/>
    <w:bookmarkStart w:name="z361" w:id="25"/>
    <w:p>
      <w:pPr>
        <w:spacing w:after="0"/>
        <w:ind w:left="0"/>
        <w:jc w:val="both"/>
      </w:pPr>
      <w:r>
        <w:rPr>
          <w:rFonts w:ascii="Times New Roman"/>
          <w:b w:val="false"/>
          <w:i w:val="false"/>
          <w:color w:val="000000"/>
          <w:sz w:val="28"/>
        </w:rPr>
        <w:t xml:space="preserve">
Балық шаруашылығы су айдындарын  </w:t>
      </w:r>
      <w:r>
        <w:br/>
      </w:r>
      <w:r>
        <w:rPr>
          <w:rFonts w:ascii="Times New Roman"/>
          <w:b w:val="false"/>
          <w:i w:val="false"/>
          <w:color w:val="000000"/>
          <w:sz w:val="28"/>
        </w:rPr>
        <w:t xml:space="preserve">
және (немесе) учаскелерін бекітіп </w:t>
      </w:r>
      <w:r>
        <w:br/>
      </w:r>
      <w:r>
        <w:rPr>
          <w:rFonts w:ascii="Times New Roman"/>
          <w:b w:val="false"/>
          <w:i w:val="false"/>
          <w:color w:val="000000"/>
          <w:sz w:val="28"/>
        </w:rPr>
        <w:t>
беру бойынша конкурс өткізу ережесіне</w:t>
      </w:r>
      <w:r>
        <w:br/>
      </w:r>
      <w:r>
        <w:rPr>
          <w:rFonts w:ascii="Times New Roman"/>
          <w:b w:val="false"/>
          <w:i w:val="false"/>
          <w:color w:val="000000"/>
          <w:sz w:val="28"/>
        </w:rPr>
        <w:t xml:space="preserve">
3-қосымша          </w:t>
      </w:r>
    </w:p>
    <w:bookmarkEnd w:id="25"/>
    <w:bookmarkStart w:name="z210" w:id="26"/>
    <w:p>
      <w:pPr>
        <w:spacing w:after="0"/>
        <w:ind w:left="0"/>
        <w:jc w:val="left"/>
      </w:pPr>
      <w:r>
        <w:rPr>
          <w:rFonts w:ascii="Times New Roman"/>
          <w:b/>
          <w:i w:val="false"/>
          <w:color w:val="000000"/>
        </w:rPr>
        <w:t xml:space="preserve"> 
Балық шаруашылығы су айдындары және (немесе) учаскелерін</w:t>
      </w:r>
      <w:r>
        <w:br/>
      </w:r>
      <w:r>
        <w:rPr>
          <w:rFonts w:ascii="Times New Roman"/>
          <w:b/>
          <w:i w:val="false"/>
          <w:color w:val="000000"/>
        </w:rPr>
        <w:t>
бекітіп беру жөніндегі конкурстың</w:t>
      </w:r>
      <w:r>
        <w:br/>
      </w:r>
      <w:r>
        <w:rPr>
          <w:rFonts w:ascii="Times New Roman"/>
          <w:b/>
          <w:i w:val="false"/>
          <w:color w:val="000000"/>
        </w:rPr>
        <w:t>
№ ______ хаттамасы</w:t>
      </w:r>
    </w:p>
    <w:bookmarkEnd w:id="26"/>
    <w:p>
      <w:pPr>
        <w:spacing w:after="0"/>
        <w:ind w:left="0"/>
        <w:jc w:val="both"/>
      </w:pPr>
      <w:r>
        <w:rPr>
          <w:rFonts w:ascii="Times New Roman"/>
          <w:b w:val="false"/>
          <w:i w:val="false"/>
          <w:color w:val="000000"/>
          <w:sz w:val="28"/>
        </w:rPr>
        <w:t>__________________                      20_ ж. "__" _________________</w:t>
      </w:r>
      <w:r>
        <w:br/>
      </w:r>
      <w:r>
        <w:rPr>
          <w:rFonts w:ascii="Times New Roman"/>
          <w:b w:val="false"/>
          <w:i w:val="false"/>
          <w:color w:val="000000"/>
          <w:sz w:val="28"/>
        </w:rPr>
        <w:t>
Конкурстың басталу уақыты __________________________</w:t>
      </w:r>
      <w:r>
        <w:br/>
      </w:r>
      <w:r>
        <w:rPr>
          <w:rFonts w:ascii="Times New Roman"/>
          <w:b w:val="false"/>
          <w:i w:val="false"/>
          <w:color w:val="000000"/>
          <w:sz w:val="28"/>
        </w:rPr>
        <w:t>
Конкурстың аяқталу уақыты __________________________</w:t>
      </w:r>
    </w:p>
    <w:p>
      <w:pPr>
        <w:spacing w:after="0"/>
        <w:ind w:left="0"/>
        <w:jc w:val="both"/>
      </w:pPr>
      <w:r>
        <w:rPr>
          <w:rFonts w:ascii="Times New Roman"/>
          <w:b w:val="false"/>
          <w:i w:val="false"/>
          <w:color w:val="000000"/>
          <w:sz w:val="28"/>
        </w:rPr>
        <w:t>      1. Құрамында (аты-жөні және лауазымын көрсету керек):</w:t>
      </w:r>
      <w:r>
        <w:br/>
      </w:r>
      <w:r>
        <w:rPr>
          <w:rFonts w:ascii="Times New Roman"/>
          <w:b w:val="false"/>
          <w:i w:val="false"/>
          <w:color w:val="000000"/>
          <w:sz w:val="28"/>
        </w:rPr>
        <w:t>
_____________________________________ - комиссия төрағасы;</w:t>
      </w:r>
      <w:r>
        <w:br/>
      </w:r>
      <w:r>
        <w:rPr>
          <w:rFonts w:ascii="Times New Roman"/>
          <w:b w:val="false"/>
          <w:i w:val="false"/>
          <w:color w:val="000000"/>
          <w:sz w:val="28"/>
        </w:rPr>
        <w:t>
_____________________________________ - комиссия хатшысы;</w:t>
      </w:r>
      <w:r>
        <w:br/>
      </w:r>
      <w:r>
        <w:rPr>
          <w:rFonts w:ascii="Times New Roman"/>
          <w:b w:val="false"/>
          <w:i w:val="false"/>
          <w:color w:val="000000"/>
          <w:sz w:val="28"/>
        </w:rPr>
        <w:t>
комиссия мүшелері ________________________________________ бар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(конкурсты ұйымдастырушының конкурстық комиссия құру туралы актісін,</w:t>
      </w:r>
      <w:r>
        <w:br/>
      </w:r>
      <w:r>
        <w:rPr>
          <w:rFonts w:ascii="Times New Roman"/>
          <w:b w:val="false"/>
          <w:i w:val="false"/>
          <w:color w:val="000000"/>
          <w:sz w:val="28"/>
        </w:rPr>
        <w:t>
              құжаттың күнін және нөмірін көрсету керек)</w:t>
      </w:r>
      <w:r>
        <w:br/>
      </w:r>
      <w:r>
        <w:rPr>
          <w:rFonts w:ascii="Times New Roman"/>
          <w:b w:val="false"/>
          <w:i w:val="false"/>
          <w:color w:val="000000"/>
          <w:sz w:val="28"/>
        </w:rPr>
        <w:t>
      құрылған Конкурстық комиссия ________________ бассейні (облысы)</w:t>
      </w:r>
      <w:r>
        <w:br/>
      </w:r>
      <w:r>
        <w:rPr>
          <w:rFonts w:ascii="Times New Roman"/>
          <w:b w:val="false"/>
          <w:i w:val="false"/>
          <w:color w:val="000000"/>
          <w:sz w:val="28"/>
        </w:rPr>
        <w:t>
бойынша балық шаруашылығы су айдындарын және (немесе) учаскелерін</w:t>
      </w:r>
      <w:r>
        <w:br/>
      </w:r>
      <w:r>
        <w:rPr>
          <w:rFonts w:ascii="Times New Roman"/>
          <w:b w:val="false"/>
          <w:i w:val="false"/>
          <w:color w:val="000000"/>
          <w:sz w:val="28"/>
        </w:rPr>
        <w:t>
бекітіп беру жөнінде конкурс өткізді.</w:t>
      </w:r>
      <w:r>
        <w:br/>
      </w:r>
      <w:r>
        <w:rPr>
          <w:rFonts w:ascii="Times New Roman"/>
          <w:b w:val="false"/>
          <w:i w:val="false"/>
          <w:color w:val="000000"/>
          <w:sz w:val="28"/>
        </w:rPr>
        <w:t>
      2. Балық шаруашылығы су айдындарын және (немесе) учаскелерін бекітіп беру жөніндегі конкурсқа (бұдан әрі - Конкурс) ______________</w:t>
      </w:r>
      <w:r>
        <w:br/>
      </w:r>
      <w:r>
        <w:rPr>
          <w:rFonts w:ascii="Times New Roman"/>
          <w:b w:val="false"/>
          <w:i w:val="false"/>
          <w:color w:val="000000"/>
          <w:sz w:val="28"/>
        </w:rPr>
        <w:t>
конкурстық өтінімдер пакеті түсті.</w:t>
      </w:r>
      <w:r>
        <w:br/>
      </w:r>
      <w:r>
        <w:rPr>
          <w:rFonts w:ascii="Times New Roman"/>
          <w:b w:val="false"/>
          <w:i w:val="false"/>
          <w:color w:val="000000"/>
          <w:sz w:val="28"/>
        </w:rPr>
        <w:t>
      3. Конкурстық комиссия ұсынылған конкурстық өтінімдерін Конкурсқа қатысушыларға қойылатын талаптарға сәйкестігін қарай келіп, қатысушылардың рейтингтік баға көрсеткіштерін бағалай және пікір алмаса отырып, ШЕШТІ:</w:t>
      </w:r>
      <w:r>
        <w:br/>
      </w:r>
      <w:r>
        <w:rPr>
          <w:rFonts w:ascii="Times New Roman"/>
          <w:b w:val="false"/>
          <w:i w:val="false"/>
          <w:color w:val="000000"/>
          <w:sz w:val="28"/>
        </w:rPr>
        <w:t>
      1) _________________________ өтінім Конкурсқа одан әрі қатысуға</w:t>
      </w:r>
      <w:r>
        <w:br/>
      </w:r>
      <w:r>
        <w:rPr>
          <w:rFonts w:ascii="Times New Roman"/>
          <w:b w:val="false"/>
          <w:i w:val="false"/>
          <w:color w:val="000000"/>
          <w:sz w:val="28"/>
        </w:rPr>
        <w:t>
қабылданбасын (конкурстық өтінімдердің қабылданбау себептерін көрсете</w:t>
      </w:r>
      <w:r>
        <w:br/>
      </w:r>
      <w:r>
        <w:rPr>
          <w:rFonts w:ascii="Times New Roman"/>
          <w:b w:val="false"/>
          <w:i w:val="false"/>
          <w:color w:val="000000"/>
          <w:sz w:val="28"/>
        </w:rPr>
        <w:t>
отырып, Конкурсқа жіберілген қатысушылардың тізімі қоса беріліп</w:t>
      </w:r>
      <w:r>
        <w:br/>
      </w:r>
      <w:r>
        <w:rPr>
          <w:rFonts w:ascii="Times New Roman"/>
          <w:b w:val="false"/>
          <w:i w:val="false"/>
          <w:color w:val="000000"/>
          <w:sz w:val="28"/>
        </w:rPr>
        <w:t>
отыр);</w:t>
      </w:r>
      <w:r>
        <w:br/>
      </w:r>
      <w:r>
        <w:rPr>
          <w:rFonts w:ascii="Times New Roman"/>
          <w:b w:val="false"/>
          <w:i w:val="false"/>
          <w:color w:val="000000"/>
          <w:sz w:val="28"/>
        </w:rPr>
        <w:t>
      2) мынадай балық шаруашылығы су айдындары және (немесе)</w:t>
      </w:r>
      <w:r>
        <w:br/>
      </w:r>
      <w:r>
        <w:rPr>
          <w:rFonts w:ascii="Times New Roman"/>
          <w:b w:val="false"/>
          <w:i w:val="false"/>
          <w:color w:val="000000"/>
          <w:sz w:val="28"/>
        </w:rPr>
        <w:t>
учаскелері жануарлар дүниесін пайдаланушыларға бекітіп берілсін</w:t>
      </w:r>
      <w:r>
        <w:br/>
      </w:r>
      <w:r>
        <w:rPr>
          <w:rFonts w:ascii="Times New Roman"/>
          <w:b w:val="false"/>
          <w:i w:val="false"/>
          <w:color w:val="000000"/>
          <w:sz w:val="28"/>
        </w:rPr>
        <w:t>
(балық шаруашылығы су айдындарының және (немесе) учаскелерінің тізімі</w:t>
      </w:r>
      <w:r>
        <w:br/>
      </w:r>
      <w:r>
        <w:rPr>
          <w:rFonts w:ascii="Times New Roman"/>
          <w:b w:val="false"/>
          <w:i w:val="false"/>
          <w:color w:val="000000"/>
          <w:sz w:val="28"/>
        </w:rPr>
        <w:t>
қоса беріліп отыр).</w:t>
      </w:r>
      <w:r>
        <w:br/>
      </w:r>
      <w:r>
        <w:rPr>
          <w:rFonts w:ascii="Times New Roman"/>
          <w:b w:val="false"/>
          <w:i w:val="false"/>
          <w:color w:val="000000"/>
          <w:sz w:val="28"/>
        </w:rPr>
        <w:t>
      4. Хаттаманың бір данасы шешім қабылдау үшін ______ облысының әкімдігіне жіберілсін.</w:t>
      </w:r>
    </w:p>
    <w:p>
      <w:pPr>
        <w:spacing w:after="0"/>
        <w:ind w:left="0"/>
        <w:jc w:val="both"/>
      </w:pPr>
      <w:r>
        <w:rPr>
          <w:rFonts w:ascii="Times New Roman"/>
          <w:b w:val="false"/>
          <w:i w:val="false"/>
          <w:color w:val="000000"/>
          <w:sz w:val="28"/>
        </w:rPr>
        <w:t>      Қолдары:</w:t>
      </w:r>
      <w:r>
        <w:br/>
      </w:r>
      <w:r>
        <w:rPr>
          <w:rFonts w:ascii="Times New Roman"/>
          <w:b w:val="false"/>
          <w:i w:val="false"/>
          <w:color w:val="000000"/>
          <w:sz w:val="28"/>
        </w:rPr>
        <w:t>
      Төраға:______________________________________</w:t>
      </w:r>
      <w:r>
        <w:br/>
      </w:r>
      <w:r>
        <w:rPr>
          <w:rFonts w:ascii="Times New Roman"/>
          <w:b w:val="false"/>
          <w:i w:val="false"/>
          <w:color w:val="000000"/>
          <w:sz w:val="28"/>
        </w:rPr>
        <w:t>
      Комиссия мүшелері ___________________________</w:t>
      </w:r>
      <w:r>
        <w:br/>
      </w:r>
      <w:r>
        <w:rPr>
          <w:rFonts w:ascii="Times New Roman"/>
          <w:b w:val="false"/>
          <w:i w:val="false"/>
          <w:color w:val="000000"/>
          <w:sz w:val="28"/>
        </w:rPr>
        <w:t>
      Хатшы _______________________________________</w:t>
      </w:r>
    </w:p>
    <w:bookmarkStart w:name="z362"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14 маусымдағы</w:t>
      </w:r>
      <w:r>
        <w:br/>
      </w:r>
      <w:r>
        <w:rPr>
          <w:rFonts w:ascii="Times New Roman"/>
          <w:b w:val="false"/>
          <w:i w:val="false"/>
          <w:color w:val="000000"/>
          <w:sz w:val="28"/>
        </w:rPr>
        <w:t xml:space="preserve">
№ 566 қаулысына    </w:t>
      </w:r>
      <w:r>
        <w:br/>
      </w:r>
      <w:r>
        <w:rPr>
          <w:rFonts w:ascii="Times New Roman"/>
          <w:b w:val="false"/>
          <w:i w:val="false"/>
          <w:color w:val="000000"/>
          <w:sz w:val="28"/>
        </w:rPr>
        <w:t xml:space="preserve">
3-қосымша      </w:t>
      </w:r>
    </w:p>
    <w:bookmarkEnd w:id="27"/>
    <w:bookmarkStart w:name="z363"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4 ақпандағы </w:t>
      </w:r>
      <w:r>
        <w:br/>
      </w:r>
      <w:r>
        <w:rPr>
          <w:rFonts w:ascii="Times New Roman"/>
          <w:b w:val="false"/>
          <w:i w:val="false"/>
          <w:color w:val="000000"/>
          <w:sz w:val="28"/>
        </w:rPr>
        <w:t xml:space="preserve">
№ 102 қаулысымен    </w:t>
      </w:r>
      <w:r>
        <w:br/>
      </w:r>
      <w:r>
        <w:rPr>
          <w:rFonts w:ascii="Times New Roman"/>
          <w:b w:val="false"/>
          <w:i w:val="false"/>
          <w:color w:val="000000"/>
          <w:sz w:val="28"/>
        </w:rPr>
        <w:t xml:space="preserve">
бекітілген      </w:t>
      </w:r>
    </w:p>
    <w:bookmarkEnd w:id="28"/>
    <w:bookmarkStart w:name="z211" w:id="29"/>
    <w:p>
      <w:pPr>
        <w:spacing w:after="0"/>
        <w:ind w:left="0"/>
        <w:jc w:val="left"/>
      </w:pPr>
      <w:r>
        <w:rPr>
          <w:rFonts w:ascii="Times New Roman"/>
          <w:b/>
          <w:i w:val="false"/>
          <w:color w:val="000000"/>
        </w:rPr>
        <w:t xml:space="preserve"> 
Балық шаруашылығы су айдындарын және (немесе) учаскелерін</w:t>
      </w:r>
      <w:r>
        <w:br/>
      </w:r>
      <w:r>
        <w:rPr>
          <w:rFonts w:ascii="Times New Roman"/>
          <w:b/>
          <w:i w:val="false"/>
          <w:color w:val="000000"/>
        </w:rPr>
        <w:t>
бекітіп беру жөніндегі конкурсқа қатысушыларға қойылатын</w:t>
      </w:r>
      <w:r>
        <w:br/>
      </w:r>
      <w:r>
        <w:rPr>
          <w:rFonts w:ascii="Times New Roman"/>
          <w:b/>
          <w:i w:val="false"/>
          <w:color w:val="000000"/>
        </w:rPr>
        <w:t>
біліктілік талаптары</w:t>
      </w:r>
    </w:p>
    <w:bookmarkEnd w:id="29"/>
    <w:bookmarkStart w:name="z212" w:id="30"/>
    <w:p>
      <w:pPr>
        <w:spacing w:after="0"/>
        <w:ind w:left="0"/>
        <w:jc w:val="both"/>
      </w:pPr>
      <w:r>
        <w:rPr>
          <w:rFonts w:ascii="Times New Roman"/>
          <w:b w:val="false"/>
          <w:i w:val="false"/>
          <w:color w:val="000000"/>
          <w:sz w:val="28"/>
        </w:rPr>
        <w:t>
      1. Балық шаруашылығы су айдындарын және (немесе) учаскелерін бекітіп беру жөніндегі конкурсқа (бұдан әрі - Конкурс) қатысушыларға мынадай біліктілік талаптары қойылады:</w:t>
      </w:r>
      <w:r>
        <w:br/>
      </w:r>
      <w:r>
        <w:rPr>
          <w:rFonts w:ascii="Times New Roman"/>
          <w:b w:val="false"/>
          <w:i w:val="false"/>
          <w:color w:val="000000"/>
          <w:sz w:val="28"/>
        </w:rPr>
        <w:t>
</w:t>
      </w:r>
      <w:r>
        <w:rPr>
          <w:rFonts w:ascii="Times New Roman"/>
          <w:b w:val="false"/>
          <w:i w:val="false"/>
          <w:color w:val="000000"/>
          <w:sz w:val="28"/>
        </w:rPr>
        <w:t>
      1) өтінім берушінің басшысы бекіткен жұмыстардың тізбесі мен көлемін, оларды орындау мерзімін және қаржыландыру көздерін көрсете отырып, жануарлар әлемін қорғау, өсімін молайту және пайдалану саласындағы уәкілетті орган (бұдан әрі - уәкілетті орган) белгілеген үлгі нысан бойынша жасалған Балық шаруашылығын дамыту жоспарының болуы;</w:t>
      </w:r>
      <w:r>
        <w:br/>
      </w:r>
      <w:r>
        <w:rPr>
          <w:rFonts w:ascii="Times New Roman"/>
          <w:b w:val="false"/>
          <w:i w:val="false"/>
          <w:color w:val="000000"/>
          <w:sz w:val="28"/>
        </w:rPr>
        <w:t>
</w:t>
      </w:r>
      <w:r>
        <w:rPr>
          <w:rFonts w:ascii="Times New Roman"/>
          <w:b w:val="false"/>
          <w:i w:val="false"/>
          <w:color w:val="000000"/>
          <w:sz w:val="28"/>
        </w:rPr>
        <w:t>
      2) ағымдағы (алдыңғы қаржы) жылдың 1 қаңтарына салық берешегінің, міндетті зейнетақы жарналары мен әлеуметтік аударымдар бойынша берешегінің болмауы;</w:t>
      </w:r>
      <w:r>
        <w:br/>
      </w:r>
      <w:r>
        <w:rPr>
          <w:rFonts w:ascii="Times New Roman"/>
          <w:b w:val="false"/>
          <w:i w:val="false"/>
          <w:color w:val="000000"/>
          <w:sz w:val="28"/>
        </w:rPr>
        <w:t>
</w:t>
      </w:r>
      <w:r>
        <w:rPr>
          <w:rFonts w:ascii="Times New Roman"/>
          <w:b w:val="false"/>
          <w:i w:val="false"/>
          <w:color w:val="000000"/>
          <w:sz w:val="28"/>
        </w:rPr>
        <w:t>
      3) өтінім берушінің бірінші басшысының қолы қойылған жазбаша міндеттемемен расталған уәкілетті органның ведомствосына және оның аумақтық бөлімшелеріне бақылау үшін аулау, жеке және заңды тұлғаларға ғылыми-зерттеу үшін аулау, жеке тұлғаларға әуесқойлық (спорттық) балық аулауды жүргізу үшін сервитут ұсыну.</w:t>
      </w:r>
      <w:r>
        <w:br/>
      </w:r>
      <w:r>
        <w:rPr>
          <w:rFonts w:ascii="Times New Roman"/>
          <w:b w:val="false"/>
          <w:i w:val="false"/>
          <w:color w:val="000000"/>
          <w:sz w:val="28"/>
        </w:rPr>
        <w:t>
</w:t>
      </w:r>
      <w:r>
        <w:rPr>
          <w:rFonts w:ascii="Times New Roman"/>
          <w:b w:val="false"/>
          <w:i w:val="false"/>
          <w:color w:val="000000"/>
          <w:sz w:val="28"/>
        </w:rPr>
        <w:t>
      2. Өтініш берілген балық шаруашылығы су айдынына және (немесе) учаскесіне байланысты, осы Біліктілік талаптарының 1-тармағында көрсетілген біліктілік талаптарынан басқа, конкурсқа қатысушылар мынадай біліктілік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1) Арал, Каспий теңіздері, Зайсан, Балқаш көлдері, Алакөл көлдер жүйесі, Бұқтырма, Щүлбі, Шардара, Қапшағай су қоймалары және Қиғаш, Іле, Сырдария, Жайық өзендерінің балық шаруашылығы су айдындары және (немесе) учаскелері үшін:</w:t>
      </w:r>
      <w:r>
        <w:br/>
      </w:r>
      <w:r>
        <w:rPr>
          <w:rFonts w:ascii="Times New Roman"/>
          <w:b w:val="false"/>
          <w:i w:val="false"/>
          <w:color w:val="000000"/>
          <w:sz w:val="28"/>
        </w:rPr>
        <w:t>
      шаруашылық қызметі бағыттарының бірі балық шаруашылығын жүргізу және (немесе) онымен байланысты өндіріс болуы тиіс;</w:t>
      </w:r>
      <w:r>
        <w:br/>
      </w:r>
      <w:r>
        <w:rPr>
          <w:rFonts w:ascii="Times New Roman"/>
          <w:b w:val="false"/>
          <w:i w:val="false"/>
          <w:color w:val="000000"/>
          <w:sz w:val="28"/>
        </w:rPr>
        <w:t>
      балық аулау (олжалау) және көліктік флоттың, кәсіпшілік аулау құралдарының болуы;</w:t>
      </w:r>
      <w:r>
        <w:br/>
      </w:r>
      <w:r>
        <w:rPr>
          <w:rFonts w:ascii="Times New Roman"/>
          <w:b w:val="false"/>
          <w:i w:val="false"/>
          <w:color w:val="000000"/>
          <w:sz w:val="28"/>
        </w:rPr>
        <w:t>
      балық аулаудың өнімдерін қайта өңдеу мен сақтауға арналған өндірістік базаның, ағымдық мелиорация жүргізу мен шабақтарды құтқаруға арналған техникалық құралдардың болуы;</w:t>
      </w:r>
      <w:r>
        <w:br/>
      </w:r>
      <w:r>
        <w:rPr>
          <w:rFonts w:ascii="Times New Roman"/>
          <w:b w:val="false"/>
          <w:i w:val="false"/>
          <w:color w:val="000000"/>
          <w:sz w:val="28"/>
        </w:rPr>
        <w:t>
</w:t>
      </w:r>
      <w:r>
        <w:rPr>
          <w:rFonts w:ascii="Times New Roman"/>
          <w:b w:val="false"/>
          <w:i w:val="false"/>
          <w:color w:val="000000"/>
          <w:sz w:val="28"/>
        </w:rPr>
        <w:t>
      2) жергілікті маңызы бар балық қырылу қаупі бар су айдындары және (немесе) учаскелері үшін - аулау құралдары, жүзу құралдары және ағымдағы мелиорациялық жұмыстарды жүргізу үшін материалдық-техникалық базаның болуы;</w:t>
      </w:r>
      <w:r>
        <w:br/>
      </w:r>
      <w:r>
        <w:rPr>
          <w:rFonts w:ascii="Times New Roman"/>
          <w:b w:val="false"/>
          <w:i w:val="false"/>
          <w:color w:val="000000"/>
          <w:sz w:val="28"/>
        </w:rPr>
        <w:t>
</w:t>
      </w:r>
      <w:r>
        <w:rPr>
          <w:rFonts w:ascii="Times New Roman"/>
          <w:b w:val="false"/>
          <w:i w:val="false"/>
          <w:color w:val="000000"/>
          <w:sz w:val="28"/>
        </w:rPr>
        <w:t>
      3) салина артемиясы цисталарын аулау перспективасы бар ащы-тұзды балық шаруашылығы су айдындары және (немесе) учаскелері үшін:</w:t>
      </w:r>
      <w:r>
        <w:br/>
      </w:r>
      <w:r>
        <w:rPr>
          <w:rFonts w:ascii="Times New Roman"/>
          <w:b w:val="false"/>
          <w:i w:val="false"/>
          <w:color w:val="000000"/>
          <w:sz w:val="28"/>
        </w:rPr>
        <w:t>
      салина артемиясы цисталарын жинауға және бастапқы өңдеуге арналған құралдардың болуы;</w:t>
      </w:r>
      <w:r>
        <w:br/>
      </w:r>
      <w:r>
        <w:rPr>
          <w:rFonts w:ascii="Times New Roman"/>
          <w:b w:val="false"/>
          <w:i w:val="false"/>
          <w:color w:val="000000"/>
          <w:sz w:val="28"/>
        </w:rPr>
        <w:t>
      түпкілікті өңдеу (жуу және кептіру жабдығы), сақтау (тоңазытқыш жабдығы) үшін жабдықтардың болуы;</w:t>
      </w:r>
      <w:r>
        <w:br/>
      </w:r>
      <w:r>
        <w:rPr>
          <w:rFonts w:ascii="Times New Roman"/>
          <w:b w:val="false"/>
          <w:i w:val="false"/>
          <w:color w:val="000000"/>
          <w:sz w:val="28"/>
        </w:rPr>
        <w:t>
      өндірілетін шикізатты сапалық талдау үшін зертхананың болуы;</w:t>
      </w:r>
      <w:r>
        <w:br/>
      </w:r>
      <w:r>
        <w:rPr>
          <w:rFonts w:ascii="Times New Roman"/>
          <w:b w:val="false"/>
          <w:i w:val="false"/>
          <w:color w:val="000000"/>
          <w:sz w:val="28"/>
        </w:rPr>
        <w:t>
</w:t>
      </w:r>
      <w:r>
        <w:rPr>
          <w:rFonts w:ascii="Times New Roman"/>
          <w:b w:val="false"/>
          <w:i w:val="false"/>
          <w:color w:val="000000"/>
          <w:sz w:val="28"/>
        </w:rPr>
        <w:t>
      4) басқа балық шаруашылығы су айдындары және (немесе) учаскелері үшін - жүзу құралдары мен аулау құралдарының болуы.</w:t>
      </w:r>
    </w:p>
    <w:bookmarkEnd w:id="30"/>
    <w:bookmarkStart w:name="z364"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14 маусымдағы</w:t>
      </w:r>
      <w:r>
        <w:br/>
      </w:r>
      <w:r>
        <w:rPr>
          <w:rFonts w:ascii="Times New Roman"/>
          <w:b w:val="false"/>
          <w:i w:val="false"/>
          <w:color w:val="000000"/>
          <w:sz w:val="28"/>
        </w:rPr>
        <w:t xml:space="preserve">
№ 566 қаулысына    </w:t>
      </w:r>
      <w:r>
        <w:br/>
      </w:r>
      <w:r>
        <w:rPr>
          <w:rFonts w:ascii="Times New Roman"/>
          <w:b w:val="false"/>
          <w:i w:val="false"/>
          <w:color w:val="000000"/>
          <w:sz w:val="28"/>
        </w:rPr>
        <w:t xml:space="preserve">
4-қосымша      </w:t>
      </w:r>
    </w:p>
    <w:bookmarkEnd w:id="31"/>
    <w:bookmarkStart w:name="z365"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18 наурыздағы </w:t>
      </w:r>
      <w:r>
        <w:br/>
      </w:r>
      <w:r>
        <w:rPr>
          <w:rFonts w:ascii="Times New Roman"/>
          <w:b w:val="false"/>
          <w:i w:val="false"/>
          <w:color w:val="000000"/>
          <w:sz w:val="28"/>
        </w:rPr>
        <w:t xml:space="preserve">
№ 246 қаулысымен    </w:t>
      </w:r>
      <w:r>
        <w:br/>
      </w:r>
      <w:r>
        <w:rPr>
          <w:rFonts w:ascii="Times New Roman"/>
          <w:b w:val="false"/>
          <w:i w:val="false"/>
          <w:color w:val="000000"/>
          <w:sz w:val="28"/>
        </w:rPr>
        <w:t xml:space="preserve">
бекітілген      </w:t>
      </w:r>
    </w:p>
    <w:bookmarkEnd w:id="32"/>
    <w:bookmarkStart w:name="z221" w:id="33"/>
    <w:p>
      <w:pPr>
        <w:spacing w:after="0"/>
        <w:ind w:left="0"/>
        <w:jc w:val="left"/>
      </w:pPr>
      <w:r>
        <w:rPr>
          <w:rFonts w:ascii="Times New Roman"/>
          <w:b/>
          <w:i w:val="false"/>
          <w:color w:val="000000"/>
        </w:rPr>
        <w:t xml:space="preserve"> 
Балық аулау ережесі</w:t>
      </w:r>
    </w:p>
    <w:bookmarkEnd w:id="33"/>
    <w:bookmarkStart w:name="z354" w:id="34"/>
    <w:p>
      <w:pPr>
        <w:spacing w:after="0"/>
        <w:ind w:left="0"/>
        <w:jc w:val="left"/>
      </w:pPr>
      <w:r>
        <w:rPr>
          <w:rFonts w:ascii="Times New Roman"/>
          <w:b/>
          <w:i w:val="false"/>
          <w:color w:val="000000"/>
        </w:rPr>
        <w:t xml:space="preserve"> 
Жалпы ережелер</w:t>
      </w:r>
    </w:p>
    <w:bookmarkEnd w:id="34"/>
    <w:bookmarkStart w:name="z222" w:id="35"/>
    <w:p>
      <w:pPr>
        <w:spacing w:after="0"/>
        <w:ind w:left="0"/>
        <w:jc w:val="both"/>
      </w:pPr>
      <w:r>
        <w:rPr>
          <w:rFonts w:ascii="Times New Roman"/>
          <w:b w:val="false"/>
          <w:i w:val="false"/>
          <w:color w:val="000000"/>
          <w:sz w:val="28"/>
        </w:rPr>
        <w:t>
      1. Осы Балық аулау ережесі (бұдан әрі - Ереже) "Жануарлар дүниесін қорғау, өсімін молайту және пайдалану туралы" Қазақстан Республикасының 2004 жылғы 9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балық шаруашылығы су айдындарында және (немесе) олардың учаскелерінде жеке және заңды тұлғалардың балық аулауын ұйымдастыру мен жүргізу тәртібін регламенттейді.</w:t>
      </w:r>
      <w:r>
        <w:br/>
      </w:r>
      <w:r>
        <w:rPr>
          <w:rFonts w:ascii="Times New Roman"/>
          <w:b w:val="false"/>
          <w:i w:val="false"/>
          <w:color w:val="000000"/>
          <w:sz w:val="28"/>
        </w:rPr>
        <w:t>
</w:t>
      </w:r>
      <w:r>
        <w:rPr>
          <w:rFonts w:ascii="Times New Roman"/>
          <w:b w:val="false"/>
          <w:i w:val="false"/>
          <w:color w:val="000000"/>
          <w:sz w:val="28"/>
        </w:rPr>
        <w:t>
      2. Осы Ереженің қолданысы балық және басқа су жануарларын жасанды өсіруге қолданылатын су айдындарына және (немесе) учаскелеріне таралмайды.</w:t>
      </w:r>
      <w:r>
        <w:br/>
      </w:r>
      <w:r>
        <w:rPr>
          <w:rFonts w:ascii="Times New Roman"/>
          <w:b w:val="false"/>
          <w:i w:val="false"/>
          <w:color w:val="000000"/>
          <w:sz w:val="28"/>
        </w:rPr>
        <w:t>
</w:t>
      </w:r>
      <w:r>
        <w:rPr>
          <w:rFonts w:ascii="Times New Roman"/>
          <w:b w:val="false"/>
          <w:i w:val="false"/>
          <w:color w:val="000000"/>
          <w:sz w:val="28"/>
        </w:rPr>
        <w:t>
      3. Осы Ереженің мақсаты үшін Қазақстан Республикасы Ауыл шаруашылығы министрлігі жануарлар дүниесін қорғау, өсімін молайту және пайдалану саласындағы уәкілетті орган (бұдан әрі - уәкілетті орган) деп түсініледі.</w:t>
      </w:r>
      <w:r>
        <w:br/>
      </w:r>
      <w:r>
        <w:rPr>
          <w:rFonts w:ascii="Times New Roman"/>
          <w:b w:val="false"/>
          <w:i w:val="false"/>
          <w:color w:val="000000"/>
          <w:sz w:val="28"/>
        </w:rPr>
        <w:t>
</w:t>
      </w:r>
      <w:r>
        <w:rPr>
          <w:rFonts w:ascii="Times New Roman"/>
          <w:b w:val="false"/>
          <w:i w:val="false"/>
          <w:color w:val="000000"/>
          <w:sz w:val="28"/>
        </w:rPr>
        <w:t>
      4. Балық аулау - балық ресурстарын және басқа су жануарларын аулау.</w:t>
      </w:r>
      <w:r>
        <w:br/>
      </w:r>
      <w:r>
        <w:rPr>
          <w:rFonts w:ascii="Times New Roman"/>
          <w:b w:val="false"/>
          <w:i w:val="false"/>
          <w:color w:val="000000"/>
          <w:sz w:val="28"/>
        </w:rPr>
        <w:t>
</w:t>
      </w:r>
      <w:r>
        <w:rPr>
          <w:rFonts w:ascii="Times New Roman"/>
          <w:b w:val="false"/>
          <w:i w:val="false"/>
          <w:color w:val="000000"/>
          <w:sz w:val="28"/>
        </w:rPr>
        <w:t>
      5. Балық аулау Жануарлар дүниесін пайдалануға шектеулер мен тыйым салуларды ескере отырып уәкілетті орган белгілейтін Пайдалануға рұқсат етілген кәсіпшілік және кәсіпшілік емес аулау құралдарының тізбесіне енгізілген аулау құралдарымен жүзеге асырылады.</w:t>
      </w:r>
      <w:r>
        <w:br/>
      </w:r>
      <w:r>
        <w:rPr>
          <w:rFonts w:ascii="Times New Roman"/>
          <w:b w:val="false"/>
          <w:i w:val="false"/>
          <w:color w:val="000000"/>
          <w:sz w:val="28"/>
        </w:rPr>
        <w:t>
</w:t>
      </w:r>
      <w:r>
        <w:rPr>
          <w:rFonts w:ascii="Times New Roman"/>
          <w:b w:val="false"/>
          <w:i w:val="false"/>
          <w:color w:val="000000"/>
          <w:sz w:val="28"/>
        </w:rPr>
        <w:t>
      6. Аулау құралдары ұяшықтарының ең төменгі мөлшерін Қазақстан Республикасы Ауыл шаруашылығы министрлігінің Балық шаруашылығы комитеті (бұдан әрі - ведомство) немесе оның аумақтық бөлімшелері белгілейді.</w:t>
      </w:r>
      <w:r>
        <w:br/>
      </w:r>
      <w:r>
        <w:rPr>
          <w:rFonts w:ascii="Times New Roman"/>
          <w:b w:val="false"/>
          <w:i w:val="false"/>
          <w:color w:val="000000"/>
          <w:sz w:val="28"/>
        </w:rPr>
        <w:t>
</w:t>
      </w:r>
      <w:r>
        <w:rPr>
          <w:rFonts w:ascii="Times New Roman"/>
          <w:b w:val="false"/>
          <w:i w:val="false"/>
          <w:color w:val="000000"/>
          <w:sz w:val="28"/>
        </w:rPr>
        <w:t>
      7. Балықтың кәсіпшілік өлшемі (аузы жабық кезде) тұмсығының ұшынан құйрық қанатынын орталық жарықшағы негізіне дейін өлшенеді. Шаяндардың кәсіпшілік өлшемі көзінің ортасынан құйрық тілімшесінің аяғына дейін өлшеумен айқындалады.</w:t>
      </w:r>
      <w:r>
        <w:br/>
      </w:r>
      <w:r>
        <w:rPr>
          <w:rFonts w:ascii="Times New Roman"/>
          <w:b w:val="false"/>
          <w:i w:val="false"/>
          <w:color w:val="000000"/>
          <w:sz w:val="28"/>
        </w:rPr>
        <w:t>
</w:t>
      </w:r>
      <w:r>
        <w:rPr>
          <w:rFonts w:ascii="Times New Roman"/>
          <w:b w:val="false"/>
          <w:i w:val="false"/>
          <w:color w:val="000000"/>
          <w:sz w:val="28"/>
        </w:rPr>
        <w:t>
      8. Сирек және құрып кету қаупі төнген әрі Қазақстан Республикасының Қызыл кітабына енгізілген балық және басқа су жануарлары аулау құралдарына түсіп қалған жағдайларда дереу тірі күйінде суға жіберілуі тиіс, ал олардың аулау құралына түсу фактісі кәсіпшілік журналына тіркелуі тиіс.</w:t>
      </w:r>
      <w:r>
        <w:br/>
      </w:r>
      <w:r>
        <w:rPr>
          <w:rFonts w:ascii="Times New Roman"/>
          <w:b w:val="false"/>
          <w:i w:val="false"/>
          <w:color w:val="000000"/>
          <w:sz w:val="28"/>
        </w:rPr>
        <w:t>
</w:t>
      </w:r>
      <w:r>
        <w:rPr>
          <w:rFonts w:ascii="Times New Roman"/>
          <w:b w:val="false"/>
          <w:i w:val="false"/>
          <w:color w:val="000000"/>
          <w:sz w:val="28"/>
        </w:rPr>
        <w:t>
      Көрсетілген балықтар түрлерінің және басқа су жануарларының өлі немесе шалажансар (тіршілік етуге қабілетсіз) күйде ауға түсіп қалуы жеке актіде және кәсіпшілік журналдарда тіркеледі.</w:t>
      </w:r>
      <w:r>
        <w:br/>
      </w:r>
      <w:r>
        <w:rPr>
          <w:rFonts w:ascii="Times New Roman"/>
          <w:b w:val="false"/>
          <w:i w:val="false"/>
          <w:color w:val="000000"/>
          <w:sz w:val="28"/>
        </w:rPr>
        <w:t>
      Ұяшықталатын аулау құралдарында ауланған балықтың 8 %-ынан және сүзгіш аулау құралдарында - 5 %-ынан аспайтын көлемде балықтар мен басқа су жануарларының өзге түрлерінің ауға түсіп қалуына жол беріледі.</w:t>
      </w:r>
      <w:r>
        <w:br/>
      </w:r>
      <w:r>
        <w:rPr>
          <w:rFonts w:ascii="Times New Roman"/>
          <w:b w:val="false"/>
          <w:i w:val="false"/>
          <w:color w:val="000000"/>
          <w:sz w:val="28"/>
        </w:rPr>
        <w:t>
</w:t>
      </w:r>
      <w:r>
        <w:rPr>
          <w:rFonts w:ascii="Times New Roman"/>
          <w:b w:val="false"/>
          <w:i w:val="false"/>
          <w:color w:val="000000"/>
          <w:sz w:val="28"/>
        </w:rPr>
        <w:t>
      9. Балықтардың бекіре түрлері ауға түсіп қалған жағдайда тіршілік етуге қабілетті дарақтары табиғи мекендейтін ортасына шығарылуға, ал тіршілік етуге қабілетсіз (шалажансар) дарақтары - Қазақстан Республикасының Үкіметі белгілейтін баға бойынша мемлекеттік монополия субъектісіне ақысы өтеліп тапсырылуға тиіс.</w:t>
      </w:r>
      <w:r>
        <w:br/>
      </w:r>
      <w:r>
        <w:rPr>
          <w:rFonts w:ascii="Times New Roman"/>
          <w:b w:val="false"/>
          <w:i w:val="false"/>
          <w:color w:val="000000"/>
          <w:sz w:val="28"/>
        </w:rPr>
        <w:t>
</w:t>
      </w:r>
      <w:r>
        <w:rPr>
          <w:rFonts w:ascii="Times New Roman"/>
          <w:b w:val="false"/>
          <w:i w:val="false"/>
          <w:color w:val="000000"/>
          <w:sz w:val="28"/>
        </w:rPr>
        <w:t>
      10. Балықтардың бекіре түрлерін қолдан өсіру мақсатында оларды табиғи мекендейтін ортасынан молықтыру кешенінің мемлекеттік кәсіпорындарының, сондай-ақ ғылыми-зерттеу үшін аулау кезінде заңды тұлғалардың алуы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11. Уылдырық шашу кезеңіне әсер ететін табиғи-климаттық жағдайларға байланысты қажет болған жағдайда ведомство және (немесе) оның аумақтық бөлімшелері ғылыми ұйымдармен келісім бойынша балық аулауды бастау мерзімін неғұрлым ертерек немесе кешірек, бірақ Жануарлар дүниесін пайдалануға шектеулер мен тыйым салуларда белгіленетін балық аулаудың жалпы ұзақтығы мерзімінің шегінде 15 күнтізбелік күннен аспайтын мерзімге ауыстыру туралы шешім қабылдайды.</w:t>
      </w:r>
      <w:r>
        <w:br/>
      </w:r>
      <w:r>
        <w:rPr>
          <w:rFonts w:ascii="Times New Roman"/>
          <w:b w:val="false"/>
          <w:i w:val="false"/>
          <w:color w:val="000000"/>
          <w:sz w:val="28"/>
        </w:rPr>
        <w:t>
</w:t>
      </w:r>
      <w:r>
        <w:rPr>
          <w:rFonts w:ascii="Times New Roman"/>
          <w:b w:val="false"/>
          <w:i w:val="false"/>
          <w:color w:val="000000"/>
          <w:sz w:val="28"/>
        </w:rPr>
        <w:t>
      12. Балық аулауға тыйым салынған балықтың уылдырық шашу кезеңінде, сондай-ақ балық, аулауға тыйым салынған су айдындарында және (немесе) учаскелерінде су көлігінің қозғалысы уәкілетті орган айқындайтын Балық аулауға тыйым салынған балықтың уылдырық шашу кезеңінде, сондай-ақ балық аулауға тыйым салынған су айдындарында және (немесе) учаскелерінде су көлігінің қозғалысы ережесіне сәйкес жүзеге асырылады.</w:t>
      </w:r>
      <w:r>
        <w:br/>
      </w:r>
      <w:r>
        <w:rPr>
          <w:rFonts w:ascii="Times New Roman"/>
          <w:b w:val="false"/>
          <w:i w:val="false"/>
          <w:color w:val="000000"/>
          <w:sz w:val="28"/>
        </w:rPr>
        <w:t>
</w:t>
      </w:r>
      <w:r>
        <w:rPr>
          <w:rFonts w:ascii="Times New Roman"/>
          <w:b w:val="false"/>
          <w:i w:val="false"/>
          <w:color w:val="000000"/>
          <w:sz w:val="28"/>
        </w:rPr>
        <w:t>
      13. Шаяндарды еліктіргіші бар жіңішке арқан-қармақ жіппен, жарылған айыр-садақпен және шаян аулағышпен аулауға рұқсат етіледі.</w:t>
      </w:r>
      <w:r>
        <w:br/>
      </w:r>
      <w:r>
        <w:rPr>
          <w:rFonts w:ascii="Times New Roman"/>
          <w:b w:val="false"/>
          <w:i w:val="false"/>
          <w:color w:val="000000"/>
          <w:sz w:val="28"/>
        </w:rPr>
        <w:t>
      Омыртқасыздарды (Arthemia Salina, гаммарус) селдір матамен аулауға рұқсат етіледі.</w:t>
      </w:r>
      <w:r>
        <w:br/>
      </w:r>
      <w:r>
        <w:rPr>
          <w:rFonts w:ascii="Times New Roman"/>
          <w:b w:val="false"/>
          <w:i w:val="false"/>
          <w:color w:val="000000"/>
          <w:sz w:val="28"/>
        </w:rPr>
        <w:t>
</w:t>
      </w:r>
      <w:r>
        <w:rPr>
          <w:rFonts w:ascii="Times New Roman"/>
          <w:b w:val="false"/>
          <w:i w:val="false"/>
          <w:color w:val="000000"/>
          <w:sz w:val="28"/>
        </w:rPr>
        <w:t>
      14. Балық аулауды жүзеге асыру кезінде:</w:t>
      </w:r>
      <w:r>
        <w:br/>
      </w:r>
      <w:r>
        <w:rPr>
          <w:rFonts w:ascii="Times New Roman"/>
          <w:b w:val="false"/>
          <w:i w:val="false"/>
          <w:color w:val="000000"/>
          <w:sz w:val="28"/>
        </w:rPr>
        <w:t>
</w:t>
      </w:r>
      <w:r>
        <w:rPr>
          <w:rFonts w:ascii="Times New Roman"/>
          <w:b w:val="false"/>
          <w:i w:val="false"/>
          <w:color w:val="000000"/>
          <w:sz w:val="28"/>
        </w:rPr>
        <w:t>
      1) белгіленген тәртіппен берілетін жануарлар дүниесін пайдалануға рұқсатсыз (бұдан әрі - рұқсат) және кәсіпшілік журналы болмаған кезде балық ресурстары мен басқа су жануарларын алып қоюға;</w:t>
      </w:r>
      <w:r>
        <w:br/>
      </w:r>
      <w:r>
        <w:rPr>
          <w:rFonts w:ascii="Times New Roman"/>
          <w:b w:val="false"/>
          <w:i w:val="false"/>
          <w:color w:val="000000"/>
          <w:sz w:val="28"/>
        </w:rPr>
        <w:t>
</w:t>
      </w:r>
      <w:r>
        <w:rPr>
          <w:rFonts w:ascii="Times New Roman"/>
          <w:b w:val="false"/>
          <w:i w:val="false"/>
          <w:color w:val="000000"/>
          <w:sz w:val="28"/>
        </w:rPr>
        <w:t>
      2) жібінің диаметрі 0,5 мм-ден кем және ұяшықтарының мөлшері 100 мм-ден кем (конструктивтік адымы 50 мм-ден кем) түйінді, синтетикалық нейлондық немесе өзге де полиамидті және синтетикалық моножіптерді, сондай-ақ жалғанған сымдары мен аккумуляторы (батареясы) бар электрлі сигналдар генераторларынан тұратын, электр тогы арқылы бірлесіп биологиялық су ресурстарын алу (аулау) функциясын орындайтын электраулау жүйелері мен құрылғыларын пайдалануға;</w:t>
      </w:r>
      <w:r>
        <w:br/>
      </w:r>
      <w:r>
        <w:rPr>
          <w:rFonts w:ascii="Times New Roman"/>
          <w:b w:val="false"/>
          <w:i w:val="false"/>
          <w:color w:val="000000"/>
          <w:sz w:val="28"/>
        </w:rPr>
        <w:t>
</w:t>
      </w:r>
      <w:r>
        <w:rPr>
          <w:rFonts w:ascii="Times New Roman"/>
          <w:b w:val="false"/>
          <w:i w:val="false"/>
          <w:color w:val="000000"/>
          <w:sz w:val="28"/>
        </w:rPr>
        <w:t>
      3) мекендердің және балық қабылдау пункттерінің жанында бакендер орнату үшін және аса қажет жағдайларда (дауыл, тұман, авария, қайғылы оқиға) тоқтауды қоспағанда, балық аулауға тыйым салынған жерлердің шегінде су көлігінің тоқтауына;</w:t>
      </w:r>
      <w:r>
        <w:br/>
      </w:r>
      <w:r>
        <w:rPr>
          <w:rFonts w:ascii="Times New Roman"/>
          <w:b w:val="false"/>
          <w:i w:val="false"/>
          <w:color w:val="000000"/>
          <w:sz w:val="28"/>
        </w:rPr>
        <w:t>
</w:t>
      </w:r>
      <w:r>
        <w:rPr>
          <w:rFonts w:ascii="Times New Roman"/>
          <w:b w:val="false"/>
          <w:i w:val="false"/>
          <w:color w:val="000000"/>
          <w:sz w:val="28"/>
        </w:rPr>
        <w:t>
      4) жарылғыш және уландырғыш заттарды пайдалануға, сондай-ақ атыс қаруы мен және уәкілетті орган белгілейтін Пайдалануға рұқсат етілген кәсіпшілік және кәсіпшілік емес аулау құралдарының тізбесіне енгізілмеген басқа аулау құралдарын қолдануға;</w:t>
      </w:r>
      <w:r>
        <w:br/>
      </w:r>
      <w:r>
        <w:rPr>
          <w:rFonts w:ascii="Times New Roman"/>
          <w:b w:val="false"/>
          <w:i w:val="false"/>
          <w:color w:val="000000"/>
          <w:sz w:val="28"/>
        </w:rPr>
        <w:t>
</w:t>
      </w:r>
      <w:r>
        <w:rPr>
          <w:rFonts w:ascii="Times New Roman"/>
          <w:b w:val="false"/>
          <w:i w:val="false"/>
          <w:color w:val="000000"/>
          <w:sz w:val="28"/>
        </w:rPr>
        <w:t>
      5) ауға түсіп қалуды қоспағанда, рұқсатта көзделмеген балық ресурстары мен басқа су жануарларының, сондай-ақ сирек және құрып кету қаупі төнген түрлерін Қазақстан Республикасы Үкіметінің шешімінсіз аулауға;</w:t>
      </w:r>
      <w:r>
        <w:br/>
      </w:r>
      <w:r>
        <w:rPr>
          <w:rFonts w:ascii="Times New Roman"/>
          <w:b w:val="false"/>
          <w:i w:val="false"/>
          <w:color w:val="000000"/>
          <w:sz w:val="28"/>
        </w:rPr>
        <w:t>
</w:t>
      </w:r>
      <w:r>
        <w:rPr>
          <w:rFonts w:ascii="Times New Roman"/>
          <w:b w:val="false"/>
          <w:i w:val="false"/>
          <w:color w:val="000000"/>
          <w:sz w:val="28"/>
        </w:rPr>
        <w:t>
      6) Балық ресурстарын және басқа су жануарларын пайдалануға шектеулер мен тыйым салуларда пайдаланылуы көзделмеген аулау құралдарымен су айдынында және (немесе) учаскесінде немесе оған 100 метрден жақын арақашықтықта тікелей жақын болуға;</w:t>
      </w:r>
      <w:r>
        <w:br/>
      </w:r>
      <w:r>
        <w:rPr>
          <w:rFonts w:ascii="Times New Roman"/>
          <w:b w:val="false"/>
          <w:i w:val="false"/>
          <w:color w:val="000000"/>
          <w:sz w:val="28"/>
        </w:rPr>
        <w:t>
</w:t>
      </w:r>
      <w:r>
        <w:rPr>
          <w:rFonts w:ascii="Times New Roman"/>
          <w:b w:val="false"/>
          <w:i w:val="false"/>
          <w:color w:val="000000"/>
          <w:sz w:val="28"/>
        </w:rPr>
        <w:t>
      7) балық қыстайтын шұңқырлар мен уылдырық шашатын жерлерде балық аулауға;</w:t>
      </w:r>
      <w:r>
        <w:br/>
      </w:r>
      <w:r>
        <w:rPr>
          <w:rFonts w:ascii="Times New Roman"/>
          <w:b w:val="false"/>
          <w:i w:val="false"/>
          <w:color w:val="000000"/>
          <w:sz w:val="28"/>
        </w:rPr>
        <w:t>
</w:t>
      </w:r>
      <w:r>
        <w:rPr>
          <w:rFonts w:ascii="Times New Roman"/>
          <w:b w:val="false"/>
          <w:i w:val="false"/>
          <w:color w:val="000000"/>
          <w:sz w:val="28"/>
        </w:rPr>
        <w:t>
      8) белгіленген лимиттен (квотадан, мөлшерден) артық балық аулауға;</w:t>
      </w:r>
      <w:r>
        <w:br/>
      </w:r>
      <w:r>
        <w:rPr>
          <w:rFonts w:ascii="Times New Roman"/>
          <w:b w:val="false"/>
          <w:i w:val="false"/>
          <w:color w:val="000000"/>
          <w:sz w:val="28"/>
        </w:rPr>
        <w:t>
</w:t>
      </w:r>
      <w:r>
        <w:rPr>
          <w:rFonts w:ascii="Times New Roman"/>
          <w:b w:val="false"/>
          <w:i w:val="false"/>
          <w:color w:val="000000"/>
          <w:sz w:val="28"/>
        </w:rPr>
        <w:t>
      9) балықтарды ноқталарда сақтауға, ойықтан шыққан шалажансар және ауру балық пен аулау құралдарын суға және жағалау белдеуіне лақтыруға;</w:t>
      </w:r>
      <w:r>
        <w:br/>
      </w:r>
      <w:r>
        <w:rPr>
          <w:rFonts w:ascii="Times New Roman"/>
          <w:b w:val="false"/>
          <w:i w:val="false"/>
          <w:color w:val="000000"/>
          <w:sz w:val="28"/>
        </w:rPr>
        <w:t>
</w:t>
      </w:r>
      <w:r>
        <w:rPr>
          <w:rFonts w:ascii="Times New Roman"/>
          <w:b w:val="false"/>
          <w:i w:val="false"/>
          <w:color w:val="000000"/>
          <w:sz w:val="28"/>
        </w:rPr>
        <w:t>
      10) белгіленген кәсіпшілік өлшемнен кем балық аулауға;</w:t>
      </w:r>
      <w:r>
        <w:br/>
      </w:r>
      <w:r>
        <w:rPr>
          <w:rFonts w:ascii="Times New Roman"/>
          <w:b w:val="false"/>
          <w:i w:val="false"/>
          <w:color w:val="000000"/>
          <w:sz w:val="28"/>
        </w:rPr>
        <w:t>
</w:t>
      </w:r>
      <w:r>
        <w:rPr>
          <w:rFonts w:ascii="Times New Roman"/>
          <w:b w:val="false"/>
          <w:i w:val="false"/>
          <w:color w:val="000000"/>
          <w:sz w:val="28"/>
        </w:rPr>
        <w:t>
      11) балық қыстайтын шұңқырлардың, уылдырық шашатын жерлердің, балық аулау учаскелерінің және балық аулауға тыйым салынған жерлердің шекараларын белгілейтін бағандарды, жүзбелі таным белгілері мен аншлагтарды жоюға немесе бүлдіруге;</w:t>
      </w:r>
      <w:r>
        <w:br/>
      </w:r>
      <w:r>
        <w:rPr>
          <w:rFonts w:ascii="Times New Roman"/>
          <w:b w:val="false"/>
          <w:i w:val="false"/>
          <w:color w:val="000000"/>
          <w:sz w:val="28"/>
        </w:rPr>
        <w:t>
</w:t>
      </w:r>
      <w:r>
        <w:rPr>
          <w:rFonts w:ascii="Times New Roman"/>
          <w:b w:val="false"/>
          <w:i w:val="false"/>
          <w:color w:val="000000"/>
          <w:sz w:val="28"/>
        </w:rPr>
        <w:t>
      12) көлдерді өзара және негізгі өзенмен қосатын тармақтарда (өзектерде), жеткізгіш арналар мен мелиоративтік жүйелерінің бұрмаларында, олардың құятын тұсының екі жағындағы көлдердің және арналардың сағалары алдынан 500 м-ден кем қашықтықта және су айдынының 500 м тереңдігінде, сондай-ақ өзен немесе арна бойымен жоғарғы қарай 1500 м қашықтықта балық аулауға.</w:t>
      </w:r>
      <w:r>
        <w:br/>
      </w:r>
      <w:r>
        <w:rPr>
          <w:rFonts w:ascii="Times New Roman"/>
          <w:b w:val="false"/>
          <w:i w:val="false"/>
          <w:color w:val="000000"/>
          <w:sz w:val="28"/>
        </w:rPr>
        <w:t>
</w:t>
      </w:r>
      <w:r>
        <w:rPr>
          <w:rFonts w:ascii="Times New Roman"/>
          <w:b w:val="false"/>
          <w:i w:val="false"/>
          <w:color w:val="000000"/>
          <w:sz w:val="28"/>
        </w:rPr>
        <w:t>
      Ескертпе: бұл норма Жайық-Каспий бассейні су айдындарына таралмайды;</w:t>
      </w:r>
      <w:r>
        <w:br/>
      </w:r>
      <w:r>
        <w:rPr>
          <w:rFonts w:ascii="Times New Roman"/>
          <w:b w:val="false"/>
          <w:i w:val="false"/>
          <w:color w:val="000000"/>
          <w:sz w:val="28"/>
        </w:rPr>
        <w:t>
</w:t>
      </w:r>
      <w:r>
        <w:rPr>
          <w:rFonts w:ascii="Times New Roman"/>
          <w:b w:val="false"/>
          <w:i w:val="false"/>
          <w:color w:val="000000"/>
          <w:sz w:val="28"/>
        </w:rPr>
        <w:t>
      13) балық аулау құралдары мен тәсілдерінің жаңа түрлерін, сондай-ақ ұяшықтарының мөлшері рұқсатта көзделгеннен кем аулау құралдарын қолдануға.</w:t>
      </w:r>
      <w:r>
        <w:br/>
      </w:r>
      <w:r>
        <w:rPr>
          <w:rFonts w:ascii="Times New Roman"/>
          <w:b w:val="false"/>
          <w:i w:val="false"/>
          <w:color w:val="000000"/>
          <w:sz w:val="28"/>
        </w:rPr>
        <w:t>
      Аулау құралдарындағы ұяшықтардың мөлшері ширатылған жіптегі 11 түйін арасындағы алшақтықты өлшеу және алынған санды 10-ға бөлу жолымен айқындалады. Өсімдік талшықтарынан дайындалған аулау құралдарын дымқыл күйінде өлшеу кезінде белгіленген мөлшерді 5 пайызға азайтуға рұқсат етіледі;</w:t>
      </w:r>
      <w:r>
        <w:br/>
      </w:r>
      <w:r>
        <w:rPr>
          <w:rFonts w:ascii="Times New Roman"/>
          <w:b w:val="false"/>
          <w:i w:val="false"/>
          <w:color w:val="000000"/>
          <w:sz w:val="28"/>
        </w:rPr>
        <w:t>
</w:t>
      </w:r>
      <w:r>
        <w:rPr>
          <w:rFonts w:ascii="Times New Roman"/>
          <w:b w:val="false"/>
          <w:i w:val="false"/>
          <w:color w:val="000000"/>
          <w:sz w:val="28"/>
        </w:rPr>
        <w:t>
      14) өзендер мен бастаулардың, құятын арналардың сағасынан 500 м радиуста қабадалар мен секреттер орнатуға. Аулау құралдарының бұл түрлерін орнатуға қадам сызығы бойынша аулау құралдарының арасы кемінде 1,5 км болғанда және орнату сызықтарының арасы теңізде кемінде 1 км болғанда және өзендер мен басқа да су қоймаларында кемінде 50 м қашықтықта болғанда рұқсат етіледі. Теңізде әр қанатта үштен көп емес кіндік темірлі қабадаларды орнатуға рұқсат етіледі, қабадалық қондырғы қанатының ұзындығы 40 метрден аспауы тиіс;</w:t>
      </w:r>
      <w:r>
        <w:br/>
      </w:r>
      <w:r>
        <w:rPr>
          <w:rFonts w:ascii="Times New Roman"/>
          <w:b w:val="false"/>
          <w:i w:val="false"/>
          <w:color w:val="000000"/>
          <w:sz w:val="28"/>
        </w:rPr>
        <w:t>
</w:t>
      </w:r>
      <w:r>
        <w:rPr>
          <w:rFonts w:ascii="Times New Roman"/>
          <w:b w:val="false"/>
          <w:i w:val="false"/>
          <w:color w:val="000000"/>
          <w:sz w:val="28"/>
        </w:rPr>
        <w:t>
      15) алкогольге немесе есірткіге мас, сондай-ақ өзгеше түрдегі уланған күйінде балық аулауға;</w:t>
      </w:r>
      <w:r>
        <w:br/>
      </w:r>
      <w:r>
        <w:rPr>
          <w:rFonts w:ascii="Times New Roman"/>
          <w:b w:val="false"/>
          <w:i w:val="false"/>
          <w:color w:val="000000"/>
          <w:sz w:val="28"/>
        </w:rPr>
        <w:t>
</w:t>
      </w:r>
      <w:r>
        <w:rPr>
          <w:rFonts w:ascii="Times New Roman"/>
          <w:b w:val="false"/>
          <w:i w:val="false"/>
          <w:color w:val="000000"/>
          <w:sz w:val="28"/>
        </w:rPr>
        <w:t>
      16) уәкілетті орган енгізетін Балық ресурстарын және басқа су жануарларын пайдалануға шектеулер мен тыйым салуларда көзделмеген мерзімде және жерлерде балық аулауға;</w:t>
      </w:r>
      <w:r>
        <w:br/>
      </w:r>
      <w:r>
        <w:rPr>
          <w:rFonts w:ascii="Times New Roman"/>
          <w:b w:val="false"/>
          <w:i w:val="false"/>
          <w:color w:val="000000"/>
          <w:sz w:val="28"/>
        </w:rPr>
        <w:t>
</w:t>
      </w:r>
      <w:r>
        <w:rPr>
          <w:rFonts w:ascii="Times New Roman"/>
          <w:b w:val="false"/>
          <w:i w:val="false"/>
          <w:color w:val="000000"/>
          <w:sz w:val="28"/>
        </w:rPr>
        <w:t>
      17. балық аулауға тыйым салынған аймақтарда және тыйым салынған мерзімде балық уылдырық шашатын кезеңде балық аулау жарыстарын және басқа да бұқаралық іс-шаралар жүргізуге;</w:t>
      </w:r>
      <w:r>
        <w:br/>
      </w:r>
      <w:r>
        <w:rPr>
          <w:rFonts w:ascii="Times New Roman"/>
          <w:b w:val="false"/>
          <w:i w:val="false"/>
          <w:color w:val="000000"/>
          <w:sz w:val="28"/>
        </w:rPr>
        <w:t>
</w:t>
      </w:r>
      <w:r>
        <w:rPr>
          <w:rFonts w:ascii="Times New Roman"/>
          <w:b w:val="false"/>
          <w:i w:val="false"/>
          <w:color w:val="000000"/>
          <w:sz w:val="28"/>
        </w:rPr>
        <w:t>
      18. балық шаруашылығы су айдындарында және (немесе) учаскелері мен оларға іргелес жатқан су қорғау аймақтарында көлік құралдарын жууға жол берілмейді.</w:t>
      </w:r>
      <w:r>
        <w:br/>
      </w:r>
      <w:r>
        <w:rPr>
          <w:rFonts w:ascii="Times New Roman"/>
          <w:b w:val="false"/>
          <w:i w:val="false"/>
          <w:color w:val="000000"/>
          <w:sz w:val="28"/>
        </w:rPr>
        <w:t>
</w:t>
      </w:r>
      <w:r>
        <w:rPr>
          <w:rFonts w:ascii="Times New Roman"/>
          <w:b w:val="false"/>
          <w:i w:val="false"/>
          <w:color w:val="000000"/>
          <w:sz w:val="28"/>
        </w:rPr>
        <w:t>
      15. Балық аулау кезінде балық шаруашылығы субъектісі:</w:t>
      </w:r>
      <w:r>
        <w:br/>
      </w:r>
      <w:r>
        <w:rPr>
          <w:rFonts w:ascii="Times New Roman"/>
          <w:b w:val="false"/>
          <w:i w:val="false"/>
          <w:color w:val="000000"/>
          <w:sz w:val="28"/>
        </w:rPr>
        <w:t>
</w:t>
      </w:r>
      <w:r>
        <w:rPr>
          <w:rFonts w:ascii="Times New Roman"/>
          <w:b w:val="false"/>
          <w:i w:val="false"/>
          <w:color w:val="000000"/>
          <w:sz w:val="28"/>
        </w:rPr>
        <w:t>
      1) өздеріне бекітіліп берілген балық шаруашылығы су айдындарында және (немесе) учаскелерінде балық ресурстарын және басқа су жануарларын, оның ішінде сирек кездесетіндері мен құрып кету қаупі төнгендерді қорғауды, молайтуды және ұтымды пайдалануды;</w:t>
      </w:r>
      <w:r>
        <w:br/>
      </w:r>
      <w:r>
        <w:rPr>
          <w:rFonts w:ascii="Times New Roman"/>
          <w:b w:val="false"/>
          <w:i w:val="false"/>
          <w:color w:val="000000"/>
          <w:sz w:val="28"/>
        </w:rPr>
        <w:t>
</w:t>
      </w:r>
      <w:r>
        <w:rPr>
          <w:rFonts w:ascii="Times New Roman"/>
          <w:b w:val="false"/>
          <w:i w:val="false"/>
          <w:color w:val="000000"/>
          <w:sz w:val="28"/>
        </w:rPr>
        <w:t>
      2) өздеріне бекітіліп берілген балық шаруашылығы су айдындарында және (немесе) учаскелерінде жағалау учаскелерін, балық аулайтын жерлерді тиісті санитарлық жай-күйде ұстауды;</w:t>
      </w:r>
      <w:r>
        <w:br/>
      </w:r>
      <w:r>
        <w:rPr>
          <w:rFonts w:ascii="Times New Roman"/>
          <w:b w:val="false"/>
          <w:i w:val="false"/>
          <w:color w:val="000000"/>
          <w:sz w:val="28"/>
        </w:rPr>
        <w:t>
</w:t>
      </w:r>
      <w:r>
        <w:rPr>
          <w:rFonts w:ascii="Times New Roman"/>
          <w:b w:val="false"/>
          <w:i w:val="false"/>
          <w:color w:val="000000"/>
          <w:sz w:val="28"/>
        </w:rPr>
        <w:t>
      3) аулау құралдарын, аулау тәсілдерін тексеру және ауланған балықты тексеріп қарау үшін жануарлар дүниесін қорғау жөніндегі мемлекеттік инспекторларды (қызметтік куәлігін көрсеткен кезде) балық аулайтын жерлерге, кемелер мен басқа да жүзу құралдарына, қабылдау пункттеріне кедергісіз жіберуді, оларға балық аулау жөніндегі есептік материалдарды уақтылы беруге;</w:t>
      </w:r>
      <w:r>
        <w:br/>
      </w:r>
      <w:r>
        <w:rPr>
          <w:rFonts w:ascii="Times New Roman"/>
          <w:b w:val="false"/>
          <w:i w:val="false"/>
          <w:color w:val="000000"/>
          <w:sz w:val="28"/>
        </w:rPr>
        <w:t>
</w:t>
      </w:r>
      <w:r>
        <w:rPr>
          <w:rFonts w:ascii="Times New Roman"/>
          <w:b w:val="false"/>
          <w:i w:val="false"/>
          <w:color w:val="000000"/>
          <w:sz w:val="28"/>
        </w:rPr>
        <w:t>
      4) әрбір балық кәсіпшілік учаскесінде, кемесінде, бригадасында немесе буынында балық аулауға рұқсаттың болуын, әрбір балық шаруашылығы су айдынында және (немесе) учаскесінде, кемесінде, қабылдау пунктінде, бригадасында немесе буынында балық ресурстары мен басқа су жануарларын аулауды есепке алу журналын (кәсіпшілік журналын) жүргізуді және жануарлар дүниесін қорғау жөніндегі мемлекеттік инспекторлардың талап етуі бойынша оны көрсетуді;</w:t>
      </w:r>
      <w:r>
        <w:br/>
      </w:r>
      <w:r>
        <w:rPr>
          <w:rFonts w:ascii="Times New Roman"/>
          <w:b w:val="false"/>
          <w:i w:val="false"/>
          <w:color w:val="000000"/>
          <w:sz w:val="28"/>
        </w:rPr>
        <w:t>
</w:t>
      </w:r>
      <w:r>
        <w:rPr>
          <w:rFonts w:ascii="Times New Roman"/>
          <w:b w:val="false"/>
          <w:i w:val="false"/>
          <w:color w:val="000000"/>
          <w:sz w:val="28"/>
        </w:rPr>
        <w:t>
      5) барлық аулау құралдарынан ауға түсіп қалған тіршілік етуге қабілетті балық, су жануарлары дарақтарын дереу суға жіберуді;</w:t>
      </w:r>
      <w:r>
        <w:br/>
      </w:r>
      <w:r>
        <w:rPr>
          <w:rFonts w:ascii="Times New Roman"/>
          <w:b w:val="false"/>
          <w:i w:val="false"/>
          <w:color w:val="000000"/>
          <w:sz w:val="28"/>
        </w:rPr>
        <w:t>
</w:t>
      </w:r>
      <w:r>
        <w:rPr>
          <w:rFonts w:ascii="Times New Roman"/>
          <w:b w:val="false"/>
          <w:i w:val="false"/>
          <w:color w:val="000000"/>
          <w:sz w:val="28"/>
        </w:rPr>
        <w:t>
      6) осы Ережені және Қазақстан Республикасының заңнамасын бұза отырып қолданылатын аулау құралдарын судан шығаруды, алынған аулау құралдарын, жүзу құралдарын және ауланған балықты қабылдау пунктіне дейін жеткізуді;</w:t>
      </w:r>
      <w:r>
        <w:br/>
      </w:r>
      <w:r>
        <w:rPr>
          <w:rFonts w:ascii="Times New Roman"/>
          <w:b w:val="false"/>
          <w:i w:val="false"/>
          <w:color w:val="000000"/>
          <w:sz w:val="28"/>
        </w:rPr>
        <w:t>
</w:t>
      </w:r>
      <w:r>
        <w:rPr>
          <w:rFonts w:ascii="Times New Roman"/>
          <w:b w:val="false"/>
          <w:i w:val="false"/>
          <w:color w:val="000000"/>
          <w:sz w:val="28"/>
        </w:rPr>
        <w:t>
      7) су айдындарының және (немесе) учаскелерінің жағалауына орнатылған көрсеткіштердің, қорғандардың, аншлагтар мен басқа да белгілердің сақталуын қамтамасыз етеді.</w:t>
      </w:r>
      <w:r>
        <w:br/>
      </w:r>
      <w:r>
        <w:rPr>
          <w:rFonts w:ascii="Times New Roman"/>
          <w:b w:val="false"/>
          <w:i w:val="false"/>
          <w:color w:val="000000"/>
          <w:sz w:val="28"/>
        </w:rPr>
        <w:t>
</w:t>
      </w:r>
      <w:r>
        <w:rPr>
          <w:rFonts w:ascii="Times New Roman"/>
          <w:b w:val="false"/>
          <w:i w:val="false"/>
          <w:color w:val="000000"/>
          <w:sz w:val="28"/>
        </w:rPr>
        <w:t>
      16. Алып қойылған балық ресурстары мен басқа су жануарларының саны жануарлар дүниесін пайдалануға рұқсатта немесе жолдамада (әуесқойлық (спорттық) балық аулау кезінде) немесе кәсіпшілік журналында белгіленеді.</w:t>
      </w:r>
      <w:r>
        <w:br/>
      </w:r>
      <w:r>
        <w:rPr>
          <w:rFonts w:ascii="Times New Roman"/>
          <w:b w:val="false"/>
          <w:i w:val="false"/>
          <w:color w:val="000000"/>
          <w:sz w:val="28"/>
        </w:rPr>
        <w:t>
</w:t>
      </w:r>
      <w:r>
        <w:rPr>
          <w:rFonts w:ascii="Times New Roman"/>
          <w:b w:val="false"/>
          <w:i w:val="false"/>
          <w:color w:val="000000"/>
          <w:sz w:val="28"/>
        </w:rPr>
        <w:t>
      17. Балық аулау мынадай түрлерге бөлінеді:</w:t>
      </w:r>
      <w:r>
        <w:br/>
      </w:r>
      <w:r>
        <w:rPr>
          <w:rFonts w:ascii="Times New Roman"/>
          <w:b w:val="false"/>
          <w:i w:val="false"/>
          <w:color w:val="000000"/>
          <w:sz w:val="28"/>
        </w:rPr>
        <w:t>
</w:t>
      </w:r>
      <w:r>
        <w:rPr>
          <w:rFonts w:ascii="Times New Roman"/>
          <w:b w:val="false"/>
          <w:i w:val="false"/>
          <w:color w:val="000000"/>
          <w:sz w:val="28"/>
        </w:rPr>
        <w:t>
      1) кәсіпшілік балық аулау;</w:t>
      </w:r>
      <w:r>
        <w:br/>
      </w:r>
      <w:r>
        <w:rPr>
          <w:rFonts w:ascii="Times New Roman"/>
          <w:b w:val="false"/>
          <w:i w:val="false"/>
          <w:color w:val="000000"/>
          <w:sz w:val="28"/>
        </w:rPr>
        <w:t>
</w:t>
      </w:r>
      <w:r>
        <w:rPr>
          <w:rFonts w:ascii="Times New Roman"/>
          <w:b w:val="false"/>
          <w:i w:val="false"/>
          <w:color w:val="000000"/>
          <w:sz w:val="28"/>
        </w:rPr>
        <w:t>
      2) әуесқойлық (спорттық) балық аулау;</w:t>
      </w:r>
      <w:r>
        <w:br/>
      </w:r>
      <w:r>
        <w:rPr>
          <w:rFonts w:ascii="Times New Roman"/>
          <w:b w:val="false"/>
          <w:i w:val="false"/>
          <w:color w:val="000000"/>
          <w:sz w:val="28"/>
        </w:rPr>
        <w:t>
</w:t>
      </w:r>
      <w:r>
        <w:rPr>
          <w:rFonts w:ascii="Times New Roman"/>
          <w:b w:val="false"/>
          <w:i w:val="false"/>
          <w:color w:val="000000"/>
          <w:sz w:val="28"/>
        </w:rPr>
        <w:t>
      3) ғылыми-зерттеу үшін аулау;</w:t>
      </w:r>
      <w:r>
        <w:br/>
      </w:r>
      <w:r>
        <w:rPr>
          <w:rFonts w:ascii="Times New Roman"/>
          <w:b w:val="false"/>
          <w:i w:val="false"/>
          <w:color w:val="000000"/>
          <w:sz w:val="28"/>
        </w:rPr>
        <w:t>
</w:t>
      </w:r>
      <w:r>
        <w:rPr>
          <w:rFonts w:ascii="Times New Roman"/>
          <w:b w:val="false"/>
          <w:i w:val="false"/>
          <w:color w:val="000000"/>
          <w:sz w:val="28"/>
        </w:rPr>
        <w:t>
      4) бақылау үшін аулау;</w:t>
      </w:r>
      <w:r>
        <w:br/>
      </w:r>
      <w:r>
        <w:rPr>
          <w:rFonts w:ascii="Times New Roman"/>
          <w:b w:val="false"/>
          <w:i w:val="false"/>
          <w:color w:val="000000"/>
          <w:sz w:val="28"/>
        </w:rPr>
        <w:t>
</w:t>
      </w:r>
      <w:r>
        <w:rPr>
          <w:rFonts w:ascii="Times New Roman"/>
          <w:b w:val="false"/>
          <w:i w:val="false"/>
          <w:color w:val="000000"/>
          <w:sz w:val="28"/>
        </w:rPr>
        <w:t>
      5) мелиоративтік аулау;</w:t>
      </w:r>
      <w:r>
        <w:br/>
      </w:r>
      <w:r>
        <w:rPr>
          <w:rFonts w:ascii="Times New Roman"/>
          <w:b w:val="false"/>
          <w:i w:val="false"/>
          <w:color w:val="000000"/>
          <w:sz w:val="28"/>
        </w:rPr>
        <w:t>
</w:t>
      </w:r>
      <w:r>
        <w:rPr>
          <w:rFonts w:ascii="Times New Roman"/>
          <w:b w:val="false"/>
          <w:i w:val="false"/>
          <w:color w:val="000000"/>
          <w:sz w:val="28"/>
        </w:rPr>
        <w:t>
      6) өсімді молайту мақсатындағы аулау;</w:t>
      </w:r>
      <w:r>
        <w:br/>
      </w:r>
      <w:r>
        <w:rPr>
          <w:rFonts w:ascii="Times New Roman"/>
          <w:b w:val="false"/>
          <w:i w:val="false"/>
          <w:color w:val="000000"/>
          <w:sz w:val="28"/>
        </w:rPr>
        <w:t>
</w:t>
      </w:r>
      <w:r>
        <w:rPr>
          <w:rFonts w:ascii="Times New Roman"/>
          <w:b w:val="false"/>
          <w:i w:val="false"/>
          <w:color w:val="000000"/>
          <w:sz w:val="28"/>
        </w:rPr>
        <w:t>
      7) эксперименттік аулау.</w:t>
      </w:r>
    </w:p>
    <w:bookmarkEnd w:id="35"/>
    <w:bookmarkStart w:name="z273" w:id="36"/>
    <w:p>
      <w:pPr>
        <w:spacing w:after="0"/>
        <w:ind w:left="0"/>
        <w:jc w:val="left"/>
      </w:pPr>
      <w:r>
        <w:rPr>
          <w:rFonts w:ascii="Times New Roman"/>
          <w:b/>
          <w:i w:val="false"/>
          <w:color w:val="000000"/>
        </w:rPr>
        <w:t xml:space="preserve"> 
2. Кәсіпшілік балық аулау тәртібі</w:t>
      </w:r>
    </w:p>
    <w:bookmarkEnd w:id="36"/>
    <w:bookmarkStart w:name="z274" w:id="37"/>
    <w:p>
      <w:pPr>
        <w:spacing w:after="0"/>
        <w:ind w:left="0"/>
        <w:jc w:val="both"/>
      </w:pPr>
      <w:r>
        <w:rPr>
          <w:rFonts w:ascii="Times New Roman"/>
          <w:b w:val="false"/>
          <w:i w:val="false"/>
          <w:color w:val="000000"/>
          <w:sz w:val="28"/>
        </w:rPr>
        <w:t>
      18. Кәсіпшілік балық аулау - балық ресурстарын және басқа су жануарларын бір мезгілде көп мөлшерде аулауға мүмкіндік беретін және (немесе) су айдынының бір бөлігін (кәсіпшілік аулау құралдарымен) қамтитын, бөліп тұратын аулау құралдарымен балық ресурстарын және басқа су жануарларын мекендеу ортасынан алуды қамтамасыз ететін кешенді үдеріс.</w:t>
      </w:r>
      <w:r>
        <w:br/>
      </w:r>
      <w:r>
        <w:rPr>
          <w:rFonts w:ascii="Times New Roman"/>
          <w:b w:val="false"/>
          <w:i w:val="false"/>
          <w:color w:val="000000"/>
          <w:sz w:val="28"/>
        </w:rPr>
        <w:t>
</w:t>
      </w:r>
      <w:r>
        <w:rPr>
          <w:rFonts w:ascii="Times New Roman"/>
          <w:b w:val="false"/>
          <w:i w:val="false"/>
          <w:color w:val="000000"/>
          <w:sz w:val="28"/>
        </w:rPr>
        <w:t>
      19. Кәсіпшілік балық аулауға су шаруашылығы субъектісінде мынадай құжаттар:</w:t>
      </w:r>
      <w:r>
        <w:br/>
      </w:r>
      <w:r>
        <w:rPr>
          <w:rFonts w:ascii="Times New Roman"/>
          <w:b w:val="false"/>
          <w:i w:val="false"/>
          <w:color w:val="000000"/>
          <w:sz w:val="28"/>
        </w:rPr>
        <w:t>
</w:t>
      </w:r>
      <w:r>
        <w:rPr>
          <w:rFonts w:ascii="Times New Roman"/>
          <w:b w:val="false"/>
          <w:i w:val="false"/>
          <w:color w:val="000000"/>
          <w:sz w:val="28"/>
        </w:rPr>
        <w:t>
      1) белгіленген нысандағы рұқсат;</w:t>
      </w:r>
      <w:r>
        <w:br/>
      </w:r>
      <w:r>
        <w:rPr>
          <w:rFonts w:ascii="Times New Roman"/>
          <w:b w:val="false"/>
          <w:i w:val="false"/>
          <w:color w:val="000000"/>
          <w:sz w:val="28"/>
        </w:rPr>
        <w:t>
</w:t>
      </w:r>
      <w:r>
        <w:rPr>
          <w:rFonts w:ascii="Times New Roman"/>
          <w:b w:val="false"/>
          <w:i w:val="false"/>
          <w:color w:val="000000"/>
          <w:sz w:val="28"/>
        </w:rPr>
        <w:t>
      2) ведомствоның аумақтық бөлімшесімен балық аулауға арналған шарт;</w:t>
      </w:r>
      <w:r>
        <w:br/>
      </w:r>
      <w:r>
        <w:rPr>
          <w:rFonts w:ascii="Times New Roman"/>
          <w:b w:val="false"/>
          <w:i w:val="false"/>
          <w:color w:val="000000"/>
          <w:sz w:val="28"/>
        </w:rPr>
        <w:t>
</w:t>
      </w:r>
      <w:r>
        <w:rPr>
          <w:rFonts w:ascii="Times New Roman"/>
          <w:b w:val="false"/>
          <w:i w:val="false"/>
          <w:color w:val="000000"/>
          <w:sz w:val="28"/>
        </w:rPr>
        <w:t>
      3) су шаруашылығы субъектісі басшысының, қолымен бекітілген және ведомствоның аумақтық бөлімшесінің мөрімен куәландырылған, тігілген және нөмірленген белгіленген нысандағы кәсіпшілік журналы болған жағдайда жол беріледі.</w:t>
      </w:r>
      <w:r>
        <w:br/>
      </w:r>
      <w:r>
        <w:rPr>
          <w:rFonts w:ascii="Times New Roman"/>
          <w:b w:val="false"/>
          <w:i w:val="false"/>
          <w:color w:val="000000"/>
          <w:sz w:val="28"/>
        </w:rPr>
        <w:t>
</w:t>
      </w:r>
      <w:r>
        <w:rPr>
          <w:rFonts w:ascii="Times New Roman"/>
          <w:b w:val="false"/>
          <w:i w:val="false"/>
          <w:color w:val="000000"/>
          <w:sz w:val="28"/>
        </w:rPr>
        <w:t>
      20. Кәсіпшілік балық аулауды жүзеге асыру кезінде:</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заңнамасында белгіленген тәртіппен тіркелмеген және тіркеу нөмірлерімен белгіленбеген жүзу құралдарынан балық аулауға;</w:t>
      </w:r>
      <w:r>
        <w:br/>
      </w:r>
      <w:r>
        <w:rPr>
          <w:rFonts w:ascii="Times New Roman"/>
          <w:b w:val="false"/>
          <w:i w:val="false"/>
          <w:color w:val="000000"/>
          <w:sz w:val="28"/>
        </w:rPr>
        <w:t>
</w:t>
      </w:r>
      <w:r>
        <w:rPr>
          <w:rFonts w:ascii="Times New Roman"/>
          <w:b w:val="false"/>
          <w:i w:val="false"/>
          <w:color w:val="000000"/>
          <w:sz w:val="28"/>
        </w:rPr>
        <w:t>
      2) уәкілетті орган белгілеген нысандағы жапсырмалары жоқ, ұйымға тиесілілігі мен аулау құралдарының параметрлері көрсетілмеген, сондай-ақ белгіленбеген мөлшердегі ұяшықтары бар аулау құралдарын пайдалануға;</w:t>
      </w:r>
      <w:r>
        <w:br/>
      </w:r>
      <w:r>
        <w:rPr>
          <w:rFonts w:ascii="Times New Roman"/>
          <w:b w:val="false"/>
          <w:i w:val="false"/>
          <w:color w:val="000000"/>
          <w:sz w:val="28"/>
        </w:rPr>
        <w:t>
</w:t>
      </w:r>
      <w:r>
        <w:rPr>
          <w:rFonts w:ascii="Times New Roman"/>
          <w:b w:val="false"/>
          <w:i w:val="false"/>
          <w:color w:val="000000"/>
          <w:sz w:val="28"/>
        </w:rPr>
        <w:t>
      3) екі және одан да көп аумен бір мезгілде "жауып тастау" сыпыра аулауды жүргізуге, бұл ретте аумен сыпыра аулау тек алдыңғы ауды жағалауға толық шығарғаннан кейін басталуы тиіс;</w:t>
      </w:r>
      <w:r>
        <w:br/>
      </w:r>
      <w:r>
        <w:rPr>
          <w:rFonts w:ascii="Times New Roman"/>
          <w:b w:val="false"/>
          <w:i w:val="false"/>
          <w:color w:val="000000"/>
          <w:sz w:val="28"/>
        </w:rPr>
        <w:t>
</w:t>
      </w:r>
      <w:r>
        <w:rPr>
          <w:rFonts w:ascii="Times New Roman"/>
          <w:b w:val="false"/>
          <w:i w:val="false"/>
          <w:color w:val="000000"/>
          <w:sz w:val="28"/>
        </w:rPr>
        <w:t>
      4) ведомствоның аумақтық бөлімшесінің рұқсатынсыз су айдындарында және (немесе) учаскелерінде жаңа балық кәсіпшілігі учаскелерін, ұйықтарын, салдарын және қалқымаларын (ұйық учаскелерін) ашуға;</w:t>
      </w:r>
      <w:r>
        <w:br/>
      </w:r>
      <w:r>
        <w:rPr>
          <w:rFonts w:ascii="Times New Roman"/>
          <w:b w:val="false"/>
          <w:i w:val="false"/>
          <w:color w:val="000000"/>
          <w:sz w:val="28"/>
        </w:rPr>
        <w:t>
</w:t>
      </w:r>
      <w:r>
        <w:rPr>
          <w:rFonts w:ascii="Times New Roman"/>
          <w:b w:val="false"/>
          <w:i w:val="false"/>
          <w:color w:val="000000"/>
          <w:sz w:val="28"/>
        </w:rPr>
        <w:t>
      5) теңізде және өзендерде бекіре тұқымдас балықтарды аулауға арналған құрмалы аулау құралдарымен балық аулауға;</w:t>
      </w:r>
      <w:r>
        <w:br/>
      </w:r>
      <w:r>
        <w:rPr>
          <w:rFonts w:ascii="Times New Roman"/>
          <w:b w:val="false"/>
          <w:i w:val="false"/>
          <w:color w:val="000000"/>
          <w:sz w:val="28"/>
        </w:rPr>
        <w:t>
</w:t>
      </w:r>
      <w:r>
        <w:rPr>
          <w:rFonts w:ascii="Times New Roman"/>
          <w:b w:val="false"/>
          <w:i w:val="false"/>
          <w:color w:val="000000"/>
          <w:sz w:val="28"/>
        </w:rPr>
        <w:t>
      6) балықтың түрін көрсетпей немесе "өзгелері" және "ұсақ" деген атаумен тапсыруға және қабылдауға;</w:t>
      </w:r>
      <w:r>
        <w:br/>
      </w:r>
      <w:r>
        <w:rPr>
          <w:rFonts w:ascii="Times New Roman"/>
          <w:b w:val="false"/>
          <w:i w:val="false"/>
          <w:color w:val="000000"/>
          <w:sz w:val="28"/>
        </w:rPr>
        <w:t>
</w:t>
      </w:r>
      <w:r>
        <w:rPr>
          <w:rFonts w:ascii="Times New Roman"/>
          <w:b w:val="false"/>
          <w:i w:val="false"/>
          <w:color w:val="000000"/>
          <w:sz w:val="28"/>
        </w:rPr>
        <w:t>
      7) бекітіліп берілген су айдынын (учаскесін) басқа жеке және заңды тұлғаларға беруге;</w:t>
      </w:r>
      <w:r>
        <w:br/>
      </w:r>
      <w:r>
        <w:rPr>
          <w:rFonts w:ascii="Times New Roman"/>
          <w:b w:val="false"/>
          <w:i w:val="false"/>
          <w:color w:val="000000"/>
          <w:sz w:val="28"/>
        </w:rPr>
        <w:t>
</w:t>
      </w:r>
      <w:r>
        <w:rPr>
          <w:rFonts w:ascii="Times New Roman"/>
          <w:b w:val="false"/>
          <w:i w:val="false"/>
          <w:color w:val="000000"/>
          <w:sz w:val="28"/>
        </w:rPr>
        <w:t>
      8) аулау құралдарын өзен немесе саға енінің үштен екі бөлігінен астамына орналастыруға;</w:t>
      </w:r>
      <w:r>
        <w:br/>
      </w:r>
      <w:r>
        <w:rPr>
          <w:rFonts w:ascii="Times New Roman"/>
          <w:b w:val="false"/>
          <w:i w:val="false"/>
          <w:color w:val="000000"/>
          <w:sz w:val="28"/>
        </w:rPr>
        <w:t>
</w:t>
      </w:r>
      <w:r>
        <w:rPr>
          <w:rFonts w:ascii="Times New Roman"/>
          <w:b w:val="false"/>
          <w:i w:val="false"/>
          <w:color w:val="000000"/>
          <w:sz w:val="28"/>
        </w:rPr>
        <w:t>
      9) құрмалы аулау құралдарын шахматтық тәртіппен орнатуға;</w:t>
      </w:r>
      <w:r>
        <w:br/>
      </w:r>
      <w:r>
        <w:rPr>
          <w:rFonts w:ascii="Times New Roman"/>
          <w:b w:val="false"/>
          <w:i w:val="false"/>
          <w:color w:val="000000"/>
          <w:sz w:val="28"/>
        </w:rPr>
        <w:t>
</w:t>
      </w:r>
      <w:r>
        <w:rPr>
          <w:rFonts w:ascii="Times New Roman"/>
          <w:b w:val="false"/>
          <w:i w:val="false"/>
          <w:color w:val="000000"/>
          <w:sz w:val="28"/>
        </w:rPr>
        <w:t>
      10) әрқилы балық аулау құралдарын балық шаруашылығы су тоғандарының және (немесе) учаскелерінің бірінен екіншісіне арнайы өңдеусіз көшіруге;</w:t>
      </w:r>
      <w:r>
        <w:br/>
      </w:r>
      <w:r>
        <w:rPr>
          <w:rFonts w:ascii="Times New Roman"/>
          <w:b w:val="false"/>
          <w:i w:val="false"/>
          <w:color w:val="000000"/>
          <w:sz w:val="28"/>
        </w:rPr>
        <w:t>
</w:t>
      </w:r>
      <w:r>
        <w:rPr>
          <w:rFonts w:ascii="Times New Roman"/>
          <w:b w:val="false"/>
          <w:i w:val="false"/>
          <w:color w:val="000000"/>
          <w:sz w:val="28"/>
        </w:rPr>
        <w:t>
      11) балық аулаудың құралдары мен тәсілдерінің жаңа түрлерін қолдануға арналған рұқсатта көзделмеген аулау құралдары мен тәсілдерін қолдануға;</w:t>
      </w:r>
      <w:r>
        <w:br/>
      </w:r>
      <w:r>
        <w:rPr>
          <w:rFonts w:ascii="Times New Roman"/>
          <w:b w:val="false"/>
          <w:i w:val="false"/>
          <w:color w:val="000000"/>
          <w:sz w:val="28"/>
        </w:rPr>
        <w:t>
</w:t>
      </w:r>
      <w:r>
        <w:rPr>
          <w:rFonts w:ascii="Times New Roman"/>
          <w:b w:val="false"/>
          <w:i w:val="false"/>
          <w:color w:val="000000"/>
          <w:sz w:val="28"/>
        </w:rPr>
        <w:t>
      12) уәкілетті орган белгілейтін рекреациялық балық аулау аймақтарында кәсіпшілік балық аулауға;</w:t>
      </w:r>
      <w:r>
        <w:br/>
      </w:r>
      <w:r>
        <w:rPr>
          <w:rFonts w:ascii="Times New Roman"/>
          <w:b w:val="false"/>
          <w:i w:val="false"/>
          <w:color w:val="000000"/>
          <w:sz w:val="28"/>
        </w:rPr>
        <w:t>
</w:t>
      </w:r>
      <w:r>
        <w:rPr>
          <w:rFonts w:ascii="Times New Roman"/>
          <w:b w:val="false"/>
          <w:i w:val="false"/>
          <w:color w:val="000000"/>
          <w:sz w:val="28"/>
        </w:rPr>
        <w:t>
      13) бөгеттерге, шлюздер мен көпірлерге 500 м-ден жақын арақашықтықта балық аулауға жол берілмейді.</w:t>
      </w:r>
    </w:p>
    <w:bookmarkEnd w:id="37"/>
    <w:bookmarkStart w:name="z293" w:id="38"/>
    <w:p>
      <w:pPr>
        <w:spacing w:after="0"/>
        <w:ind w:left="0"/>
        <w:jc w:val="left"/>
      </w:pPr>
      <w:r>
        <w:rPr>
          <w:rFonts w:ascii="Times New Roman"/>
          <w:b/>
          <w:i w:val="false"/>
          <w:color w:val="000000"/>
        </w:rPr>
        <w:t xml:space="preserve"> 
3. Теңізде балық аулау тәртібі</w:t>
      </w:r>
    </w:p>
    <w:bookmarkEnd w:id="38"/>
    <w:bookmarkStart w:name="z294" w:id="39"/>
    <w:p>
      <w:pPr>
        <w:spacing w:after="0"/>
        <w:ind w:left="0"/>
        <w:jc w:val="both"/>
      </w:pPr>
      <w:r>
        <w:rPr>
          <w:rFonts w:ascii="Times New Roman"/>
          <w:b w:val="false"/>
          <w:i w:val="false"/>
          <w:color w:val="000000"/>
          <w:sz w:val="28"/>
        </w:rPr>
        <w:t>
      21. Теңізде балық аулауды бекітіліп берілген балық шаруашылығы учаскелерінің шегінен тыс жерлердегі су айдындарының ашық бөлігінде (теңіздерде, өзендерде) балық ресурстарын және басқа су жануарларын алып қоюға квота алған жеке және заңды тұлғалар жүзеге асырады.</w:t>
      </w:r>
      <w:r>
        <w:br/>
      </w:r>
      <w:r>
        <w:rPr>
          <w:rFonts w:ascii="Times New Roman"/>
          <w:b w:val="false"/>
          <w:i w:val="false"/>
          <w:color w:val="000000"/>
          <w:sz w:val="28"/>
        </w:rPr>
        <w:t>
</w:t>
      </w:r>
      <w:r>
        <w:rPr>
          <w:rFonts w:ascii="Times New Roman"/>
          <w:b w:val="false"/>
          <w:i w:val="false"/>
          <w:color w:val="000000"/>
          <w:sz w:val="28"/>
        </w:rPr>
        <w:t>
      22. Халықаралық маңызы бар су айдындарында балық аулау Қазақстан Республикасының мемлекеттік шекара туралы заңнамасына сәйкес Қазақстан Республикасының егемендігіндегі аумақтық сулар шегінде жүзеге асырылады.</w:t>
      </w:r>
      <w:r>
        <w:br/>
      </w:r>
      <w:r>
        <w:rPr>
          <w:rFonts w:ascii="Times New Roman"/>
          <w:b w:val="false"/>
          <w:i w:val="false"/>
          <w:color w:val="000000"/>
          <w:sz w:val="28"/>
        </w:rPr>
        <w:t>
      Теңізде балық аулауға рұқсатты ведомствоның аумақтық бөлімшелері құрал түрін, балық аулау тәсілін және теңіздегі балық кәсіпшілігінің ауданын көрсете отырып, жалпы негіздер бойынша береді.</w:t>
      </w:r>
    </w:p>
    <w:bookmarkEnd w:id="39"/>
    <w:bookmarkStart w:name="z296" w:id="40"/>
    <w:p>
      <w:pPr>
        <w:spacing w:after="0"/>
        <w:ind w:left="0"/>
        <w:jc w:val="left"/>
      </w:pPr>
      <w:r>
        <w:rPr>
          <w:rFonts w:ascii="Times New Roman"/>
          <w:b/>
          <w:i w:val="false"/>
          <w:color w:val="000000"/>
        </w:rPr>
        <w:t xml:space="preserve"> 
4. Әуесқойлық (спорттық) балық аулау тәртібі</w:t>
      </w:r>
    </w:p>
    <w:bookmarkEnd w:id="40"/>
    <w:bookmarkStart w:name="z297" w:id="41"/>
    <w:p>
      <w:pPr>
        <w:spacing w:after="0"/>
        <w:ind w:left="0"/>
        <w:jc w:val="both"/>
      </w:pPr>
      <w:r>
        <w:rPr>
          <w:rFonts w:ascii="Times New Roman"/>
          <w:b w:val="false"/>
          <w:i w:val="false"/>
          <w:color w:val="000000"/>
          <w:sz w:val="28"/>
        </w:rPr>
        <w:t>
      23. Әуесқойлық (спорттық) балық аулау - спорттық және эстетикалық қажеттіліктерді қанағаттандыру, спорттық жарыстарды өткізу мақсатында, сондай-ақ аулап алынған өнімді жеке тұтыну үшін бір-бірлеп аулауға ғана мүмкіндік беретін аулау құралдарымен (кәсіпшілік емес аулау құралдарымен) жүзеге асырылатын балық ресурстарын және басқа да су жануарларын аулау.</w:t>
      </w:r>
      <w:r>
        <w:br/>
      </w:r>
      <w:r>
        <w:rPr>
          <w:rFonts w:ascii="Times New Roman"/>
          <w:b w:val="false"/>
          <w:i w:val="false"/>
          <w:color w:val="000000"/>
          <w:sz w:val="28"/>
        </w:rPr>
        <w:t>
</w:t>
      </w:r>
      <w:r>
        <w:rPr>
          <w:rFonts w:ascii="Times New Roman"/>
          <w:b w:val="false"/>
          <w:i w:val="false"/>
          <w:color w:val="000000"/>
          <w:sz w:val="28"/>
        </w:rPr>
        <w:t>
      24. Әуесқойлық (спорттық) балық аулау бір қармақ сапқа 5 данадан сәл емес ілмектері бар қармақтардың барлық жүйелерімен және атауларымен (жылтырауық, қармақ, жыртқыш балықтарды аулауға арналған қармақтар, спиннингтер), су асты аңшылығына арналған қарумен және шаяндар мен басқа да су жануарларын және омыртқасыздарды аулауға арналған арнайы аспаптармен, қақпандармен және секреттермен жүргізіледі. Арнайы құрылатын аспаптар мен су асты аңшылығына арналған қару халық демалатын аймақтан тысқары арнайы бөлінген жерлерде пайдаланылады.</w:t>
      </w:r>
      <w:r>
        <w:br/>
      </w:r>
      <w:r>
        <w:rPr>
          <w:rFonts w:ascii="Times New Roman"/>
          <w:b w:val="false"/>
          <w:i w:val="false"/>
          <w:color w:val="000000"/>
          <w:sz w:val="28"/>
        </w:rPr>
        <w:t>
</w:t>
      </w:r>
      <w:r>
        <w:rPr>
          <w:rFonts w:ascii="Times New Roman"/>
          <w:b w:val="false"/>
          <w:i w:val="false"/>
          <w:color w:val="000000"/>
          <w:sz w:val="28"/>
        </w:rPr>
        <w:t>
      25. Ведомствоның аумақтық бөлімшесінің рұқсаты болған жағдайда балық шаруашылығы су айдындарының және (немесе) учаскелерінің резервтік қорында әуесқойлық (спорттық) балық аулау осы Ереженің, Балық ресурстары мен басқа су жануарларын пайдалануға шектеулер мен тыйым салулардың талаптарын сақтай отырып, бір балықшыға бір шыққанда бес килограммға дейін жүзеге асырылады.</w:t>
      </w:r>
      <w:r>
        <w:br/>
      </w:r>
      <w:r>
        <w:rPr>
          <w:rFonts w:ascii="Times New Roman"/>
          <w:b w:val="false"/>
          <w:i w:val="false"/>
          <w:color w:val="000000"/>
          <w:sz w:val="28"/>
        </w:rPr>
        <w:t>
</w:t>
      </w:r>
      <w:r>
        <w:rPr>
          <w:rFonts w:ascii="Times New Roman"/>
          <w:b w:val="false"/>
          <w:i w:val="false"/>
          <w:color w:val="000000"/>
          <w:sz w:val="28"/>
        </w:rPr>
        <w:t>
      26. Егер ауланған балық дарағының салмағы тегін аулауға рұқсат етілген (5 кг) салмақтан асып кеткен жағдайда, балық аулаушы көрсетілген салмақты рұқсаттың артқы бөлігіне енгізеді, ал ақы төлеу Қазақстан Республикасының салық заңнамасына сәйкес балық аулау объектілері болып табылатын жануарлардың түрлерін пайдаланғаны үшін белгіленген төлемақы ставкаларына сәйкес факт бойынша екі жұмыс күнінен кешіктірілмей жүргізіледі.</w:t>
      </w:r>
    </w:p>
    <w:bookmarkEnd w:id="41"/>
    <w:bookmarkStart w:name="z301" w:id="42"/>
    <w:p>
      <w:pPr>
        <w:spacing w:after="0"/>
        <w:ind w:left="0"/>
        <w:jc w:val="left"/>
      </w:pPr>
      <w:r>
        <w:rPr>
          <w:rFonts w:ascii="Times New Roman"/>
          <w:b/>
          <w:i w:val="false"/>
          <w:color w:val="000000"/>
        </w:rPr>
        <w:t xml:space="preserve"> 
5. Ғылыми-зерттеу үшін аулау тәртібі</w:t>
      </w:r>
    </w:p>
    <w:bookmarkEnd w:id="42"/>
    <w:bookmarkStart w:name="z302" w:id="43"/>
    <w:p>
      <w:pPr>
        <w:spacing w:after="0"/>
        <w:ind w:left="0"/>
        <w:jc w:val="both"/>
      </w:pPr>
      <w:r>
        <w:rPr>
          <w:rFonts w:ascii="Times New Roman"/>
          <w:b w:val="false"/>
          <w:i w:val="false"/>
          <w:color w:val="000000"/>
          <w:sz w:val="28"/>
        </w:rPr>
        <w:t>
      27. Ғылыми-зерттеу үшін аулау жануарлар дүниесінің жай-күйін бағалау жөнінде ғылыми зерттеулер жүргізу мақсатында балық ресурстарын және басқа су жануарларын аулау.</w:t>
      </w:r>
      <w:r>
        <w:br/>
      </w:r>
      <w:r>
        <w:rPr>
          <w:rFonts w:ascii="Times New Roman"/>
          <w:b w:val="false"/>
          <w:i w:val="false"/>
          <w:color w:val="000000"/>
          <w:sz w:val="28"/>
        </w:rPr>
        <w:t>
</w:t>
      </w:r>
      <w:r>
        <w:rPr>
          <w:rFonts w:ascii="Times New Roman"/>
          <w:b w:val="false"/>
          <w:i w:val="false"/>
          <w:color w:val="000000"/>
          <w:sz w:val="28"/>
        </w:rPr>
        <w:t>
      28. Ғылыми-зерттеу мақсатында балық аулау ведомствоның аумақтық бөлімшесі беретін рұқсаттар негізінде барлық су айдындарында, жыл мен тәуліктің кез келген уақытында, егер бұл ғылыми бағдарламада көзделген және зерттеу нысанасы болып табылған жағдайда, пайдалануға тыйым салынғандарын қоса алғанда, кез келген аулау құралдарымен жүзеге асырылуы мүмкін.</w:t>
      </w:r>
      <w:r>
        <w:br/>
      </w:r>
      <w:r>
        <w:rPr>
          <w:rFonts w:ascii="Times New Roman"/>
          <w:b w:val="false"/>
          <w:i w:val="false"/>
          <w:color w:val="000000"/>
          <w:sz w:val="28"/>
        </w:rPr>
        <w:t>
</w:t>
      </w:r>
      <w:r>
        <w:rPr>
          <w:rFonts w:ascii="Times New Roman"/>
          <w:b w:val="false"/>
          <w:i w:val="false"/>
          <w:color w:val="000000"/>
          <w:sz w:val="28"/>
        </w:rPr>
        <w:t>
      29. Бұрын жануарлар дүниесінің жай-күйін бағалау жүргізілмеген су айдындарында және (немесе) учаскелерінде жануарларды алып қою лимитінен тыс ғылыми-зерттеу үшін аулау аулауға жол беріледі.</w:t>
      </w:r>
      <w:r>
        <w:br/>
      </w:r>
      <w:r>
        <w:rPr>
          <w:rFonts w:ascii="Times New Roman"/>
          <w:b w:val="false"/>
          <w:i w:val="false"/>
          <w:color w:val="000000"/>
          <w:sz w:val="28"/>
        </w:rPr>
        <w:t>
</w:t>
      </w:r>
      <w:r>
        <w:rPr>
          <w:rFonts w:ascii="Times New Roman"/>
          <w:b w:val="false"/>
          <w:i w:val="false"/>
          <w:color w:val="000000"/>
          <w:sz w:val="28"/>
        </w:rPr>
        <w:t>
      30. Әрбір аулау балық ресурстарын және басқа су жануарларын аулауды есепке алу журналында аулаудың уақыты мен орны, қолданылған аулау құралдары, алып қоюдың, көлемі мен ауланған балықтың түрлік құрамы, сондай-ақ ғылыми-зерттеу мақсатында пайдаланылған дарақтардың әрбір түрінің саны көрсетіле отырып белгіленеді. Сондай-ақ, журналда балық аулауды жүргізуге жауапты адамдар туралы деректер және осы квотаны одан әрі пайдалану жөніндегі ақпарат көрсетіледі.</w:t>
      </w:r>
      <w:r>
        <w:br/>
      </w:r>
      <w:r>
        <w:rPr>
          <w:rFonts w:ascii="Times New Roman"/>
          <w:b w:val="false"/>
          <w:i w:val="false"/>
          <w:color w:val="000000"/>
          <w:sz w:val="28"/>
        </w:rPr>
        <w:t>
</w:t>
      </w:r>
      <w:r>
        <w:rPr>
          <w:rFonts w:ascii="Times New Roman"/>
          <w:b w:val="false"/>
          <w:i w:val="false"/>
          <w:color w:val="000000"/>
          <w:sz w:val="28"/>
        </w:rPr>
        <w:t>
      31. Ведомствомен және (немесе) оның аумақтық бөлімшесімен келісім бойынша ғылыми-зерттеу жұмыстарының бағдарламасы шеңберінде ғылыми ұйымдар:</w:t>
      </w:r>
      <w:r>
        <w:br/>
      </w:r>
      <w:r>
        <w:rPr>
          <w:rFonts w:ascii="Times New Roman"/>
          <w:b w:val="false"/>
          <w:i w:val="false"/>
          <w:color w:val="000000"/>
          <w:sz w:val="28"/>
        </w:rPr>
        <w:t>
</w:t>
      </w:r>
      <w:r>
        <w:rPr>
          <w:rFonts w:ascii="Times New Roman"/>
          <w:b w:val="false"/>
          <w:i w:val="false"/>
          <w:color w:val="000000"/>
          <w:sz w:val="28"/>
        </w:rPr>
        <w:t>
      1) зерттеу жұмыстарын жүргізудің күнтізбелік жоспары мен кестесін бекітеді;</w:t>
      </w:r>
      <w:r>
        <w:br/>
      </w:r>
      <w:r>
        <w:rPr>
          <w:rFonts w:ascii="Times New Roman"/>
          <w:b w:val="false"/>
          <w:i w:val="false"/>
          <w:color w:val="000000"/>
          <w:sz w:val="28"/>
        </w:rPr>
        <w:t>
</w:t>
      </w:r>
      <w:r>
        <w:rPr>
          <w:rFonts w:ascii="Times New Roman"/>
          <w:b w:val="false"/>
          <w:i w:val="false"/>
          <w:color w:val="000000"/>
          <w:sz w:val="28"/>
        </w:rPr>
        <w:t>
      2) су айдындары және (немесе) учаскелері мен теңіз шаршылары бөлінісінде аулау учаскелерінің тізбесін белгілейді;</w:t>
      </w:r>
      <w:r>
        <w:br/>
      </w:r>
      <w:r>
        <w:rPr>
          <w:rFonts w:ascii="Times New Roman"/>
          <w:b w:val="false"/>
          <w:i w:val="false"/>
          <w:color w:val="000000"/>
          <w:sz w:val="28"/>
        </w:rPr>
        <w:t>
</w:t>
      </w:r>
      <w:r>
        <w:rPr>
          <w:rFonts w:ascii="Times New Roman"/>
          <w:b w:val="false"/>
          <w:i w:val="false"/>
          <w:color w:val="000000"/>
          <w:sz w:val="28"/>
        </w:rPr>
        <w:t>
      3) станциялар торын немесе торды және тралды орнатудың немесе батырылған аудың санын, орнатуды және батыруды жүргізудің уақыты мен орнын, пайдаланылатын аулау және жүзу құралдарының үлгісін, түрін және санын, аулау тәсілдерін (аумен, тормен, қармақпен) айқындайды.</w:t>
      </w:r>
      <w:r>
        <w:br/>
      </w:r>
      <w:r>
        <w:rPr>
          <w:rFonts w:ascii="Times New Roman"/>
          <w:b w:val="false"/>
          <w:i w:val="false"/>
          <w:color w:val="000000"/>
          <w:sz w:val="28"/>
        </w:rPr>
        <w:t>
</w:t>
      </w:r>
      <w:r>
        <w:rPr>
          <w:rFonts w:ascii="Times New Roman"/>
          <w:b w:val="false"/>
          <w:i w:val="false"/>
          <w:color w:val="000000"/>
          <w:sz w:val="28"/>
        </w:rPr>
        <w:t>
      32. Балық аулауға тыйым салынған кезеңде, сондай-ақ тыйым салынған аулау құралдарымен ғылыми-зерттеу үшін аулауды жүзеге асыруға ведомствоның аумақтық бөлімшесі өкілінің қатысуымен және жүргізілген аулау нәтижелері көрсетілген жеке акт толтырылған кезде жол беріледі.</w:t>
      </w:r>
      <w:r>
        <w:br/>
      </w:r>
      <w:r>
        <w:rPr>
          <w:rFonts w:ascii="Times New Roman"/>
          <w:b w:val="false"/>
          <w:i w:val="false"/>
          <w:color w:val="000000"/>
          <w:sz w:val="28"/>
        </w:rPr>
        <w:t>
</w:t>
      </w:r>
      <w:r>
        <w:rPr>
          <w:rFonts w:ascii="Times New Roman"/>
          <w:b w:val="false"/>
          <w:i w:val="false"/>
          <w:color w:val="000000"/>
          <w:sz w:val="28"/>
        </w:rPr>
        <w:t>
      33. Ғылыми ұйымдар қызметкерлерінің балық шаруашылығы субъектілері аулаған балыққа қол жеткізуі тараптардың уағдаластығы бойынша жүзеге асырылады.</w:t>
      </w:r>
      <w:r>
        <w:br/>
      </w:r>
      <w:r>
        <w:rPr>
          <w:rFonts w:ascii="Times New Roman"/>
          <w:b w:val="false"/>
          <w:i w:val="false"/>
          <w:color w:val="000000"/>
          <w:sz w:val="28"/>
        </w:rPr>
        <w:t>
</w:t>
      </w:r>
      <w:r>
        <w:rPr>
          <w:rFonts w:ascii="Times New Roman"/>
          <w:b w:val="false"/>
          <w:i w:val="false"/>
          <w:color w:val="000000"/>
          <w:sz w:val="28"/>
        </w:rPr>
        <w:t>
      34. Бекітіліп берілген балық шаруашылығы су айдындарында және (немесе) учаскелерінде ғылыми-зерттеу үшін аулау осы су айдыны және (немесе) учаскесі бекітілген берілген балық шаруашылығы субъектісі ұсынатын сервитут шеңберінде жүзеге асырылады.</w:t>
      </w:r>
      <w:r>
        <w:br/>
      </w:r>
      <w:r>
        <w:rPr>
          <w:rFonts w:ascii="Times New Roman"/>
          <w:b w:val="false"/>
          <w:i w:val="false"/>
          <w:color w:val="000000"/>
          <w:sz w:val="28"/>
        </w:rPr>
        <w:t>
</w:t>
      </w:r>
      <w:r>
        <w:rPr>
          <w:rFonts w:ascii="Times New Roman"/>
          <w:b w:val="false"/>
          <w:i w:val="false"/>
          <w:color w:val="000000"/>
          <w:sz w:val="28"/>
        </w:rPr>
        <w:t>
      35. Ғылыми-зерттеу ұйымының ғылыми квотаны пайдалануы туралы есеп ғылыми-зерттеу үшін аулауды жүргізуге байланысты барлық жұмыстар аяқталғаннан кейін ғылыми-зерттеу үшін аулауға рұқсат алған жерге беріледі.</w:t>
      </w:r>
      <w:r>
        <w:br/>
      </w:r>
      <w:r>
        <w:rPr>
          <w:rFonts w:ascii="Times New Roman"/>
          <w:b w:val="false"/>
          <w:i w:val="false"/>
          <w:color w:val="000000"/>
          <w:sz w:val="28"/>
        </w:rPr>
        <w:t>
</w:t>
      </w:r>
      <w:r>
        <w:rPr>
          <w:rFonts w:ascii="Times New Roman"/>
          <w:b w:val="false"/>
          <w:i w:val="false"/>
          <w:color w:val="000000"/>
          <w:sz w:val="28"/>
        </w:rPr>
        <w:t xml:space="preserve">
      36. Ғылыми-зерттеу үшін аулау шеңберінде балық ресурстарын және басқа су жануарларын алып қою квотасын ғылыми ұйымнан өзге жеке немесе заңды тұлғаларға 6epуіне жол берілмейді. </w:t>
      </w:r>
    </w:p>
    <w:bookmarkEnd w:id="43"/>
    <w:bookmarkStart w:name="z315" w:id="44"/>
    <w:p>
      <w:pPr>
        <w:spacing w:after="0"/>
        <w:ind w:left="0"/>
        <w:jc w:val="left"/>
      </w:pPr>
      <w:r>
        <w:rPr>
          <w:rFonts w:ascii="Times New Roman"/>
          <w:b/>
          <w:i w:val="false"/>
          <w:color w:val="000000"/>
        </w:rPr>
        <w:t xml:space="preserve"> 
6. Бақылау үшін аулау тәртібі</w:t>
      </w:r>
    </w:p>
    <w:bookmarkEnd w:id="44"/>
    <w:bookmarkStart w:name="z316" w:id="45"/>
    <w:p>
      <w:pPr>
        <w:spacing w:after="0"/>
        <w:ind w:left="0"/>
        <w:jc w:val="both"/>
      </w:pPr>
      <w:r>
        <w:rPr>
          <w:rFonts w:ascii="Times New Roman"/>
          <w:b w:val="false"/>
          <w:i w:val="false"/>
          <w:color w:val="000000"/>
          <w:sz w:val="28"/>
        </w:rPr>
        <w:t>
      37. Бақылау үшін аулау - балық ресурстарын және басқа су жануарларын ихтиофаунаның жай-күйін бақылау, балық ресурстарын және басқа да су жануарларының өсімін молайту тиімділігін, шабақтардың өнімділігін, су айдындарындағы балық өнімділігін айқындау мақсатында аулау.</w:t>
      </w:r>
      <w:r>
        <w:br/>
      </w:r>
      <w:r>
        <w:rPr>
          <w:rFonts w:ascii="Times New Roman"/>
          <w:b w:val="false"/>
          <w:i w:val="false"/>
          <w:color w:val="000000"/>
          <w:sz w:val="28"/>
        </w:rPr>
        <w:t>
</w:t>
      </w:r>
      <w:r>
        <w:rPr>
          <w:rFonts w:ascii="Times New Roman"/>
          <w:b w:val="false"/>
          <w:i w:val="false"/>
          <w:color w:val="000000"/>
          <w:sz w:val="28"/>
        </w:rPr>
        <w:t>
      38. Бақылау үшін аулауды ведомствоның аумақтық бөлімшелерінің ихтиологиялық қызметтері:</w:t>
      </w:r>
      <w:r>
        <w:br/>
      </w:r>
      <w:r>
        <w:rPr>
          <w:rFonts w:ascii="Times New Roman"/>
          <w:b w:val="false"/>
          <w:i w:val="false"/>
          <w:color w:val="000000"/>
          <w:sz w:val="28"/>
        </w:rPr>
        <w:t>
</w:t>
      </w:r>
      <w:r>
        <w:rPr>
          <w:rFonts w:ascii="Times New Roman"/>
          <w:b w:val="false"/>
          <w:i w:val="false"/>
          <w:color w:val="000000"/>
          <w:sz w:val="28"/>
        </w:rPr>
        <w:t>
      1) уылдырық шашатын жерлер мен қыстайтын шұңқырларды айқындау;</w:t>
      </w:r>
      <w:r>
        <w:br/>
      </w:r>
      <w:r>
        <w:rPr>
          <w:rFonts w:ascii="Times New Roman"/>
          <w:b w:val="false"/>
          <w:i w:val="false"/>
          <w:color w:val="000000"/>
          <w:sz w:val="28"/>
        </w:rPr>
        <w:t>
</w:t>
      </w:r>
      <w:r>
        <w:rPr>
          <w:rFonts w:ascii="Times New Roman"/>
          <w:b w:val="false"/>
          <w:i w:val="false"/>
          <w:color w:val="000000"/>
          <w:sz w:val="28"/>
        </w:rPr>
        <w:t>
      2) балықтардың өрістеуін және олардың көбеюі кезініңдегі жай-күйін айқындау;</w:t>
      </w:r>
      <w:r>
        <w:br/>
      </w:r>
      <w:r>
        <w:rPr>
          <w:rFonts w:ascii="Times New Roman"/>
          <w:b w:val="false"/>
          <w:i w:val="false"/>
          <w:color w:val="000000"/>
          <w:sz w:val="28"/>
        </w:rPr>
        <w:t>
</w:t>
      </w:r>
      <w:r>
        <w:rPr>
          <w:rFonts w:ascii="Times New Roman"/>
          <w:b w:val="false"/>
          <w:i w:val="false"/>
          <w:color w:val="000000"/>
          <w:sz w:val="28"/>
        </w:rPr>
        <w:t>
      3) балық аулау режимін өзгерту жөнінде ұсынымдар әзірлеу;</w:t>
      </w:r>
      <w:r>
        <w:br/>
      </w:r>
      <w:r>
        <w:rPr>
          <w:rFonts w:ascii="Times New Roman"/>
          <w:b w:val="false"/>
          <w:i w:val="false"/>
          <w:color w:val="000000"/>
          <w:sz w:val="28"/>
        </w:rPr>
        <w:t>
</w:t>
      </w:r>
      <w:r>
        <w:rPr>
          <w:rFonts w:ascii="Times New Roman"/>
          <w:b w:val="false"/>
          <w:i w:val="false"/>
          <w:color w:val="000000"/>
          <w:sz w:val="28"/>
        </w:rPr>
        <w:t>
      4) балық ресурстарының жай-күйі мен таралуын бақылау үшін балық ресурстарын және басқа су жануарларын пайдалануға биологиялық негіздеме дайындау мақсатында жүзеге асырады.</w:t>
      </w:r>
      <w:r>
        <w:br/>
      </w:r>
      <w:r>
        <w:rPr>
          <w:rFonts w:ascii="Times New Roman"/>
          <w:b w:val="false"/>
          <w:i w:val="false"/>
          <w:color w:val="000000"/>
          <w:sz w:val="28"/>
        </w:rPr>
        <w:t>
</w:t>
      </w:r>
      <w:r>
        <w:rPr>
          <w:rFonts w:ascii="Times New Roman"/>
          <w:b w:val="false"/>
          <w:i w:val="false"/>
          <w:color w:val="000000"/>
          <w:sz w:val="28"/>
        </w:rPr>
        <w:t>
      39. Бақылау үшін аулау ихтиологиялық қызметтің жұмыс жоспарына, ведомствоның аумақтық бөлімшесінің басшысы бақылау үшін аулауды жүргізу кестесіне сәйкес жүзеге асырылады.</w:t>
      </w:r>
      <w:r>
        <w:br/>
      </w:r>
      <w:r>
        <w:rPr>
          <w:rFonts w:ascii="Times New Roman"/>
          <w:b w:val="false"/>
          <w:i w:val="false"/>
          <w:color w:val="000000"/>
          <w:sz w:val="28"/>
        </w:rPr>
        <w:t>
</w:t>
      </w:r>
      <w:r>
        <w:rPr>
          <w:rFonts w:ascii="Times New Roman"/>
          <w:b w:val="false"/>
          <w:i w:val="false"/>
          <w:color w:val="000000"/>
          <w:sz w:val="28"/>
        </w:rPr>
        <w:t>
      40. Аумақтық бөлімшенің ихгиологиялық қызметінің негіздемесі, басшының бұйрығы және бақылау үшін аулауды жүргізуге арналған рұқсат бақылау үшін аулауды жүргізуге негіздеме болып табылады.</w:t>
      </w:r>
      <w:r>
        <w:br/>
      </w:r>
      <w:r>
        <w:rPr>
          <w:rFonts w:ascii="Times New Roman"/>
          <w:b w:val="false"/>
          <w:i w:val="false"/>
          <w:color w:val="000000"/>
          <w:sz w:val="28"/>
        </w:rPr>
        <w:t>
</w:t>
      </w:r>
      <w:r>
        <w:rPr>
          <w:rFonts w:ascii="Times New Roman"/>
          <w:b w:val="false"/>
          <w:i w:val="false"/>
          <w:color w:val="000000"/>
          <w:sz w:val="28"/>
        </w:rPr>
        <w:t>
      41. Бақылау үшін аулау тыйым салынған аумақтар мен тыйым салынған кезеңдерді қоса алғанда, кез келген балық шаруашылығы су айдынында және (немесе) учаскесінде жүргізіледі.</w:t>
      </w:r>
      <w:r>
        <w:br/>
      </w:r>
      <w:r>
        <w:rPr>
          <w:rFonts w:ascii="Times New Roman"/>
          <w:b w:val="false"/>
          <w:i w:val="false"/>
          <w:color w:val="000000"/>
          <w:sz w:val="28"/>
        </w:rPr>
        <w:t>
</w:t>
      </w:r>
      <w:r>
        <w:rPr>
          <w:rFonts w:ascii="Times New Roman"/>
          <w:b w:val="false"/>
          <w:i w:val="false"/>
          <w:color w:val="000000"/>
          <w:sz w:val="28"/>
        </w:rPr>
        <w:t>
      42. Бекітіліп берілген балық шаруашылығы су айдындарында және (немесе) учаскелерінде бақылау үшін аулау балық шаруашылығы су айдыны және (немесе) учаскесі бекітіліп берілген балық шаруашылығы субъектісіне бақылау үшін аулау жүргізілетін жер мен уақыт хабарланғаннан кейін жүзеге асырылады.</w:t>
      </w:r>
      <w:r>
        <w:br/>
      </w:r>
      <w:r>
        <w:rPr>
          <w:rFonts w:ascii="Times New Roman"/>
          <w:b w:val="false"/>
          <w:i w:val="false"/>
          <w:color w:val="000000"/>
          <w:sz w:val="28"/>
        </w:rPr>
        <w:t>
</w:t>
      </w:r>
      <w:r>
        <w:rPr>
          <w:rFonts w:ascii="Times New Roman"/>
          <w:b w:val="false"/>
          <w:i w:val="false"/>
          <w:color w:val="000000"/>
          <w:sz w:val="28"/>
        </w:rPr>
        <w:t>
      43. Әрбір бақылау үшін аулау нәтижелері балық ресурстарын және басқа су жануарларын аулауды есепке алу журналында көрсетіледі және бақылау үшін аулауды жүргізген адамдар, бақылау үшін аулауға қатысқан балық шаруашылығы субъектілерінің өкілдері туралы мәліметтер; аулау өткізілген жер мен уақыт; қолданылған аулау құралдары; түрлері бойынша ауланған балықтың саны (данамен және килограммен) актімен ресімделеді.</w:t>
      </w:r>
      <w:r>
        <w:br/>
      </w:r>
      <w:r>
        <w:rPr>
          <w:rFonts w:ascii="Times New Roman"/>
          <w:b w:val="false"/>
          <w:i w:val="false"/>
          <w:color w:val="000000"/>
          <w:sz w:val="28"/>
        </w:rPr>
        <w:t>
      Актіге бақылау үшін аулауды жүргізген адамдар балық шаруашылығы су айдыны және (немесе) учаскесі бекітіліп берілген балық шаруашылығы субъектісінің өкілі қол қояды.</w:t>
      </w:r>
      <w:r>
        <w:br/>
      </w:r>
      <w:r>
        <w:rPr>
          <w:rFonts w:ascii="Times New Roman"/>
          <w:b w:val="false"/>
          <w:i w:val="false"/>
          <w:color w:val="000000"/>
          <w:sz w:val="28"/>
        </w:rPr>
        <w:t>
</w:t>
      </w:r>
      <w:r>
        <w:rPr>
          <w:rFonts w:ascii="Times New Roman"/>
          <w:b w:val="false"/>
          <w:i w:val="false"/>
          <w:color w:val="000000"/>
          <w:sz w:val="28"/>
        </w:rPr>
        <w:t>
      44. Акт тікелей бақылау үшін аулау жүргізілген жерде жасалып, оған кейіннен зерттелген балықты (егер ол тауарлық түрін жоғалтса) есептен шығару туралы акт қоса тіркеледі. Балық зерттегеннен кейін балық шаруашылығы су айдыны және (немесе) учаскесі бекітіліп берілген балық шаруашылығы субъектіне беріледі.</w:t>
      </w:r>
      <w:r>
        <w:br/>
      </w:r>
      <w:r>
        <w:rPr>
          <w:rFonts w:ascii="Times New Roman"/>
          <w:b w:val="false"/>
          <w:i w:val="false"/>
          <w:color w:val="000000"/>
          <w:sz w:val="28"/>
        </w:rPr>
        <w:t>
</w:t>
      </w:r>
      <w:r>
        <w:rPr>
          <w:rFonts w:ascii="Times New Roman"/>
          <w:b w:val="false"/>
          <w:i w:val="false"/>
          <w:color w:val="000000"/>
          <w:sz w:val="28"/>
        </w:rPr>
        <w:t xml:space="preserve">
      45. Бақылау үшін аулау кезінде алынған балық берілген балық шаруашылығы субъектісі Қазақстан Республикасының салық заңнамасына сәйкес жануарлар дүниесін пайдаланғаны үшін төлемақы енгізеді және берілген балықты өзіне бөлінген квота көлеміне қосады. </w:t>
      </w:r>
    </w:p>
    <w:bookmarkEnd w:id="45"/>
    <w:bookmarkStart w:name="z329" w:id="46"/>
    <w:p>
      <w:pPr>
        <w:spacing w:after="0"/>
        <w:ind w:left="0"/>
        <w:jc w:val="left"/>
      </w:pPr>
      <w:r>
        <w:rPr>
          <w:rFonts w:ascii="Times New Roman"/>
          <w:b/>
          <w:i w:val="false"/>
          <w:color w:val="000000"/>
        </w:rPr>
        <w:t xml:space="preserve"> 
7. Мелиоративтік аулау тәртібі</w:t>
      </w:r>
    </w:p>
    <w:bookmarkEnd w:id="46"/>
    <w:bookmarkStart w:name="z330" w:id="47"/>
    <w:p>
      <w:pPr>
        <w:spacing w:after="0"/>
        <w:ind w:left="0"/>
        <w:jc w:val="both"/>
      </w:pPr>
      <w:r>
        <w:rPr>
          <w:rFonts w:ascii="Times New Roman"/>
          <w:b w:val="false"/>
          <w:i w:val="false"/>
          <w:color w:val="000000"/>
          <w:sz w:val="28"/>
        </w:rPr>
        <w:t>
      46. Мелиоративтік аулау - жаппай аулауды, арзан бағаланатын балық түрлерін іріктеп аулауды, қырылу қатері төнген су айдындарындағы және (немесе) учаскелеріндегі аулауды қоса алғанда, су айдындарындағы балық өнімділігін арттыруға, балық ресурстарын және басқа су жануарларын сақтауға және олардың мекендеу әрі көбею жағдайларын жақсартуға бағытталған балық ресурстарын және басқа да су жануарларын аулау.</w:t>
      </w:r>
      <w:r>
        <w:br/>
      </w:r>
      <w:r>
        <w:rPr>
          <w:rFonts w:ascii="Times New Roman"/>
          <w:b w:val="false"/>
          <w:i w:val="false"/>
          <w:color w:val="000000"/>
          <w:sz w:val="28"/>
        </w:rPr>
        <w:t>
</w:t>
      </w:r>
      <w:r>
        <w:rPr>
          <w:rFonts w:ascii="Times New Roman"/>
          <w:b w:val="false"/>
          <w:i w:val="false"/>
          <w:color w:val="000000"/>
          <w:sz w:val="28"/>
        </w:rPr>
        <w:t>
      47. Балықтың жаппай қырылуына және мұндай қатерді су объектілерінде балық шаруашылығы мақсатындағы ағымдағы мелиорация жүргізу жолымен жоюдың мүмкін болмауына сөзсіз әкеп соқтыратын балықтың қырылу қатері төнген жағдайда ведомствоның аумақтық бөлімшелері балықты мелиоративтік аулау туралы шешім қабылдайды.</w:t>
      </w:r>
      <w:r>
        <w:br/>
      </w:r>
      <w:r>
        <w:rPr>
          <w:rFonts w:ascii="Times New Roman"/>
          <w:b w:val="false"/>
          <w:i w:val="false"/>
          <w:color w:val="000000"/>
          <w:sz w:val="28"/>
        </w:rPr>
        <w:t>
</w:t>
      </w:r>
      <w:r>
        <w:rPr>
          <w:rFonts w:ascii="Times New Roman"/>
          <w:b w:val="false"/>
          <w:i w:val="false"/>
          <w:color w:val="000000"/>
          <w:sz w:val="28"/>
        </w:rPr>
        <w:t>
      48. Шешім ғылыми және қоғамдық ұйымдардың, су қорын пайдалану және қорғау, сумен жабдықтау, су бұру және қоршаған ортаны қорғау саласындағы уәкілетті органның өкілдерінен ведомствоның аумақтық бөлімшесі құратын комиссияның ұсынымы негізінде қабылданады.</w:t>
      </w:r>
      <w:r>
        <w:br/>
      </w:r>
      <w:r>
        <w:rPr>
          <w:rFonts w:ascii="Times New Roman"/>
          <w:b w:val="false"/>
          <w:i w:val="false"/>
          <w:color w:val="000000"/>
          <w:sz w:val="28"/>
        </w:rPr>
        <w:t>
</w:t>
      </w:r>
      <w:r>
        <w:rPr>
          <w:rFonts w:ascii="Times New Roman"/>
          <w:b w:val="false"/>
          <w:i w:val="false"/>
          <w:color w:val="000000"/>
          <w:sz w:val="28"/>
        </w:rPr>
        <w:t>
      49. Қырылуға қарсы іс-шара ретінде жүзеге асырылатын мелиоративтік аулау жолымен алынған балық көлемі балық аулаудың жалпы лимитіне кірмейді.</w:t>
      </w:r>
      <w:r>
        <w:br/>
      </w:r>
      <w:r>
        <w:rPr>
          <w:rFonts w:ascii="Times New Roman"/>
          <w:b w:val="false"/>
          <w:i w:val="false"/>
          <w:color w:val="000000"/>
          <w:sz w:val="28"/>
        </w:rPr>
        <w:t>
</w:t>
      </w:r>
      <w:r>
        <w:rPr>
          <w:rFonts w:ascii="Times New Roman"/>
          <w:b w:val="false"/>
          <w:i w:val="false"/>
          <w:color w:val="000000"/>
          <w:sz w:val="28"/>
        </w:rPr>
        <w:t>
      50. Ғылыми ұсыным бойынша мелиоративтік аулау ретінде жүзеге асырылатын жаппай аулау кезінде кез келген аулау құралдары, оның ішінде пайдалануға рұқсат етілген кәсіпшілік және кәсіпшілік емес аулау құралдары мен балық аулау тәсілдерінің тізбесіне енгізілмегендер де пайдаланылады.</w:t>
      </w:r>
      <w:r>
        <w:br/>
      </w:r>
      <w:r>
        <w:rPr>
          <w:rFonts w:ascii="Times New Roman"/>
          <w:b w:val="false"/>
          <w:i w:val="false"/>
          <w:color w:val="000000"/>
          <w:sz w:val="28"/>
        </w:rPr>
        <w:t>
</w:t>
      </w:r>
      <w:r>
        <w:rPr>
          <w:rFonts w:ascii="Times New Roman"/>
          <w:b w:val="false"/>
          <w:i w:val="false"/>
          <w:color w:val="000000"/>
          <w:sz w:val="28"/>
        </w:rPr>
        <w:t>
      51. Мелиоративтік аулау ведомствоның аумақтық бөлімшесі өкілдерінің қатысуымен жүзеге асырылады.</w:t>
      </w:r>
      <w:r>
        <w:br/>
      </w:r>
      <w:r>
        <w:rPr>
          <w:rFonts w:ascii="Times New Roman"/>
          <w:b w:val="false"/>
          <w:i w:val="false"/>
          <w:color w:val="000000"/>
          <w:sz w:val="28"/>
        </w:rPr>
        <w:t>
</w:t>
      </w:r>
      <w:r>
        <w:rPr>
          <w:rFonts w:ascii="Times New Roman"/>
          <w:b w:val="false"/>
          <w:i w:val="false"/>
          <w:color w:val="000000"/>
          <w:sz w:val="28"/>
        </w:rPr>
        <w:t>
      52. Мелиоративтік аулау нәтижелері актіленеді және кәсіпшілік журналына енгізіледі.</w:t>
      </w:r>
      <w:r>
        <w:br/>
      </w:r>
      <w:r>
        <w:rPr>
          <w:rFonts w:ascii="Times New Roman"/>
          <w:b w:val="false"/>
          <w:i w:val="false"/>
          <w:color w:val="000000"/>
          <w:sz w:val="28"/>
        </w:rPr>
        <w:t>
</w:t>
      </w:r>
      <w:r>
        <w:rPr>
          <w:rFonts w:ascii="Times New Roman"/>
          <w:b w:val="false"/>
          <w:i w:val="false"/>
          <w:color w:val="000000"/>
          <w:sz w:val="28"/>
        </w:rPr>
        <w:t>
      53. Мелиоративтік аулауды осы су айдыны және (немесе) учаскесі бекітіліп берілген балық шаруашылығы субъектісі, ал резервтік қорда мелиоративтік аулауға белгіленген тәртіппен рұқсат алған басқа заңды және жеке тұлғалар жүргізеді.</w:t>
      </w:r>
      <w:r>
        <w:br/>
      </w:r>
      <w:r>
        <w:rPr>
          <w:rFonts w:ascii="Times New Roman"/>
          <w:b w:val="false"/>
          <w:i w:val="false"/>
          <w:color w:val="000000"/>
          <w:sz w:val="28"/>
        </w:rPr>
        <w:t>
</w:t>
      </w:r>
      <w:r>
        <w:rPr>
          <w:rFonts w:ascii="Times New Roman"/>
          <w:b w:val="false"/>
          <w:i w:val="false"/>
          <w:color w:val="000000"/>
          <w:sz w:val="28"/>
        </w:rPr>
        <w:t xml:space="preserve">
      54. Мелиоративтік мақсатта алынған балық ресурстарының және басқа су жануарларының көлемі кіші түрлер бөлінісінде аулауды есепке алудың арнайы журналында тіркеледі. Журнал тігілген, нөмірленген және ведомствоның аумақтық органы басшысының қолымен және мөрмен бекітілген болуы тиіс. </w:t>
      </w:r>
    </w:p>
    <w:bookmarkEnd w:id="47"/>
    <w:bookmarkStart w:name="z339" w:id="48"/>
    <w:p>
      <w:pPr>
        <w:spacing w:after="0"/>
        <w:ind w:left="0"/>
        <w:jc w:val="left"/>
      </w:pPr>
      <w:r>
        <w:rPr>
          <w:rFonts w:ascii="Times New Roman"/>
          <w:b/>
          <w:i w:val="false"/>
          <w:color w:val="000000"/>
        </w:rPr>
        <w:t xml:space="preserve"> 
8. Өсімді молайту мақсатындағы аулау тәртібі</w:t>
      </w:r>
    </w:p>
    <w:bookmarkEnd w:id="48"/>
    <w:bookmarkStart w:name="z340" w:id="49"/>
    <w:p>
      <w:pPr>
        <w:spacing w:after="0"/>
        <w:ind w:left="0"/>
        <w:jc w:val="both"/>
      </w:pPr>
      <w:r>
        <w:rPr>
          <w:rFonts w:ascii="Times New Roman"/>
          <w:b w:val="false"/>
          <w:i w:val="false"/>
          <w:color w:val="000000"/>
          <w:sz w:val="28"/>
        </w:rPr>
        <w:t>
      55. Өсімді молайту мақсатындағы аулау - балық ресурстарын және басқа су жануарларын олардың өсімін молайту мақсатында аулау.</w:t>
      </w:r>
      <w:r>
        <w:br/>
      </w:r>
      <w:r>
        <w:rPr>
          <w:rFonts w:ascii="Times New Roman"/>
          <w:b w:val="false"/>
          <w:i w:val="false"/>
          <w:color w:val="000000"/>
          <w:sz w:val="28"/>
        </w:rPr>
        <w:t>
</w:t>
      </w:r>
      <w:r>
        <w:rPr>
          <w:rFonts w:ascii="Times New Roman"/>
          <w:b w:val="false"/>
          <w:i w:val="false"/>
          <w:color w:val="000000"/>
          <w:sz w:val="28"/>
        </w:rPr>
        <w:t>
      56. Мемлекеттік тапсырыс шеңберінде жүзеге асырылатын өсімді молайту мақсатындағы аулау кез келген балық шаруашылығы су айдынында және (немесе) учаскесінде, жылдың және тәуліктің кез келген уақытында, пайдалануға рұқсат етілген барлық кәсіпшілік және кәсіпшілік емес балық аулау құралдары мен тәсілдерінің түрлерімен жүргізіледі.</w:t>
      </w:r>
      <w:r>
        <w:br/>
      </w:r>
      <w:r>
        <w:rPr>
          <w:rFonts w:ascii="Times New Roman"/>
          <w:b w:val="false"/>
          <w:i w:val="false"/>
          <w:color w:val="000000"/>
          <w:sz w:val="28"/>
        </w:rPr>
        <w:t>
</w:t>
      </w:r>
      <w:r>
        <w:rPr>
          <w:rFonts w:ascii="Times New Roman"/>
          <w:b w:val="false"/>
          <w:i w:val="false"/>
          <w:color w:val="000000"/>
          <w:sz w:val="28"/>
        </w:rPr>
        <w:t>
      57. Мемлекеттік тапсырыстан тыс жүзеге асырылатын өсімді молайту мақсатындағы аулау Балық ресурстарын және басқа су жануарларын пайдалануға шектеулер мен тыйым салуларды белгілеу ережесіне сәйкес айқындалатын құралдармен, тәсілдермен және мерзімдерде жүзеге асырылады.</w:t>
      </w:r>
      <w:r>
        <w:br/>
      </w:r>
      <w:r>
        <w:rPr>
          <w:rFonts w:ascii="Times New Roman"/>
          <w:b w:val="false"/>
          <w:i w:val="false"/>
          <w:color w:val="000000"/>
          <w:sz w:val="28"/>
        </w:rPr>
        <w:t>
</w:t>
      </w:r>
      <w:r>
        <w:rPr>
          <w:rFonts w:ascii="Times New Roman"/>
          <w:b w:val="false"/>
          <w:i w:val="false"/>
          <w:color w:val="000000"/>
          <w:sz w:val="28"/>
        </w:rPr>
        <w:t>
      58. Бекітіліп берілген балық шаруашылығы су айдындарында және (немесе) учаскелерінде мемлекеттік тапсырыстан тыс жүзеге асырылатын өсімді молайту мақсатындағы аулау аталған балық шаруашылығы су айдыны және (немесе) учаскесі бекітіліп берілген балық шаруашылығы субъектісімен келісім болған жағдайда жүргізіледі.</w:t>
      </w:r>
    </w:p>
    <w:bookmarkEnd w:id="49"/>
    <w:bookmarkStart w:name="z344" w:id="50"/>
    <w:p>
      <w:pPr>
        <w:spacing w:after="0"/>
        <w:ind w:left="0"/>
        <w:jc w:val="left"/>
      </w:pPr>
      <w:r>
        <w:rPr>
          <w:rFonts w:ascii="Times New Roman"/>
          <w:b/>
          <w:i w:val="false"/>
          <w:color w:val="000000"/>
        </w:rPr>
        <w:t xml:space="preserve"> 
9. Эксперименттік аулау тәртібі</w:t>
      </w:r>
    </w:p>
    <w:bookmarkEnd w:id="50"/>
    <w:bookmarkStart w:name="z345" w:id="51"/>
    <w:p>
      <w:pPr>
        <w:spacing w:after="0"/>
        <w:ind w:left="0"/>
        <w:jc w:val="both"/>
      </w:pPr>
      <w:r>
        <w:rPr>
          <w:rFonts w:ascii="Times New Roman"/>
          <w:b w:val="false"/>
          <w:i w:val="false"/>
          <w:color w:val="000000"/>
          <w:sz w:val="28"/>
        </w:rPr>
        <w:t>
      59. Эксперименттік аулау - балық ресурстарын және басқа су жануарларын балық аулау құралдары мен тәсілдерінің жаңа түрлерінің тиімділігін зерделеу мақсатында аулау.</w:t>
      </w:r>
      <w:r>
        <w:br/>
      </w:r>
      <w:r>
        <w:rPr>
          <w:rFonts w:ascii="Times New Roman"/>
          <w:b w:val="false"/>
          <w:i w:val="false"/>
          <w:color w:val="000000"/>
          <w:sz w:val="28"/>
        </w:rPr>
        <w:t>
</w:t>
      </w:r>
      <w:r>
        <w:rPr>
          <w:rFonts w:ascii="Times New Roman"/>
          <w:b w:val="false"/>
          <w:i w:val="false"/>
          <w:color w:val="000000"/>
          <w:sz w:val="28"/>
        </w:rPr>
        <w:t>
      60. Эксперименттік аулау балық аулаудың жаңа құралдары мен тәсілдерін қолдануға рұқсат және эксперименттік аулауға рұқсат болған жағдайда жүргізіледі.</w:t>
      </w:r>
      <w:r>
        <w:br/>
      </w:r>
      <w:r>
        <w:rPr>
          <w:rFonts w:ascii="Times New Roman"/>
          <w:b w:val="false"/>
          <w:i w:val="false"/>
          <w:color w:val="000000"/>
          <w:sz w:val="28"/>
        </w:rPr>
        <w:t>
</w:t>
      </w:r>
      <w:r>
        <w:rPr>
          <w:rFonts w:ascii="Times New Roman"/>
          <w:b w:val="false"/>
          <w:i w:val="false"/>
          <w:color w:val="000000"/>
          <w:sz w:val="28"/>
        </w:rPr>
        <w:t>
      61. Эксперименттік аулау тек ведомствоның аумақтық бөлімшесі өкілдерінің қатысуымен ғана жүзеге асырылады, оның нәтижелері актілінеді және оларды балық шаруашылығы субъектісі эксперименттік аулауға рұқсатты пайдалану жөніндегі есеппен бірге береді.</w:t>
      </w:r>
      <w:r>
        <w:br/>
      </w:r>
      <w:r>
        <w:rPr>
          <w:rFonts w:ascii="Times New Roman"/>
          <w:b w:val="false"/>
          <w:i w:val="false"/>
          <w:color w:val="000000"/>
          <w:sz w:val="28"/>
        </w:rPr>
        <w:t>
</w:t>
      </w:r>
      <w:r>
        <w:rPr>
          <w:rFonts w:ascii="Times New Roman"/>
          <w:b w:val="false"/>
          <w:i w:val="false"/>
          <w:color w:val="000000"/>
          <w:sz w:val="28"/>
        </w:rPr>
        <w:t>
      62. Бекітіліп берілген су айдындарында және (немесе) учаскелерінде эксперименттік аулау осы су айдыны және (немесе) учаскесі бекітіліп берілген балық шаруашылығы субъектісінің келісімі болған жағдайда жүргізіледі.</w:t>
      </w:r>
      <w:r>
        <w:br/>
      </w:r>
      <w:r>
        <w:rPr>
          <w:rFonts w:ascii="Times New Roman"/>
          <w:b w:val="false"/>
          <w:i w:val="false"/>
          <w:color w:val="000000"/>
          <w:sz w:val="28"/>
        </w:rPr>
        <w:t>
</w:t>
      </w:r>
      <w:r>
        <w:rPr>
          <w:rFonts w:ascii="Times New Roman"/>
          <w:b w:val="false"/>
          <w:i w:val="false"/>
          <w:color w:val="000000"/>
          <w:sz w:val="28"/>
        </w:rPr>
        <w:t xml:space="preserve">
      63. Эксперименттік аулау эксперименттік аулауға рұқсатта көрсетілген тәсілдермен және құралдарымен жүзеге асырылады. </w:t>
      </w:r>
    </w:p>
    <w:bookmarkEnd w:id="51"/>
    <w:bookmarkStart w:name="z350" w:id="52"/>
    <w:p>
      <w:pPr>
        <w:spacing w:after="0"/>
        <w:ind w:left="0"/>
        <w:jc w:val="left"/>
      </w:pPr>
      <w:r>
        <w:rPr>
          <w:rFonts w:ascii="Times New Roman"/>
          <w:b/>
          <w:i w:val="false"/>
          <w:color w:val="000000"/>
        </w:rPr>
        <w:t xml:space="preserve"> 
10. Қорытынды ережелер</w:t>
      </w:r>
    </w:p>
    <w:bookmarkEnd w:id="52"/>
    <w:bookmarkStart w:name="z351" w:id="53"/>
    <w:p>
      <w:pPr>
        <w:spacing w:after="0"/>
        <w:ind w:left="0"/>
        <w:jc w:val="both"/>
      </w:pPr>
      <w:r>
        <w:rPr>
          <w:rFonts w:ascii="Times New Roman"/>
          <w:b w:val="false"/>
          <w:i w:val="false"/>
          <w:color w:val="000000"/>
          <w:sz w:val="28"/>
        </w:rPr>
        <w:t>
      64. Осы Ереженің сақталуын бақылауды ведомство және оның аумақтық бөлімшелері, балық шаруашылығы субъектілерінің қорықшылық қызметі жүзеге асырады.</w:t>
      </w:r>
      <w:r>
        <w:br/>
      </w:r>
      <w:r>
        <w:rPr>
          <w:rFonts w:ascii="Times New Roman"/>
          <w:b w:val="false"/>
          <w:i w:val="false"/>
          <w:color w:val="000000"/>
          <w:sz w:val="28"/>
        </w:rPr>
        <w:t>
</w:t>
      </w:r>
      <w:r>
        <w:rPr>
          <w:rFonts w:ascii="Times New Roman"/>
          <w:b w:val="false"/>
          <w:i w:val="false"/>
          <w:color w:val="000000"/>
          <w:sz w:val="28"/>
        </w:rPr>
        <w:t>
      65. Осы Ережені бұзу Қазақстан Республикасының заңдарына сәйкес жауапкершілікке әкеп соқтырады.</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