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05dc" w14:textId="7ef0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"СК-Фармация" жауапкершілігі шектеулі серіктестігінің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маусымдағы № 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заңнамада белгіленген тәртіппен «СК-Фармация» жауапкершілігі шектеулі серіктестігінің қадағалау кеңесінің құрамына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Премьер-Министрінің орынбасары Ербол Тұрмаханұлы Орынбаевты қадағалау кеңесінің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министрі Жақсылық Ақмырзаұлы Досқалиевті қадағалау кеңесінің мүшесі;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«СК-Фармация» жауапкершілігі шектеулі серіктестігінің бас директоры етіп тағайындай отырып, бұл міндеттерден Вадим Павлович Зверьковты босатып, Сыздық Асылбекұлы Баймұқановты қадағалау кеңесінің мүшесі етіп сайлау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