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799d" w14:textId="f9b7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30 желтоқсандағы № 2266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8 маусымдағы № 539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тәуелсіздігінің 20 жылдығын мерекелеуге дайындалу туралы» Қазақстан Республикасы Үкіметінің 2009 жылғы 30 желтоқсандағы № 2266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«және ақпарат»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тәуелсіздігінің 20 жылдығын мерекелеуге дайындалу және оны өткізу жөніндегі ұйымдастыру комитетінің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    даму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 - Қазақстан Республикасының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 және ақпарат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 - Ақмола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Жылқышиев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Әбжапарұлы          Сенаты Аграрлық және 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комитетінің төрағасы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Мәмбеталин              - «Руханият» саяси партиясының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Серікжан Есенқосұлы       (келісім бойынша);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«Телебаев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 және ақпарат вице-министрі, хатшы»,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Өрентайүлы           және сауда 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«Құл-Мұхаммед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 және ақпарат 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«Бобров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 Мәжілісі Экономикалық реформа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өңірлік даму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«Мыңбаев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Мұхаметбайүлы       және минералдық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«Соловьева              - «Қазақстанның азаматтық альянсы»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Сағадибекқызы       заңды тұлғалар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президенті (келісім бойынша)»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«Телебаев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 вице-министрі, хатшы»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 орынбасары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Индустрия және жаңа технологиялар 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«Құл-Мұхаммед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 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«Бобров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 Мәжілісі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«Мыңбаев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 газ министрі»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«Соловьева              - «Қазақстан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Сағадибекқызы       Мәжілісінің депутаты, «Қазақстанның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азаматтық альянсы»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бірлестігінің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Сұлтанов Бахыт Тұрлыханұлы, Pay Альберт Павлович, Жағанова Алтыншаш Қайыржанқызы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тәуелсіздігінің 20 жылдығын мерекелеуге дайындалу жөніндегі жалпыұлттық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Ұйымдастыру-практикалық іс-шаралар»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«МАМ» деген аббревиатура «ММ»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 «ақпан» деген сөз «мамыр»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 «наурыз» деген сөз «маусым»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 «наурыз» деген сөз «мамыр» деген сөзбен 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 «наурыз» деген сөз «қыркүйек»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 «сәуір» деген сөз «шілде»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 «сәуір-тамыз» деген сөздер «15 тамызға дейін»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Ақпараттық-идеологиялық және имидждік жұмыс»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«БАМ, БҒМ»;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«наурыз» деген сөз «мамыр»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 «МАМ» деген аббревиатура «ММ»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«ММ, БАМ, облыстардың, Астана және Алматы қалаларының әкімдері»;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11-жолдың 3 және 4-бағандарында «МАМ» деген аббревиатура «БАМ»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433"/>
        <w:gridCol w:w="1993"/>
        <w:gridCol w:w="1953"/>
        <w:gridCol w:w="1493"/>
        <w:gridCol w:w="1833"/>
        <w:gridCol w:w="14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мемлекеттілігінің қалыптасу тарихына арналған деректі фильмдерді қалпына келтіру жөніндегі жұмысты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ММ-ға ақпарат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БАМ-нің 025 «Мемлекеттік ақпараттық саясатты жүргізу» бағдарламасының қаражаты шегінде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  »;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 «ИСМ» деген аббревиатура «ИЖТМ»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 «МАМ» деген аббревиатура «БАМ, ММ»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 «МАМ» деген аббревиатура «БАМ»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жазылуында: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«МАМ                 - Қазақстан Республикасы Мәдениет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«ИСМ                 - Қазақстан Республикасы Индустрия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министрлігі» деген жолдар мынадай редакцияда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«ММ                  - Қазақстан Республикасы Мәдениет министрлігі»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   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технологиялар министрлігі»;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«СІМ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министрлігі» деген жолдан кейін мынадай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«БАМ                 - Қазақстан Республикасы Байланыс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«Арна Медиа ҰАХ» АҚ  - «Арна Медиа» ұлттық ақпараттық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акционерлік қоғамы» деген жол алынып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