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a26f" w14:textId="cfea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жүргізу туралы</w:t>
      </w:r>
    </w:p>
    <w:p>
      <w:pPr>
        <w:spacing w:after="0"/>
        <w:ind w:left="0"/>
        <w:jc w:val="both"/>
      </w:pPr>
      <w:r>
        <w:rPr>
          <w:rFonts w:ascii="Times New Roman"/>
          <w:b w:val="false"/>
          <w:i w:val="false"/>
          <w:color w:val="000000"/>
          <w:sz w:val="28"/>
        </w:rPr>
        <w:t>Қазақстан Республикасы Үкіметінің 2010 жылғы 7 маусымдағы № 533 Қаулысы</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Біріккен Араб Әмірліктері Сыртқы істер министрі Абдуллах бин Зайд Аль-Нахаянға 2010 жылғы 1 қазан - 15 қараша кезеңінде Маңғыстау облысында ерекше қорғалатын табиғи аумақтардан тыс жерлерде 15 (он бес) дарақ жек дуадақты өз ителгілерімен саятшылық құруға рұқсат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осы қаулының 1-тармағында көрсетілген тұлғаға жек дуадақтарды өз ителгілерімен аулауға белгіленген тәртіппен рұқсат берсін.</w:t>
      </w:r>
      <w:r>
        <w:br/>
      </w:r>
      <w:r>
        <w:rPr>
          <w:rFonts w:ascii="Times New Roman"/>
          <w:b w:val="false"/>
          <w:i w:val="false"/>
          <w:color w:val="000000"/>
          <w:sz w:val="28"/>
        </w:rPr>
        <w:t>
</w:t>
      </w:r>
      <w:r>
        <w:rPr>
          <w:rFonts w:ascii="Times New Roman"/>
          <w:b w:val="false"/>
          <w:i w:val="false"/>
          <w:color w:val="000000"/>
          <w:sz w:val="28"/>
        </w:rPr>
        <w:t>
      3. Жек дуадақты аулағаны үшін ақы ставкасы 260 айлық есептік көрсеткіш мөлшерінде белгіленсін.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Ауыл шаруашылығы министрлігі, Қазақстан Республикасындағы СИТЕС әкімшілік органы ителгімен саятшылық құру үшін қыран құстарды Қазақстан Республикасына әкелу мен одан әкетуді Жойылып кету қаупі төнген жабайы фауна мен флора түрлерімен халықаралық сауда туралы </w:t>
      </w:r>
      <w:r>
        <w:rPr>
          <w:rFonts w:ascii="Times New Roman"/>
          <w:b w:val="false"/>
          <w:i w:val="false"/>
          <w:color w:val="000000"/>
          <w:sz w:val="28"/>
        </w:rPr>
        <w:t>конвенцияның</w:t>
      </w:r>
      <w:r>
        <w:rPr>
          <w:rFonts w:ascii="Times New Roman"/>
          <w:b w:val="false"/>
          <w:i w:val="false"/>
          <w:color w:val="000000"/>
          <w:sz w:val="28"/>
        </w:rPr>
        <w:t xml:space="preserve"> рәсімдерін сақтай отырып қамтамасыз етсін.</w:t>
      </w:r>
      <w:r>
        <w:br/>
      </w:r>
      <w:r>
        <w:rPr>
          <w:rFonts w:ascii="Times New Roman"/>
          <w:b w:val="false"/>
          <w:i w:val="false"/>
          <w:color w:val="000000"/>
          <w:sz w:val="28"/>
        </w:rPr>
        <w:t>
</w:t>
      </w:r>
      <w:r>
        <w:rPr>
          <w:rFonts w:ascii="Times New Roman"/>
          <w:b w:val="false"/>
          <w:i w:val="false"/>
          <w:color w:val="000000"/>
          <w:sz w:val="28"/>
        </w:rPr>
        <w:t>
      5. Маңғыстау облысының әкімі көрсетілген іс-шараларды ұйымдастыруда қажетті жәрдем көрсетсін.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