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cb3a" w14:textId="c9fc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"Астананың жаңа университеті" коммерциялық емес акционерлік қоғамының және "Өркен"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маусымдағы № 532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Премьер-Министрінің Кеңсесі Қазақстан Республикасы Қаржы министрлігінің Мемлекеттік мүлік және жекешелендіру комитетімен бірлесіп, заңнамада белгіленген тәртіппен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"Астананың жаңа университеті"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коммерциялық емес акционерлік қоғамының атауын "Назарбаев Университеті" коммерциялық емес акционерлік қоғамы деп өзгертуді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"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Өркен</w:t>
      </w:r>
      <w:r>
        <w:rPr>
          <w:rFonts w:ascii="Times New Roman"/>
          <w:b w:val="false"/>
          <w:i w:val="false"/>
          <w:color w:val="000000"/>
          <w:sz w:val="28"/>
        </w:rPr>
        <w:t>" акционерлік қоғамының атауын "Назарбаев Зияткерлік мектептері" акционерлік қоғамы деп өзгертуді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өзгерістер 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Мүдделі мемлекеттік органдар осы қаулыны іске асыру үшін қажетті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21-101-жол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"21-101. "Назарбаев Зияткерлік мектептері" АҚ";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21-115-жол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"21-115. "Назарбаев Университеті" АҚ".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бөлімде реттік нөмірі 222-33-3-жол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"222-33-3. "Назарбаев Зияткерлік мектептері" АҚ";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Кеңсесі" деген бөлімде реттік нөмірі 304-1-жол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"304-1. "Назарбаев Университеті" АҚ".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Премьер-Министрі Кеңсесінің мәселелері" туралы Қазақстан Республикасы Үкіметінің 2002 жылғы 11 қыркүйектегі № 993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Премьер-Министрі Кеңсесінің қарауындағы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6-тармақтағы "Астананың жаңа университеті" деген сөздер "Назарбаев Университеті" деген сөздермен ауыстырылсын.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 Күші жойылды - ҚР Үкіметінің 2011.04.06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"Астананың жаңа университеті" коммерциялық емес акционерлік қоғамын құру және Қазақстан Республикасы Үкіметінің резервінен қаражат бөлу туралы" Қазақстан Республикасы Үкіметінің 2009 жылғы 20 маусымдағы № 957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31, 283-құжат):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"Астананың жаңа университеті" деген сөздер "Назарбаев Университеті" деген сөздермен ауыстырылсын;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"Бишімбаев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 Уәлиханұлы      көмекшісі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"Сәрінжіпов           - "Астананың жаңа университеті"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 Бәкенұлы          емес акционерлік қоғамының Президенті"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көмекшісі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"Сәрінжіпов           - "Назарбаев университеті" коммерциялық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 Бәкенұлы          акционерлік қоғамының Президенті";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"Дэвид Меркель        - тәуелсіз директор"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жолдан кейін мынадай мазмұндағы жолмен толықтырылсын: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"Фредерик Старр       - тәуелсіз директор".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"2010 - 2012 жылдарға арналған республикалық бюджет туралы" Қазақстан Республикасының Заңын іске асыру туралы" Қазақстан Республикасы Үкіметінің 2009 жылғы 22 желтоқсандағы № 2162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51-қосымшада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тапсырманы орындау нысанында жүзеге асырылатын мемлекеттік қызметтің немесе инвестициялық жобаның атауы" деген бағандағы "Қазақстан Республикасы Тұңғыш Президентінің Интеллектуалды мектептері" деген сөздер "Назарбаев Зияткерлік мектептері" деген сөздермен ауыстырылсын;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тапсырманың орындалуына жауапты заңды тұлғаның атауы" деген бағандағы "Өркен" АҚ" деген сөздер "Назарбаев Зияткерлік мектептері" АҚ"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өзгерту енгізілді - ҚР Үкіметінiң 2011.03.10 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Білім және ғылым министрлігінің 2010 - 2014 жылдарға арналған стратегиялық жоспарын бекіту туралы" Қазақстан Республикасы Үкіметінің 2010 жылғы 29 қаңтардағы № 39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министрлігінің 2010 - 2014 жылдарға арналған стратегиялық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жоспарында: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Білім және ғылым министрлігі қызметінің 2010 - 2014 жылдарға арналған стратегиялық бағыттары, мақсаттары, міндеттері мен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"1-стратегиялық бағыт. Сапалы білімге қол жеткізуді қамтамасыз ету" деген кіші бөлімде: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"ЮНЕСКО-ның Лиссабон Конвенциясының және Болон процесінің талаптарына сай келетін кадрларды даярлау" деген 1.4.6-міндетте: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"оның ішінде Жаңа университеттің бакалавриатына", "оның ішінде мемлекеттік тапсырыс бойынша Жаңа университеттің PhD докторантурасына" деген жолдардағы "Жаңа университеттің" деген сөздер "Назарбаев Университетінің" деген сөздермен ауыстырылсын;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бағдарламалар" деген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8-бөлімде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бюджеттік бағдарламада (кіші бағдарламада):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көрсеткіштерінде: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"Интеллектуалдық мектептердегі оқушылардың болжамды орташа саны" деген жолдағы "Интеллектуалдық мектептердегі" деген сөздер "Назарбаев Зияткерлік мектептеріндегі" деген сөздермен ауыстырылсын;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интеллектуалдық мектептердің 1-6 сыныптарында (мемлекеттік тапсырма)", "- интеллектуалдық мектептердің 7-11(12) сыныптарында (Қазақстан Республикасы Президентінің "Өркен" білім беру гранты)" деген жолдардағы "интеллектуалдық мектептердің" деген сөздер "Назарбаев Зияткерлік мектептерінің" деген сөздермен ауыстырылсын;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бюджеттік бағдарламада (кіші бағдарламада):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көрсеткіштерінде: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"Тұңғыш Президенттің интеллектуалдық мектептерінде оқушылармен жұмыс істеу үшін әзірленген әдіснамалық негіздердің болжамды саны" деген жолдағы "Тұнғыш Президенттің интеллектуалдық мектептерінде" деген сөздер "Назарбаев Зияткерлік мектептерінде" деген сөздермен ауыстырылсын;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066 бюджеттік бағдарламада (кіші бағдарламада):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көрсеткіштерінде: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"Қолданысқа енгізуге көзделген жоғары білім беру объектілерінің болжалды саны (Астана қаласындағы жаңа университет)" деген жолдағы "Астана қаласындағы жаңа университет" деген сөздер "Назарбаев Университеті" деген сөздермен ауыстырылсын;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082 бюджеттік бағдарламада (кіші бағдарламада):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жаңа университеті" АҚ жарғылық капиталын ұлғайту", "Астана қаласында әлемдік стандарттың ғылыми-білім беру қызметін ұйымдастыру үшін "Астана қаласының жаңа университеті" АҚ-тың жарғылық капиталын толықтыру" деген жолдардағы "Астананың жаңа университеті" деген сөздер "Назарбаев Университеті" деген сөздермен ауыстырылсын;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Білім және ғылым министрлігінің стратегиялық бағыттары және бюджеттік бағдарламалары бойынша шығыстарды бөлу" деген кіші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"Стратегиялық бағыттар және бюджеттік бағдарламалар"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инвестицияларда: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"082 Астана қаласының жаңа университеті" АҚ жарғылық капиталын ұлғайту" деген жолдағы "Астананың жаңа университеті" деген сөздер "Назарбаев Университеті" деген сөздермен ауыстырылсын.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