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4f4be" w14:textId="874f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1998 жылғы 30 маусымдағы № 3985 Жарлығына өзгерістер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28 мамырдағы № 486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 Президентінің 1998 жылғы 30 маусымдағы № 3985 Жарлығына өзгерістер енгізу туралы» Қазақстан Республикасының Президенті Жарлығының жобасы Қазақстан Республикасы Президентінің қарауына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1998 жылғы 30 маусымдағы № 3985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Президентінің жанында Шетелдік инвесторлар кеңесін құру туралы» Қазақстан Республикасы Президентінің 1998 жылғы 30 маусымдағы № 3985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1998 ж., № 18, 156-құжат; 2000 ж., № 17, 168-құжат; 2003 ж., № 45, 486-құжат; 2007 ж., № 14, 160-құжат)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Шетелдік инвесторлар кеңесі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4-тармақтағы «сауда» деген сөз «жаңа технологиялар»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8-тармақтағы «Қазақстан Республикасы Премьер-Министрінің орынбасары», «Қазақстан Республикасының Сыртқы істер министрі», «Қазақстан Республикасының Индустрия және сауда министрі», «Қазақстан Республикасының Экономика және бюджеттік жоспарлау министрі» деген сөздер «Қазақстан Республикасы Премьер-Министрінің бірінші орынбасары», «Қазақстан Республикасының Мемлекеттік хатшысы - Қазақстан Республикасының Сыртқы істер министрі», «Қазақстан Республикасы Премьер-Министрінің орынбасары - Қазақстан Республикасының Индустрия және жаңа технологиялар министрі», «Қазақстан Республикасының Экономикалық даму және сауда министрі»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18-тармақтың екінші абзацындағы «сауда» деген сөз «жаңа технологиялар»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