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3203" w14:textId="ee83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мамырдағы № 485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1998 жылғы 16 қыркүйектегі № 4071 өкіміне өзгерістер енгізу туралы» Қазақстан Республикасының Президенті өкімінің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Президентінің жанындағы Шетелдік инвесторлар кеңесінің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 № 20, 182-құжат, № 30, 292-құжат; 2009 ж., № 27-28, 234-құжат, № 29, 249-құжат)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 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Джеймс Куигли              - «Делойт Туш Томацу» компаниясының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Джеральд Уэйн Грэнди       - «Саmесо» корпорациясының президенті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 Харикен               - «The Royal Ваnk of Scotland Group plc»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GBM Атқарушы комитетінің мүшесі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бөлімшесінің бас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Зарир Дж. Кама             - HSBC тобы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Коен Ванхарентс            - «Бейкер и Макензи Интернешнл»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мүшесі,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 хатшысы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Сыртқы істер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Финогенов                  - «Еуразия даму банкі» АҚ-тың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Валентинович          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сауда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 бюджеттік жоспарлау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Министрінің орынбасары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технологиялар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 көмекшісі»;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Кеңестің құрамынан Қ.У. Бишімбаев, М.М. Тәжин, Т.Б. Нұрашев, Джеймс Т. Хитч III, Леонард Блаватник, Коч Мустафа, Сэр Ричард Эванс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