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ca68" w14:textId="04ac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мамырдағы № 476 Қаулысы. Күші жойылды - Қазақстан Республикасы Үкіметінің 2013 жылғы 31 желтоқсандағы № 1448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1448</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Тақырыпқа өзгерту енгізілді - ҚР Үкіметінің 2010.10.22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Кәсіби аудиторлық ұйымды аккредиттеу туралы </w:t>
      </w:r>
      <w:r>
        <w:rPr>
          <w:rFonts w:ascii="Times New Roman"/>
          <w:b w:val="false"/>
          <w:i w:val="false"/>
          <w:color w:val="000000"/>
          <w:sz w:val="28"/>
        </w:rPr>
        <w:t>куәлік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Бухгалтерлердің кәсіби ұйымын аккредиттеу туралы </w:t>
      </w:r>
      <w:r>
        <w:rPr>
          <w:rFonts w:ascii="Times New Roman"/>
          <w:b w:val="false"/>
          <w:i w:val="false"/>
          <w:color w:val="000000"/>
          <w:sz w:val="28"/>
        </w:rPr>
        <w:t>куәлік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Бухгалтерлерді кәсіби сертификаттау жөніндегі ұйымды аккредиттеу туралы </w:t>
      </w:r>
      <w:r>
        <w:rPr>
          <w:rFonts w:ascii="Times New Roman"/>
          <w:b w:val="false"/>
          <w:i w:val="false"/>
          <w:color w:val="000000"/>
          <w:sz w:val="28"/>
        </w:rPr>
        <w:t>куәлік беру</w:t>
      </w:r>
      <w:r>
        <w:rPr>
          <w:rFonts w:ascii="Times New Roman"/>
          <w:b w:val="false"/>
          <w:i w:val="false"/>
          <w:color w:val="000000"/>
          <w:sz w:val="28"/>
        </w:rPr>
        <w:t xml:space="preserve">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2010.10.22 </w:t>
      </w:r>
      <w:r>
        <w:rPr>
          <w:rFonts w:ascii="Times New Roman"/>
          <w:b w:val="false"/>
          <w:i w:val="false"/>
          <w:color w:val="000000"/>
          <w:sz w:val="28"/>
        </w:rPr>
        <w:t>№ 1093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ведомстволық нормативтік құқықтық актілерін осы қаулыға сәйкес келтірсін.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еткен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«Кәсіби аудиторлық ұйымды аккредиттеу туралы куәлік беру»</w:t>
      </w:r>
      <w:r>
        <w:br/>
      </w:r>
      <w:r>
        <w:rPr>
          <w:rFonts w:ascii="Times New Roman"/>
          <w:b/>
          <w:i w:val="false"/>
          <w:color w:val="000000"/>
        </w:rPr>
        <w:t>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2010.10.22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74"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7 кіреберіс, 550-кабинет, электрондық мекенжайы www.mіnfіn.kz мекенжайы бойынша орналасқан Қазақстан Республикасы Қаржы министрлігінің Қаржылық бақылау комитеті (бұдан әрі - ҚБК)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«Аудиторлық қызмет туралы» Қазақстан Республикасы Заңының 7-бабы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«Кәсіби аудиторлық ұйымды аккредиттеу туралы куәлік беру» мемлекеттік қызмет стандарты (бұдан әрі - Стандарт)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Қолданылу мерзімі шектеусіз берілетін, Қазақстан Республикасының аумағында әрекет ететін және аккредиттелген кәсіби ұйымдардың тізілімінде міндетті тіркеуге жататын кәсіби аудиторлық ұйымды аккредиттеу туралы </w:t>
      </w:r>
      <w:r>
        <w:rPr>
          <w:rFonts w:ascii="Times New Roman"/>
          <w:b w:val="false"/>
          <w:i w:val="false"/>
          <w:color w:val="000000"/>
          <w:sz w:val="28"/>
        </w:rPr>
        <w:t>куәлік</w:t>
      </w:r>
      <w:r>
        <w:rPr>
          <w:rFonts w:ascii="Times New Roman"/>
          <w:b w:val="false"/>
          <w:i w:val="false"/>
          <w:color w:val="000000"/>
          <w:sz w:val="28"/>
        </w:rPr>
        <w:t xml:space="preserve"> беру мемлекеттік қызмет көрсетудің нәтижесі болып табылады.</w:t>
      </w:r>
      <w:r>
        <w:br/>
      </w:r>
      <w:r>
        <w:rPr>
          <w:rFonts w:ascii="Times New Roman"/>
          <w:b w:val="false"/>
          <w:i w:val="false"/>
          <w:color w:val="000000"/>
          <w:sz w:val="28"/>
        </w:rPr>
        <w:t>
      Аккредиттеу туралы куәлік беруден бас тартылған жағдайда өтініш берушіге жазбаша түрде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 аудиторлар мен аудиторлық ұйымдарды біріктіретін коммерциялық емес ұйымдарға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пен осы Стандарттың 11-тармағында көрсетілген құжаттар қабылданған сәттен бастап он жұмыс күнінен аспайды;</w:t>
      </w:r>
      <w:r>
        <w:br/>
      </w:r>
      <w:r>
        <w:rPr>
          <w:rFonts w:ascii="Times New Roman"/>
          <w:b w:val="false"/>
          <w:i w:val="false"/>
          <w:color w:val="000000"/>
          <w:sz w:val="28"/>
        </w:rPr>
        <w:t>
</w:t>
      </w:r>
      <w:r>
        <w:rPr>
          <w:rFonts w:ascii="Times New Roman"/>
          <w:b w:val="false"/>
          <w:i w:val="false"/>
          <w:color w:val="000000"/>
          <w:sz w:val="28"/>
        </w:rPr>
        <w:t>
      2) кәсіби аудиторлық ұйымды аккредиттеу туралы куәлік алу үшін осы Стандарттың 11-тармағында көзделген құжаттарды тапсыру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3) кәсіби аудиторлық ұйымды аккредиттеу туралы куәлік алу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қабылдауды ҚБК кеңсесі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жүзеге асырады.</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Жеке мүмкіндіктері шектеулі адамдар үшін Министрліктер үйінің ғимараты бойынша ыңғайлы жүріп-тұру жағдайлары (тоқтатуға арналған орын, көлбеушелер, лифтілер) көзделген. Қажетті құжаттарды (үстел, орындықтар) ҚБК кеңсесіне оларды тапсырғанға дейін күту мен дайындаудың қолайлы жағдайлары жасалған.</w:t>
      </w:r>
    </w:p>
    <w:bookmarkEnd w:id="4"/>
    <w:bookmarkStart w:name="z22" w:id="5"/>
    <w:p>
      <w:pPr>
        <w:spacing w:after="0"/>
        <w:ind w:left="0"/>
        <w:jc w:val="left"/>
      </w:pPr>
      <w:r>
        <w:rPr>
          <w:rFonts w:ascii="Times New Roman"/>
          <w:b/>
          <w:i w:val="false"/>
          <w:color w:val="000000"/>
        </w:rPr>
        <w:t xml:space="preserve"> 
2. Мемлекеттік қызметті көрсету тәртібі</w:t>
      </w:r>
    </w:p>
    <w:bookmarkEnd w:id="5"/>
    <w:bookmarkStart w:name="z23" w:id="6"/>
    <w:p>
      <w:pPr>
        <w:spacing w:after="0"/>
        <w:ind w:left="0"/>
        <w:jc w:val="both"/>
      </w:pPr>
      <w:r>
        <w:rPr>
          <w:rFonts w:ascii="Times New Roman"/>
          <w:b w:val="false"/>
          <w:i w:val="false"/>
          <w:color w:val="000000"/>
          <w:sz w:val="28"/>
        </w:rPr>
        <w:t>
      11. Кәсіби аудиторлық ұйымды аккредиттеу туралы куәлік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қағаз тасығыштарда:</w:t>
      </w:r>
      <w:r>
        <w:br/>
      </w:r>
      <w:r>
        <w:rPr>
          <w:rFonts w:ascii="Times New Roman"/>
          <w:b w:val="false"/>
          <w:i w:val="false"/>
          <w:color w:val="000000"/>
          <w:sz w:val="28"/>
        </w:rPr>
        <w:t>
      Қазақстан Республикасы Қаржы министрінің, 2006 жылғы 18 шілдедегі № 265 бұйрығымен бекітілген Кәсіби аудиторлық ұйымдарды аккредиттеу ережесіне (бұдан әрі - Ереже) 1-қосымшаға сәйкес нысан бойынша өтініш;</w:t>
      </w:r>
      <w:r>
        <w:br/>
      </w:r>
      <w:r>
        <w:rPr>
          <w:rFonts w:ascii="Times New Roman"/>
          <w:b w:val="false"/>
          <w:i w:val="false"/>
          <w:color w:val="000000"/>
          <w:sz w:val="28"/>
        </w:rPr>
        <w:t>
      мынадай құжаттардың: жарғының, заңды тұлғаны мемлекеттік тіркеу (қайта тіркеу) туралы куәліктің* немесе анықтаманың түпнұсқалары мен көшiрмелерi (салыстырып тексеру үшін түпнұсқалары ұсынылмаған жағдайда, осы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қағаз және электрондық тасығыштарда:</w:t>
      </w:r>
      <w:r>
        <w:br/>
      </w:r>
      <w:r>
        <w:rPr>
          <w:rFonts w:ascii="Times New Roman"/>
          <w:b w:val="false"/>
          <w:i w:val="false"/>
          <w:color w:val="000000"/>
          <w:sz w:val="28"/>
        </w:rPr>
        <w:t>
      Ережеге 2-қосымшаға сәйкес нысан бойынша кәсіби ұйымның құрамында аудиторлар мен аудиторлық ұйымдардың болуы туралы мәліметтер;</w:t>
      </w:r>
      <w:r>
        <w:br/>
      </w:r>
      <w:r>
        <w:rPr>
          <w:rFonts w:ascii="Times New Roman"/>
          <w:b w:val="false"/>
          <w:i w:val="false"/>
          <w:color w:val="000000"/>
          <w:sz w:val="28"/>
        </w:rPr>
        <w:t>
      Ережеге 3-қосымшаға сәйкес нысан бойынша құрылымы, жұмыс органдарының болуы туралы мәліметтер.</w:t>
      </w:r>
      <w:r>
        <w:br/>
      </w:r>
      <w:r>
        <w:rPr>
          <w:rFonts w:ascii="Times New Roman"/>
          <w:b w:val="false"/>
          <w:i w:val="false"/>
          <w:color w:val="000000"/>
          <w:sz w:val="28"/>
        </w:rPr>
        <w:t>
</w:t>
      </w:r>
      <w:r>
        <w:rPr>
          <w:rFonts w:ascii="Times New Roman"/>
          <w:b w:val="false"/>
          <w:i w:val="false"/>
          <w:color w:val="000000"/>
          <w:sz w:val="28"/>
        </w:rPr>
        <w:t>
      Атауы немесе орналасқан жері өзгерген жағдайда кәсіби аудиторлық ұйымды аккредиттеу туралы куәлікті қайта ресімдеу үшін күнтізбелік он күн ішінде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кәсіби аудиторлық ұйымды аккредиттеу туралы куәлікті қайта ресімдеу туралы жазбаша өтініш;</w:t>
      </w:r>
      <w:r>
        <w:br/>
      </w:r>
      <w:r>
        <w:rPr>
          <w:rFonts w:ascii="Times New Roman"/>
          <w:b w:val="false"/>
          <w:i w:val="false"/>
          <w:color w:val="000000"/>
          <w:sz w:val="28"/>
        </w:rPr>
        <w:t>
</w:t>
      </w:r>
      <w:r>
        <w:rPr>
          <w:rFonts w:ascii="Times New Roman"/>
          <w:b w:val="false"/>
          <w:i w:val="false"/>
          <w:color w:val="000000"/>
          <w:sz w:val="28"/>
        </w:rPr>
        <w:t>
      2) мынадай құжаттардың: жарғының, заңды тұлғаны мемлекеттік тіркеу (қайта тіркеу) туралы куәліктің* немесе анықтаманың түпнұсқалары мен көшiрмелерi (салыстырып тексеру үшін түпнұсқалары ұсынылмаған жағдайда осы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Кәсіби аудиторлық ұйымды аккредиттеу туралы куәлікті жоғалтқан жағдайда оның телнұсқасын алу үшін мыналарды ұсыну қажет:</w:t>
      </w:r>
      <w:r>
        <w:br/>
      </w:r>
      <w:r>
        <w:rPr>
          <w:rFonts w:ascii="Times New Roman"/>
          <w:b w:val="false"/>
          <w:i w:val="false"/>
          <w:color w:val="000000"/>
          <w:sz w:val="28"/>
        </w:rPr>
        <w:t>
</w:t>
      </w:r>
      <w:r>
        <w:rPr>
          <w:rFonts w:ascii="Times New Roman"/>
          <w:b w:val="false"/>
          <w:i w:val="false"/>
          <w:color w:val="000000"/>
          <w:sz w:val="28"/>
        </w:rPr>
        <w:t>
      1) нөмірі мен берілген күнін көрсете отырып, аккредиттеу туралы куәлікті жарамсыз деп тану туралы мәліметтердің мерзімді баспасөз басылымдарында жариялануын растайтын құжат;</w:t>
      </w:r>
      <w:r>
        <w:br/>
      </w:r>
      <w:r>
        <w:rPr>
          <w:rFonts w:ascii="Times New Roman"/>
          <w:b w:val="false"/>
          <w:i w:val="false"/>
          <w:color w:val="000000"/>
          <w:sz w:val="28"/>
        </w:rPr>
        <w:t>
</w:t>
      </w:r>
      <w:r>
        <w:rPr>
          <w:rFonts w:ascii="Times New Roman"/>
          <w:b w:val="false"/>
          <w:i w:val="false"/>
          <w:color w:val="000000"/>
          <w:sz w:val="28"/>
        </w:rPr>
        <w:t>
      2) ҚБК-ге аккредиттеу туралы куәлікті жарамсыз деп тану туралы және нөмірі мен берілген күнін көрсете отырып, телнұсқа беру туралы өтініш.</w:t>
      </w:r>
      <w:r>
        <w:br/>
      </w:r>
      <w:r>
        <w:rPr>
          <w:rFonts w:ascii="Times New Roman"/>
          <w:b w:val="false"/>
          <w:i w:val="false"/>
          <w:color w:val="000000"/>
          <w:sz w:val="28"/>
        </w:rPr>
        <w:t>
      Аккредиттеу туралы куәліктің телнұсқасы өтініш берген күннен бастап 10 (он) жұмыс күні ішінде беріледі.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05.06.2013 </w:t>
      </w:r>
      <w:r>
        <w:rPr>
          <w:rFonts w:ascii="Times New Roman"/>
          <w:b w:val="false"/>
          <w:i w:val="false"/>
          <w:color w:val="000000"/>
          <w:sz w:val="28"/>
        </w:rPr>
        <w:t>№ 574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Кәсіби аудиторлық ұйымды аккредиттеу туралы куәлік алуға арналған өтініш үлгісі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Орынбор көшесі, 8, Министрліктер үйі, № 7 кіреберіс, 554-кабинет мекенжайы бойынша ҚБК кеңсесіне почта арқылы жіберіледі не қолма-қол тапсырылады.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Осы Стандарттың 11-тармағында көрсетілген құжаттардың (өтінішпен екінші данасына немесе ұсынылатын құжаттарға ілеспе хатқа мөртаңба, кіріс нөмірі және тіркелген күні қойылады) ҚБК кеңсесінде тіркелуі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16. Кәсіби аудиторлық ұйымды аккредиттеу туралы куәлік, берілген аккредиттеу туралы куәліктердің журналына қол қою арқылы, Астана қаласы, Орынбор көшесі, 8, Министрліктер үйі, № 7 кіреберіс, 527-кабинет мекенжайы бойынша өтініш берушіге немесе сенімхат бойынша оның өкіліне қолма-қол беріледі.</w:t>
      </w:r>
      <w:r>
        <w:br/>
      </w:r>
      <w:r>
        <w:rPr>
          <w:rFonts w:ascii="Times New Roman"/>
          <w:b w:val="false"/>
          <w:i w:val="false"/>
          <w:color w:val="000000"/>
          <w:sz w:val="28"/>
        </w:rPr>
        <w:t>
</w:t>
      </w:r>
      <w:r>
        <w:rPr>
          <w:rFonts w:ascii="Times New Roman"/>
          <w:b w:val="false"/>
          <w:i w:val="false"/>
          <w:color w:val="000000"/>
          <w:sz w:val="28"/>
        </w:rPr>
        <w:t>
      17. Осы мемлекеттік қызметті көрсетуден бас тарту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тізбесінің ұсынылмауы;</w:t>
      </w:r>
      <w:r>
        <w:br/>
      </w:r>
      <w:r>
        <w:rPr>
          <w:rFonts w:ascii="Times New Roman"/>
          <w:b w:val="false"/>
          <w:i w:val="false"/>
          <w:color w:val="000000"/>
          <w:sz w:val="28"/>
        </w:rPr>
        <w:t>
</w:t>
      </w:r>
      <w:r>
        <w:rPr>
          <w:rFonts w:ascii="Times New Roman"/>
          <w:b w:val="false"/>
          <w:i w:val="false"/>
          <w:color w:val="000000"/>
          <w:sz w:val="28"/>
        </w:rPr>
        <w:t>
      2) құжаттардың ресімделуі осы Стандарттың 11-тармағында көзделген талаптарға сәйкес келмеуі;</w:t>
      </w:r>
      <w:r>
        <w:br/>
      </w:r>
      <w:r>
        <w:rPr>
          <w:rFonts w:ascii="Times New Roman"/>
          <w:b w:val="false"/>
          <w:i w:val="false"/>
          <w:color w:val="000000"/>
          <w:sz w:val="28"/>
        </w:rPr>
        <w:t>
</w:t>
      </w:r>
      <w:r>
        <w:rPr>
          <w:rFonts w:ascii="Times New Roman"/>
          <w:b w:val="false"/>
          <w:i w:val="false"/>
          <w:color w:val="000000"/>
          <w:sz w:val="28"/>
        </w:rPr>
        <w:t>
      3) ұсынылған құжаттардың шынайы еместігі анықталуы.</w:t>
      </w:r>
      <w:r>
        <w:br/>
      </w:r>
      <w:r>
        <w:rPr>
          <w:rFonts w:ascii="Times New Roman"/>
          <w:b w:val="false"/>
          <w:i w:val="false"/>
          <w:color w:val="000000"/>
          <w:sz w:val="28"/>
        </w:rPr>
        <w:t>
      Көрсетілген ескертулерді кәсіби аудиторлық ұйым ескергеннен кейін кәсіби аудиторлық ұйымды аккредиттеу туралы куәлікті алу туралы өтініші жалпы негізде қаралады.</w:t>
      </w:r>
    </w:p>
    <w:bookmarkEnd w:id="6"/>
    <w:bookmarkStart w:name="z41" w:id="7"/>
    <w:p>
      <w:pPr>
        <w:spacing w:after="0"/>
        <w:ind w:left="0"/>
        <w:jc w:val="left"/>
      </w:pPr>
      <w:r>
        <w:rPr>
          <w:rFonts w:ascii="Times New Roman"/>
          <w:b/>
          <w:i w:val="false"/>
          <w:color w:val="000000"/>
        </w:rPr>
        <w:t xml:space="preserve"> 
3. Жұмыс қағидаттары</w:t>
      </w:r>
    </w:p>
    <w:bookmarkEnd w:id="7"/>
    <w:bookmarkStart w:name="z42" w:id="8"/>
    <w:p>
      <w:pPr>
        <w:spacing w:after="0"/>
        <w:ind w:left="0"/>
        <w:jc w:val="both"/>
      </w:pPr>
      <w:r>
        <w:rPr>
          <w:rFonts w:ascii="Times New Roman"/>
          <w:b w:val="false"/>
          <w:i w:val="false"/>
          <w:color w:val="000000"/>
          <w:sz w:val="28"/>
        </w:rPr>
        <w:t>
      18. ҚБК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мемлекеттік қызметтің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xml:space="preserve">
      6) тұтынушы тапсырған құжаттардың сақталуын қамтамасыз ету. </w:t>
      </w:r>
    </w:p>
    <w:bookmarkEnd w:id="8"/>
    <w:bookmarkStart w:name="z49" w:id="9"/>
    <w:p>
      <w:pPr>
        <w:spacing w:after="0"/>
        <w:ind w:left="0"/>
        <w:jc w:val="left"/>
      </w:pPr>
      <w:r>
        <w:rPr>
          <w:rFonts w:ascii="Times New Roman"/>
          <w:b/>
          <w:i w:val="false"/>
          <w:color w:val="000000"/>
        </w:rPr>
        <w:t xml:space="preserve"> 
4. Жұмыс нәтижелері</w:t>
      </w:r>
    </w:p>
    <w:bookmarkEnd w:id="9"/>
    <w:bookmarkStart w:name="z50" w:id="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20. «Кәсіби аудиторлық ұйымды аккредиттеу туралы куәлік беру» мемлекеттік қызметін көрсететін мемлекеттік органның жұмысы бағаланатын мемлекеттік қызметтердің сапа және тиімділік көрсеткіштерінің нысаналы мәндері жыл сайын Қазақстан Республикасы Қаржы министрлігінің бұйрығымен бекітіледі. </w:t>
      </w:r>
    </w:p>
    <w:bookmarkEnd w:id="10"/>
    <w:bookmarkStart w:name="z175" w:id="11"/>
    <w:p>
      <w:pPr>
        <w:spacing w:after="0"/>
        <w:ind w:left="0"/>
        <w:jc w:val="left"/>
      </w:pPr>
      <w:r>
        <w:rPr>
          <w:rFonts w:ascii="Times New Roman"/>
          <w:b/>
          <w:i w:val="false"/>
          <w:color w:val="000000"/>
        </w:rPr>
        <w:t xml:space="preserve"> 
5. Шағымдану тәртібі</w:t>
      </w:r>
    </w:p>
    <w:bookmarkEnd w:id="11"/>
    <w:bookmarkStart w:name="z176" w:id="12"/>
    <w:p>
      <w:pPr>
        <w:spacing w:after="0"/>
        <w:ind w:left="0"/>
        <w:jc w:val="both"/>
      </w:pPr>
      <w:r>
        <w:rPr>
          <w:rFonts w:ascii="Times New Roman"/>
          <w:b w:val="false"/>
          <w:i w:val="false"/>
          <w:color w:val="000000"/>
          <w:sz w:val="28"/>
        </w:rPr>
        <w:t>
      21. ҚБК қызметкерлерінің әрекетіне (әрекетсіздігіне) шағымдану тәртібі туралы ақпаратты ҚБК Ішкі әкімшілендіру және ҚБК персоналымен жұмыс істеу басқармасынан, мына телефондар арқылы: 74-30-97, 74-32-75, 74-30-57 немесе Астана қаласы, Орынбор көшесі, 8, Министрліктер үйі, № 7 кіреберіс, 650-кабинет мекенжайы бойынша алуға болады.</w:t>
      </w:r>
      <w:r>
        <w:br/>
      </w:r>
      <w:r>
        <w:rPr>
          <w:rFonts w:ascii="Times New Roman"/>
          <w:b w:val="false"/>
          <w:i w:val="false"/>
          <w:color w:val="000000"/>
          <w:sz w:val="28"/>
        </w:rPr>
        <w:t>
      Шағымдар жазбаша түрде почта немесе қолма-қол ҚБК кеңсесінің қызметкері арқылы,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қабылданады; электрондық почта мекенжайы: аdmіnіstrator@mіnfіn.kz.</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Қазақстан Республикасы Қаржы министрінің атына беріледі. Қаржы министрлігі кеңсесінің қабылдау күндері: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Жеңіс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ҚБК қызметкерлерінің әрекетіне (әрекетсіздігіне) шағым ҚБК төрағаның атына беріледі. Қабылдау күндері: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әр айдың бірінші және үшінші сәрсенбі күні, сағат 17.00-ден 18.30-ға дейін. Мекенжайы: Астана қаласы, Орынбор көшесі, 8, Министрліктер үйі, № 7 кіреберіс, 648-кабинет, алдын ала жазылу мына телефон арқылы 74-35-58 іске асырылады, ҚБК төрағаның қабылдау бөлмесі: 74- 30-45.</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Шағымдар еркін жазбаша (баспа) түрде ресімделеді.</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ҚБК кеңсесінде тіркелуі (екінші данасына немесе шағым келіп түскен ілеспе хатқа мөртаңба, кіріс нөмірі және тіркелген күні қойылуы) болып табылады. Шағымның қаралуы туралы ақпаратты ҚБК Ішкі әкімшілендіру және ҚБК персоналымен жұмыс істеу басқармасы қызметкерлерінен мынадай телефондар арқылы білуге болады: 74-30-57, 74-32-75, 74-30-97.</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26. Барлық сұрақтар бойынша Астана қаласы, Орынбор көшесі, 8, Министрліктер үйі, № 7 кіреберіс, 552-кабинет мекенжайы бойынша ҚБК-ға хабарласуға болады.</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күндері күн сайын сағат 9.00-ден 18.30-ге дейін, сағат 13.00-ден 14.30-ға дейін үзіліс.</w:t>
      </w:r>
      <w:r>
        <w:br/>
      </w:r>
      <w:r>
        <w:rPr>
          <w:rFonts w:ascii="Times New Roman"/>
          <w:b w:val="false"/>
          <w:i w:val="false"/>
          <w:color w:val="000000"/>
          <w:sz w:val="28"/>
        </w:rPr>
        <w:t>
      Байланыс телефондары: 74-29-57, 74-35-60, 74-34-68, электрондық почта мекенжайы аdmіnіstrator@mіnfіn.kz.</w:t>
      </w:r>
    </w:p>
    <w:bookmarkEnd w:id="12"/>
    <w:p>
      <w:pPr>
        <w:spacing w:after="0"/>
        <w:ind w:left="0"/>
        <w:jc w:val="both"/>
      </w:pPr>
      <w:r>
        <w:rPr>
          <w:rFonts w:ascii="Times New Roman"/>
          <w:b w:val="false"/>
          <w:i w:val="false"/>
          <w:color w:val="000000"/>
          <w:sz w:val="28"/>
        </w:rPr>
        <w:t xml:space="preserve">«Кәсіби аудиторлық ұйымды     </w:t>
      </w:r>
      <w:r>
        <w:br/>
      </w:r>
      <w:r>
        <w:rPr>
          <w:rFonts w:ascii="Times New Roman"/>
          <w:b w:val="false"/>
          <w:i w:val="false"/>
          <w:color w:val="000000"/>
          <w:sz w:val="28"/>
        </w:rPr>
        <w:t xml:space="preserve">
аккредиттеу туралы куәлікті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қосымша       </w:t>
      </w:r>
    </w:p>
    <w:bookmarkStart w:name="z52" w:id="13"/>
    <w:p>
      <w:pPr>
        <w:spacing w:after="0"/>
        <w:ind w:left="0"/>
        <w:jc w:val="left"/>
      </w:pPr>
      <w:r>
        <w:rPr>
          <w:rFonts w:ascii="Times New Roman"/>
          <w:b/>
          <w:i w:val="false"/>
          <w:color w:val="000000"/>
        </w:rPr>
        <w:t xml:space="preserve"> 
Кесте. Сана және тиімділік көрсеткіштерінің мәні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213"/>
        <w:gridCol w:w="279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Start w:name="z53" w:id="14"/>
    <w:p>
      <w:pPr>
        <w:spacing w:after="0"/>
        <w:ind w:left="0"/>
        <w:jc w:val="left"/>
      </w:pPr>
      <w:r>
        <w:rPr>
          <w:rFonts w:ascii="Times New Roman"/>
          <w:b/>
          <w:i w:val="false"/>
          <w:color w:val="000000"/>
        </w:rPr>
        <w:t xml:space="preserve"> 
«Бухгалтерлердің кәсіби ұйымын аккредиттеу туралы</w:t>
      </w:r>
      <w:r>
        <w:br/>
      </w:r>
      <w:r>
        <w:rPr>
          <w:rFonts w:ascii="Times New Roman"/>
          <w:b/>
          <w:i w:val="false"/>
          <w:color w:val="000000"/>
        </w:rPr>
        <w:t>
куәлік беру» мемлекеттік қызмет стандарты</w:t>
      </w:r>
    </w:p>
    <w:bookmarkEnd w:id="14"/>
    <w:p>
      <w:pPr>
        <w:spacing w:after="0"/>
        <w:ind w:left="0"/>
        <w:jc w:val="both"/>
      </w:pPr>
      <w:r>
        <w:rPr>
          <w:rFonts w:ascii="Times New Roman"/>
          <w:b w:val="false"/>
          <w:i w:val="false"/>
          <w:color w:val="ff0000"/>
          <w:sz w:val="28"/>
        </w:rPr>
        <w:t xml:space="preserve">      Ескерту. Стандарт жаңа редакцияда - ҚР Үкіметінің 2010.10.22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4" w:id="15"/>
    <w:p>
      <w:pPr>
        <w:spacing w:after="0"/>
        <w:ind w:left="0"/>
        <w:jc w:val="left"/>
      </w:pPr>
      <w:r>
        <w:rPr>
          <w:rFonts w:ascii="Times New Roman"/>
          <w:b/>
          <w:i w:val="false"/>
          <w:color w:val="000000"/>
        </w:rPr>
        <w:t xml:space="preserve"> 
1. Жалпы ережелер</w:t>
      </w:r>
    </w:p>
    <w:bookmarkEnd w:id="15"/>
    <w:bookmarkStart w:name="z55" w:id="16"/>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7 кіреберіс, 552-кабинет, электрондық мекенжайы www.mіnfіn.kz мекенжайы бойынша орналасқан Қазақстан Республикасы Қаржы министрлігінің Қаржылық бақылау комитеті (бұдан әрі - ҚБК)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«Бухгалтерлік есеп пен қаржылық есептілік туралы» Қазақстан Республикасы Заңының 20-бабының </w:t>
      </w:r>
      <w:r>
        <w:rPr>
          <w:rFonts w:ascii="Times New Roman"/>
          <w:b w:val="false"/>
          <w:i w:val="false"/>
          <w:color w:val="000000"/>
          <w:sz w:val="28"/>
        </w:rPr>
        <w:t>5-тармағы</w:t>
      </w:r>
      <w:r>
        <w:rPr>
          <w:rFonts w:ascii="Times New Roman"/>
          <w:b w:val="false"/>
          <w:i w:val="false"/>
          <w:color w:val="000000"/>
          <w:sz w:val="28"/>
        </w:rPr>
        <w:t xml:space="preserve"> 10)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«Бухгалтерлердің кәсіби ұйымын аккредиттеу туралы куәлік беру» Мемлекеттік қызмет стандарты (бұдан әрі - Стандарт)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Бес жыл мерзімге берілетін және Қазақстан Республикасының барлық аумағында қолданылатын бухгалтерлердің кәсіби ұйымын аккредиттеу туралы </w:t>
      </w:r>
      <w:r>
        <w:rPr>
          <w:rFonts w:ascii="Times New Roman"/>
          <w:b w:val="false"/>
          <w:i w:val="false"/>
          <w:color w:val="000000"/>
          <w:sz w:val="28"/>
        </w:rPr>
        <w:t>куәлік</w:t>
      </w:r>
      <w:r>
        <w:rPr>
          <w:rFonts w:ascii="Times New Roman"/>
          <w:b w:val="false"/>
          <w:i w:val="false"/>
          <w:color w:val="000000"/>
          <w:sz w:val="28"/>
        </w:rPr>
        <w:t xml:space="preserve"> беру көрсетілетін мемлекеттік қызмет көрсетудің нәтижесі болып табылады.</w:t>
      </w:r>
      <w:r>
        <w:br/>
      </w:r>
      <w:r>
        <w:rPr>
          <w:rFonts w:ascii="Times New Roman"/>
          <w:b w:val="false"/>
          <w:i w:val="false"/>
          <w:color w:val="000000"/>
          <w:sz w:val="28"/>
        </w:rPr>
        <w:t>
      Аккредиттеу туралы куәлік беруден бас тартылған жағдайда өтініш берушіге жазбаша түрде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 бухгалтерлер мен бухгалтерлік ұйымдарды біріктіретін коммерциялық емес ұйымдарға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пен осы Стандарттың 11-тармағында көрсетілген құжаттар қабылданған сәттен бастап күнтізбелік отыз күнінен аспайды;</w:t>
      </w:r>
      <w:r>
        <w:br/>
      </w:r>
      <w:r>
        <w:rPr>
          <w:rFonts w:ascii="Times New Roman"/>
          <w:b w:val="false"/>
          <w:i w:val="false"/>
          <w:color w:val="000000"/>
          <w:sz w:val="28"/>
        </w:rPr>
        <w:t>
</w:t>
      </w:r>
      <w:r>
        <w:rPr>
          <w:rFonts w:ascii="Times New Roman"/>
          <w:b w:val="false"/>
          <w:i w:val="false"/>
          <w:color w:val="000000"/>
          <w:sz w:val="28"/>
        </w:rPr>
        <w:t>
      2) бухгалтерлердің кәсіби ұйымын аккредиттеу туралы куәлік алу үшін осы Стандарттың 11-тармағында көзделген құжаттарды тапсыру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3) бухгалтерлердің кәсіби ұйымын аккредиттеу туралы куәлік алу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қабылдауды ҚБК кеңсесі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жүзеге асырады.</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Жеке мүмкіндіктері шектеулі адамдар үшін Министрліктер үйінің ғимараты бойынша ыңғайлы жүріп-тұру жағдайлары (тоқтатуға арналған орын, көлбеушелер, лифтілер) көзделген. Қажетті құжаттарды (үстел, орындықтар) ҚБК кеңсесіне оларды тапсырғанға дейін күту мен дайындаудың қолайлы жағдайлары жасалған.</w:t>
      </w:r>
    </w:p>
    <w:bookmarkEnd w:id="16"/>
    <w:bookmarkStart w:name="z68" w:id="17"/>
    <w:p>
      <w:pPr>
        <w:spacing w:after="0"/>
        <w:ind w:left="0"/>
        <w:jc w:val="left"/>
      </w:pPr>
      <w:r>
        <w:rPr>
          <w:rFonts w:ascii="Times New Roman"/>
          <w:b/>
          <w:i w:val="false"/>
          <w:color w:val="000000"/>
        </w:rPr>
        <w:t xml:space="preserve"> 
2. Мемлекеттік қызметті көрсету тәртібі</w:t>
      </w:r>
    </w:p>
    <w:bookmarkEnd w:id="17"/>
    <w:bookmarkStart w:name="z69" w:id="18"/>
    <w:p>
      <w:pPr>
        <w:spacing w:after="0"/>
        <w:ind w:left="0"/>
        <w:jc w:val="both"/>
      </w:pPr>
      <w:r>
        <w:rPr>
          <w:rFonts w:ascii="Times New Roman"/>
          <w:b w:val="false"/>
          <w:i w:val="false"/>
          <w:color w:val="000000"/>
          <w:sz w:val="28"/>
        </w:rPr>
        <w:t>
      11. Сертификаттау жөнiндегi ұйымды аккредиттеу туралы куәлiк алу үшiн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2011 жылғы 31 қазандағы № 1248 </w:t>
      </w:r>
      <w:r>
        <w:rPr>
          <w:rFonts w:ascii="Times New Roman"/>
          <w:b w:val="false"/>
          <w:i w:val="false"/>
          <w:color w:val="000000"/>
          <w:sz w:val="28"/>
        </w:rPr>
        <w:t>қаулысымен</w:t>
      </w:r>
      <w:r>
        <w:rPr>
          <w:rFonts w:ascii="Times New Roman"/>
          <w:b w:val="false"/>
          <w:i w:val="false"/>
          <w:color w:val="000000"/>
          <w:sz w:val="28"/>
        </w:rPr>
        <w:t xml:space="preserve"> бекiтiлген Кәсіптік ұйымдарды, сертификаттау жөнiндегi ұйымдарды аккредиттеу қағидаларына (бұдан әрi – Аккредиттеу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мынадай құжаттардың: жарғының, заңды тұлғаны мемлекеттік тіркеу (қайта тіркеу) туралы куәліктің* немесе анықтаманың түпнұсқалары мен көшiрмелерi (салыстырып тексеру үшін түпнұсқалары ұсынылмаған жағдайда, осы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тұлғаның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бухгалтерлердiң аккредиттелген кәсіби ұйымымен өзара іс-қимыл жасау туралы келісім;</w:t>
      </w:r>
      <w:r>
        <w:br/>
      </w:r>
      <w:r>
        <w:rPr>
          <w:rFonts w:ascii="Times New Roman"/>
          <w:b w:val="false"/>
          <w:i w:val="false"/>
          <w:color w:val="000000"/>
          <w:sz w:val="28"/>
        </w:rPr>
        <w:t>
</w:t>
      </w:r>
      <w:r>
        <w:rPr>
          <w:rFonts w:ascii="Times New Roman"/>
          <w:b w:val="false"/>
          <w:i w:val="false"/>
          <w:color w:val="000000"/>
          <w:sz w:val="28"/>
        </w:rPr>
        <w:t>
      4) Аккредиттеу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 жөніндегі ұйымның құрылымы, жұмыс органдарының болуы туралы мәлiметтер;</w:t>
      </w:r>
      <w:r>
        <w:br/>
      </w:r>
      <w:r>
        <w:rPr>
          <w:rFonts w:ascii="Times New Roman"/>
          <w:b w:val="false"/>
          <w:i w:val="false"/>
          <w:color w:val="000000"/>
          <w:sz w:val="28"/>
        </w:rPr>
        <w:t>
</w:t>
      </w:r>
      <w:r>
        <w:rPr>
          <w:rFonts w:ascii="Times New Roman"/>
          <w:b w:val="false"/>
          <w:i w:val="false"/>
          <w:color w:val="000000"/>
          <w:sz w:val="28"/>
        </w:rPr>
        <w:t>
      5) Аккредиттеу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«Халықаралық қаржылық есептілік стандарттарына сәйкес бухгалтерлiк есеп», «Салық және салық салу» және «Азаматтық құқық» пәндерi бойынша оқудан тәуелсіз емтихан жүйесiнiң бар екенiн растайтын мәліметтер;</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тест сұрақтары мен ахуалдық есептерді қамтитын емтихандық модульдердiң құрылымы;</w:t>
      </w:r>
      <w:r>
        <w:br/>
      </w:r>
      <w:r>
        <w:rPr>
          <w:rFonts w:ascii="Times New Roman"/>
          <w:b w:val="false"/>
          <w:i w:val="false"/>
          <w:color w:val="000000"/>
          <w:sz w:val="28"/>
        </w:rPr>
        <w:t>
      сертификаттау пәндерi бойынша емтихандардың кемінде үш сағат ұзақтығы;</w:t>
      </w:r>
      <w:r>
        <w:br/>
      </w:r>
      <w:r>
        <w:rPr>
          <w:rFonts w:ascii="Times New Roman"/>
          <w:b w:val="false"/>
          <w:i w:val="false"/>
          <w:color w:val="000000"/>
          <w:sz w:val="28"/>
        </w:rPr>
        <w:t>
      кәсіби бухгалтерге кандидаттардың (бұдан әрі – кандидат) жұмыстарына тексеру жүргiзу күнтізбелік отыз күннен аспайтын мерзiмi;</w:t>
      </w:r>
      <w:r>
        <w:br/>
      </w:r>
      <w:r>
        <w:rPr>
          <w:rFonts w:ascii="Times New Roman"/>
          <w:b w:val="false"/>
          <w:i w:val="false"/>
          <w:color w:val="000000"/>
          <w:sz w:val="28"/>
        </w:rPr>
        <w:t>
      соңғы сертификаттау пәні бойынша сертификаттар берудің оң нәтиже алынған күннен бастап он төрт күннен аспайтын мерзімі;</w:t>
      </w:r>
      <w:r>
        <w:br/>
      </w:r>
      <w:r>
        <w:rPr>
          <w:rFonts w:ascii="Times New Roman"/>
          <w:b w:val="false"/>
          <w:i w:val="false"/>
          <w:color w:val="000000"/>
          <w:sz w:val="28"/>
        </w:rPr>
        <w:t>
      нәтижесi бекiтілген күннен бастап келесi үш жылдың iшiнде ғана жарамды деп танылатын «Халықаралық қаржылық есептiлiк стандарттарына сәйкес бухгалтерлiк есеп» пәнi бойынша, нәтижесi бекiтілген күннен бастап келесi бес жылдың iшiнде ғана жарамды деп танылатын «Салық және салық салу» және «Азаматтық құқық» пәндерi бойынша кандидаттың оң нәтиже алуы;</w:t>
      </w:r>
      <w:r>
        <w:br/>
      </w:r>
      <w:r>
        <w:rPr>
          <w:rFonts w:ascii="Times New Roman"/>
          <w:b w:val="false"/>
          <w:i w:val="false"/>
          <w:color w:val="000000"/>
          <w:sz w:val="28"/>
        </w:rPr>
        <w:t>
      кандидаттардың құқықтары, мiндеттерi мен жауапкершiлiктерi көрсетілген бухгалтерлердi кәсiптік сертификаттау жөнiндегi емтихандарды ұйымдастыру және өткiзу тәртiбi туралы бекiтiлген ереже;</w:t>
      </w:r>
      <w:r>
        <w:br/>
      </w:r>
      <w:r>
        <w:rPr>
          <w:rFonts w:ascii="Times New Roman"/>
          <w:b w:val="false"/>
          <w:i w:val="false"/>
          <w:color w:val="000000"/>
          <w:sz w:val="28"/>
        </w:rPr>
        <w:t>
</w:t>
      </w:r>
      <w:r>
        <w:rPr>
          <w:rFonts w:ascii="Times New Roman"/>
          <w:b w:val="false"/>
          <w:i w:val="false"/>
          <w:color w:val="000000"/>
          <w:sz w:val="28"/>
        </w:rPr>
        <w:t>
      7) Аккредиттеу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емтихан комиссиясы төрағасының, оның мүшелерiнiң, тәуелсiз байқаушылардың құқықтарын, мiндеттерi мен жауапкершiлiктерiн және оның құрамын көрсете отырып, көрсетілген комиссия туралы бекiтiлген ереже;</w:t>
      </w:r>
      <w:r>
        <w:br/>
      </w:r>
      <w:r>
        <w:rPr>
          <w:rFonts w:ascii="Times New Roman"/>
          <w:b w:val="false"/>
          <w:i w:val="false"/>
          <w:color w:val="000000"/>
          <w:sz w:val="28"/>
        </w:rPr>
        <w:t>
</w:t>
      </w:r>
      <w:r>
        <w:rPr>
          <w:rFonts w:ascii="Times New Roman"/>
          <w:b w:val="false"/>
          <w:i w:val="false"/>
          <w:color w:val="000000"/>
          <w:sz w:val="28"/>
        </w:rPr>
        <w:t>
      8) арызды қарау мерзiмдерін, оның және аппеляциялық комиссия (кеңес) шешiмiнің, нысанын белгiлей отырып, оның құрамын, арыздарды беру мерзiмiн және емтихандардың нәтижелерi бойынша арыздарды сотқа дейiн қарауды жүргiзу тәртiбiн көрсете отырып, комиссия (кеңес) туралы бекiтiлген ереже;</w:t>
      </w:r>
      <w:r>
        <w:br/>
      </w:r>
      <w:r>
        <w:rPr>
          <w:rFonts w:ascii="Times New Roman"/>
          <w:b w:val="false"/>
          <w:i w:val="false"/>
          <w:color w:val="000000"/>
          <w:sz w:val="28"/>
        </w:rPr>
        <w:t>
</w:t>
      </w:r>
      <w:r>
        <w:rPr>
          <w:rFonts w:ascii="Times New Roman"/>
          <w:b w:val="false"/>
          <w:i w:val="false"/>
          <w:color w:val="000000"/>
          <w:sz w:val="28"/>
        </w:rPr>
        <w:t>
      9) пәндер бойынша емтихандар өткiзудiң үш жылдық кезеңге арналған бекiтiлген кестесi;</w:t>
      </w:r>
      <w:r>
        <w:br/>
      </w:r>
      <w:r>
        <w:rPr>
          <w:rFonts w:ascii="Times New Roman"/>
          <w:b w:val="false"/>
          <w:i w:val="false"/>
          <w:color w:val="000000"/>
          <w:sz w:val="28"/>
        </w:rPr>
        <w:t>
</w:t>
      </w:r>
      <w:r>
        <w:rPr>
          <w:rFonts w:ascii="Times New Roman"/>
          <w:b w:val="false"/>
          <w:i w:val="false"/>
          <w:color w:val="000000"/>
          <w:sz w:val="28"/>
        </w:rPr>
        <w:t>
      10) «Халықаралық қаржылық есептілік стандарттарына сәйкес бухгалтерлiк есеп», «Салық және салық салу» және «Азаматтық құқық» пәндерi бойынша Аккредиттеу қағидаларына </w:t>
      </w:r>
      <w:r>
        <w:rPr>
          <w:rFonts w:ascii="Times New Roman"/>
          <w:b w:val="false"/>
          <w:i w:val="false"/>
          <w:color w:val="000000"/>
          <w:sz w:val="28"/>
        </w:rPr>
        <w:t>7-қосымшада</w:t>
      </w:r>
      <w:r>
        <w:rPr>
          <w:rFonts w:ascii="Times New Roman"/>
          <w:b w:val="false"/>
          <w:i w:val="false"/>
          <w:color w:val="000000"/>
          <w:sz w:val="28"/>
        </w:rPr>
        <w:t xml:space="preserve"> көрсетілген талаптарға сәйкес емтихандық модульдер мен емтихандардың нәтижелерін бағалау тәртібін қамтитын сертификаттау бағдарламалары жөнiндегi материалдар;</w:t>
      </w:r>
      <w:r>
        <w:br/>
      </w:r>
      <w:r>
        <w:rPr>
          <w:rFonts w:ascii="Times New Roman"/>
          <w:b w:val="false"/>
          <w:i w:val="false"/>
          <w:color w:val="000000"/>
          <w:sz w:val="28"/>
        </w:rPr>
        <w:t>
</w:t>
      </w:r>
      <w:r>
        <w:rPr>
          <w:rFonts w:ascii="Times New Roman"/>
          <w:b w:val="false"/>
          <w:i w:val="false"/>
          <w:color w:val="000000"/>
          <w:sz w:val="28"/>
        </w:rPr>
        <w:t>
      11) кәсіби бухгалтер сертификатының жобасы.</w:t>
      </w:r>
      <w:r>
        <w:br/>
      </w:r>
      <w:r>
        <w:rPr>
          <w:rFonts w:ascii="Times New Roman"/>
          <w:b w:val="false"/>
          <w:i w:val="false"/>
          <w:color w:val="000000"/>
          <w:sz w:val="28"/>
        </w:rPr>
        <w:t>
</w:t>
      </w:r>
      <w:r>
        <w:rPr>
          <w:rFonts w:ascii="Times New Roman"/>
          <w:b w:val="false"/>
          <w:i w:val="false"/>
          <w:color w:val="000000"/>
          <w:sz w:val="28"/>
        </w:rPr>
        <w:t>
      Аккредиттеу жүргізу үшін ҚБК-ға осы тармаққа сәйкес ұсынылған барлық құжаттар тізімдеме бойынша қабылданады, оның көшірмесі ҚБК құжаттарды қабылдаған күні туралы тапсырылған күні белгі қойылып, өтініш берушіге жіберіледі (тапсырылады).</w:t>
      </w:r>
      <w:r>
        <w:br/>
      </w:r>
      <w:r>
        <w:rPr>
          <w:rFonts w:ascii="Times New Roman"/>
          <w:b w:val="false"/>
          <w:i w:val="false"/>
          <w:color w:val="000000"/>
          <w:sz w:val="28"/>
        </w:rPr>
        <w:t>
</w:t>
      </w:r>
      <w:r>
        <w:rPr>
          <w:rFonts w:ascii="Times New Roman"/>
          <w:b w:val="false"/>
          <w:i w:val="false"/>
          <w:color w:val="000000"/>
          <w:sz w:val="28"/>
        </w:rPr>
        <w:t>
      Осы тармақтың 3), 4), 5), 6), 7), 8) тармақшаларында санамаланған құжаттар қағаз және электрондық тасығыштарда мемлекеттiк және орыс тілдерінде берiледі.</w:t>
      </w:r>
      <w:r>
        <w:br/>
      </w:r>
      <w:r>
        <w:rPr>
          <w:rFonts w:ascii="Times New Roman"/>
          <w:b w:val="false"/>
          <w:i w:val="false"/>
          <w:color w:val="000000"/>
          <w:sz w:val="28"/>
        </w:rPr>
        <w:t>
</w:t>
      </w:r>
      <w:r>
        <w:rPr>
          <w:rFonts w:ascii="Times New Roman"/>
          <w:b w:val="false"/>
          <w:i w:val="false"/>
          <w:color w:val="000000"/>
          <w:sz w:val="28"/>
        </w:rPr>
        <w:t>
      Заңды тұлғаның атауы, ұйымдық-құқықтық нысаны өзгерген, қайта ұйымдастырылған, заңды мекенжайы өзгерген жағдайда сертификаттау жөніндегі ұйымды аккредиттеу туралы куәлiкті қайта ресімдеу үшін күнтізбелік он бес күн ішінде мыналарды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w:t>
      </w:r>
      <w:r>
        <w:rPr>
          <w:rFonts w:ascii="Times New Roman"/>
          <w:b w:val="false"/>
          <w:i w:val="false"/>
          <w:color w:val="000000"/>
          <w:sz w:val="28"/>
        </w:rPr>
        <w:t>
      2) Аккредиттеу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 қоса бере отырып, сертификаттау жөніндегі ұйымды аккредиттеу туралы куәлікті қайта ресімдеу туралы өтініш.</w:t>
      </w:r>
      <w:r>
        <w:br/>
      </w:r>
      <w:r>
        <w:rPr>
          <w:rFonts w:ascii="Times New Roman"/>
          <w:b w:val="false"/>
          <w:i w:val="false"/>
          <w:color w:val="000000"/>
          <w:sz w:val="28"/>
        </w:rPr>
        <w:t>
</w:t>
      </w:r>
      <w:r>
        <w:rPr>
          <w:rFonts w:ascii="Times New Roman"/>
          <w:b w:val="false"/>
          <w:i w:val="false"/>
          <w:color w:val="000000"/>
          <w:sz w:val="28"/>
        </w:rPr>
        <w:t>
      Сертификаттау жөнiндегi ұйым аккредиттеу туралы куәлiктi жоғалтқан жағдайда:</w:t>
      </w:r>
      <w:r>
        <w:br/>
      </w:r>
      <w:r>
        <w:rPr>
          <w:rFonts w:ascii="Times New Roman"/>
          <w:b w:val="false"/>
          <w:i w:val="false"/>
          <w:color w:val="000000"/>
          <w:sz w:val="28"/>
        </w:rPr>
        <w:t>
</w:t>
      </w:r>
      <w:r>
        <w:rPr>
          <w:rFonts w:ascii="Times New Roman"/>
          <w:b w:val="false"/>
          <w:i w:val="false"/>
          <w:color w:val="000000"/>
          <w:sz w:val="28"/>
        </w:rPr>
        <w:t>
      1) жоғалғаны белгiлi болғаннан кейiн күнтiзбелiк бес күн iшiнде мерзiмдi баспа басылымдарында сериясын, нөмірiн және берiлген күнiн көрсете отырып, аккредиттеу туралы куәлiктi жарамсыз деп тану туралы жариялауы;</w:t>
      </w:r>
      <w:r>
        <w:br/>
      </w:r>
      <w:r>
        <w:rPr>
          <w:rFonts w:ascii="Times New Roman"/>
          <w:b w:val="false"/>
          <w:i w:val="false"/>
          <w:color w:val="000000"/>
          <w:sz w:val="28"/>
        </w:rPr>
        <w:t>
</w:t>
      </w:r>
      <w:r>
        <w:rPr>
          <w:rFonts w:ascii="Times New Roman"/>
          <w:b w:val="false"/>
          <w:i w:val="false"/>
          <w:color w:val="000000"/>
          <w:sz w:val="28"/>
        </w:rPr>
        <w:t>
      2) жоғалғаны белгiлi болғаннан кейiн күнтiзбелiк он бес күн iшiнде ҚБК-ға аккредиттеу туралы куәлiктi жарамсыз деп тану және телнұсқасын беру туралы өтiнiш беруi қажет.</w:t>
      </w:r>
      <w:r>
        <w:br/>
      </w:r>
      <w:r>
        <w:rPr>
          <w:rFonts w:ascii="Times New Roman"/>
          <w:b w:val="false"/>
          <w:i w:val="false"/>
          <w:color w:val="000000"/>
          <w:sz w:val="28"/>
        </w:rPr>
        <w:t>
</w:t>
      </w:r>
      <w:r>
        <w:rPr>
          <w:rFonts w:ascii="Times New Roman"/>
          <w:b w:val="false"/>
          <w:i w:val="false"/>
          <w:color w:val="000000"/>
          <w:sz w:val="28"/>
        </w:rPr>
        <w:t>
      ҚБК өтініш берілген күннен бастап он бес жұмыс күні ішінде жаңа нөмір бере отырып және жоғарғы оң жақ бұрышында «Телнұсқа» деген жазуы бар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2012.06.21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05.06.2013 </w:t>
      </w:r>
      <w:r>
        <w:rPr>
          <w:rFonts w:ascii="Times New Roman"/>
          <w:b w:val="false"/>
          <w:i w:val="false"/>
          <w:color w:val="000000"/>
          <w:sz w:val="28"/>
        </w:rPr>
        <w:t>№ 574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12. Кәсіби аудиторлық ұйымды аккредиттеу туралы куәлік алуға арналған өтініш үлгісі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Орынбор көшесі, 8, Министрліктер үйі, № 7 кіреберіс, 554-кабинет мекенжайы бойынша ҚБК кеңсесіне почта арқылы жіберіледі не қолма-қол тапсырылады.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Осы Стандарттың 11-тармағында көрсетілген құжаттардың (өтініштің екінші данасына немесе ұсынылатын құжаттарға ілеспе хатқа мөртаңба, кіріс нөмірі және тіркелген күні қойылады) ҚБК кеңсесінде тіркелуі тапсырылғанын растау болып табылады.</w:t>
      </w:r>
      <w:r>
        <w:br/>
      </w:r>
      <w:r>
        <w:rPr>
          <w:rFonts w:ascii="Times New Roman"/>
          <w:b w:val="false"/>
          <w:i w:val="false"/>
          <w:color w:val="000000"/>
          <w:sz w:val="28"/>
        </w:rPr>
        <w:t>
      ҚБК өтініш берушіден аккредиттеуге арналған құжаттар түскен күннен бастап екі жұмыс күні ішінде осы Стандарттың 11-тармағында көрсетілген, ұсынылған құжаттардың толықтығын тексереді. Ұсынылған құжаттардың толық болмауы фактісі анықталған жағдайда көрсетілген мерзімде өтінішті одан әрі қараудан жазбаша уәждемелі бас тарту 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2012.06.21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Бухгалтерлердің кәсіби ұйымын аккредиттеу туралы куәлік, берілген аккредиттеу туралы куәліктердің журналына қол қою арқылы, Астана қаласы, Орынбор көшесі, 8, Министрліктер үйі, № 7 кіреберіс, 537-кабинет мекенжайы бойынша өтініш берушіге немесе сенімхат бойынша оның өкіліне қолма-қол беріледі.</w:t>
      </w:r>
      <w:r>
        <w:br/>
      </w:r>
      <w:r>
        <w:rPr>
          <w:rFonts w:ascii="Times New Roman"/>
          <w:b w:val="false"/>
          <w:i w:val="false"/>
          <w:color w:val="000000"/>
          <w:sz w:val="28"/>
        </w:rPr>
        <w:t>
</w:t>
      </w:r>
      <w:r>
        <w:rPr>
          <w:rFonts w:ascii="Times New Roman"/>
          <w:b w:val="false"/>
          <w:i w:val="false"/>
          <w:color w:val="000000"/>
          <w:sz w:val="28"/>
        </w:rPr>
        <w:t>
      17. Мыналар осы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 дұрыс емес құжаттар ұсыну;</w:t>
      </w:r>
      <w:r>
        <w:br/>
      </w:r>
      <w:r>
        <w:rPr>
          <w:rFonts w:ascii="Times New Roman"/>
          <w:b w:val="false"/>
          <w:i w:val="false"/>
          <w:color w:val="000000"/>
          <w:sz w:val="28"/>
        </w:rPr>
        <w:t>
</w:t>
      </w:r>
      <w:r>
        <w:rPr>
          <w:rFonts w:ascii="Times New Roman"/>
          <w:b w:val="false"/>
          <w:i w:val="false"/>
          <w:color w:val="000000"/>
          <w:sz w:val="28"/>
        </w:rPr>
        <w:t>
      2) Қазақстан Республикасының бухгалтерлiк есеп пен қаржылық есептiлiк туралы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3) консультативтік органның құрамына кәсіби ұйым мүшелерiнің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белгiленген санының жiберілмеуі және олардың толыққанды жұмысының қамтамасыз етілмеуі;</w:t>
      </w:r>
      <w:r>
        <w:br/>
      </w:r>
      <w:r>
        <w:rPr>
          <w:rFonts w:ascii="Times New Roman"/>
          <w:b w:val="false"/>
          <w:i w:val="false"/>
          <w:color w:val="000000"/>
          <w:sz w:val="28"/>
        </w:rPr>
        <w:t>
</w:t>
      </w:r>
      <w:r>
        <w:rPr>
          <w:rFonts w:ascii="Times New Roman"/>
          <w:b w:val="false"/>
          <w:i w:val="false"/>
          <w:color w:val="000000"/>
          <w:sz w:val="28"/>
        </w:rPr>
        <w:t>
      4) белгiлеген тәртiппен ҚБК-ға өзiнiң қызметi туралы есептiлiктің ұсынылмауы;</w:t>
      </w:r>
      <w:r>
        <w:br/>
      </w:r>
      <w:r>
        <w:rPr>
          <w:rFonts w:ascii="Times New Roman"/>
          <w:b w:val="false"/>
          <w:i w:val="false"/>
          <w:color w:val="000000"/>
          <w:sz w:val="28"/>
        </w:rPr>
        <w:t>
</w:t>
      </w:r>
      <w:r>
        <w:rPr>
          <w:rFonts w:ascii="Times New Roman"/>
          <w:b w:val="false"/>
          <w:i w:val="false"/>
          <w:color w:val="000000"/>
          <w:sz w:val="28"/>
        </w:rPr>
        <w:t>
      5) халықаралық стандарттарды және шетел мемлекеттерінің стандарттарын қолдану жөнiндегi сұраулардың қаралмауы.</w:t>
      </w:r>
      <w:r>
        <w:br/>
      </w:r>
      <w:r>
        <w:rPr>
          <w:rFonts w:ascii="Times New Roman"/>
          <w:b w:val="false"/>
          <w:i w:val="false"/>
          <w:color w:val="000000"/>
          <w:sz w:val="28"/>
        </w:rPr>
        <w:t>
</w:t>
      </w:r>
      <w:r>
        <w:rPr>
          <w:rFonts w:ascii="Times New Roman"/>
          <w:b w:val="false"/>
          <w:i w:val="false"/>
          <w:color w:val="000000"/>
          <w:sz w:val="28"/>
        </w:rPr>
        <w:t>
      Кәсіби ұйымдар көрсетілген бұзушылықтарды жойған кезде аккредиттеу туралы өтiнiш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қаралады.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2012.06.21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18"/>
    <w:bookmarkStart w:name="z89" w:id="19"/>
    <w:p>
      <w:pPr>
        <w:spacing w:after="0"/>
        <w:ind w:left="0"/>
        <w:jc w:val="left"/>
      </w:pPr>
      <w:r>
        <w:rPr>
          <w:rFonts w:ascii="Times New Roman"/>
          <w:b/>
          <w:i w:val="false"/>
          <w:color w:val="000000"/>
        </w:rPr>
        <w:t xml:space="preserve"> 
3. Жұмыс қағидаттары</w:t>
      </w:r>
    </w:p>
    <w:bookmarkEnd w:id="19"/>
    <w:bookmarkStart w:name="z90" w:id="20"/>
    <w:p>
      <w:pPr>
        <w:spacing w:after="0"/>
        <w:ind w:left="0"/>
        <w:jc w:val="both"/>
      </w:pPr>
      <w:r>
        <w:rPr>
          <w:rFonts w:ascii="Times New Roman"/>
          <w:b w:val="false"/>
          <w:i w:val="false"/>
          <w:color w:val="000000"/>
          <w:sz w:val="28"/>
        </w:rPr>
        <w:t>
      18. ҚБК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мемлекеттік қызметтің рәсімі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тұтынушы тапсырған құжаттардың сақталуын қамтамасыз ету.</w:t>
      </w:r>
    </w:p>
    <w:bookmarkEnd w:id="20"/>
    <w:bookmarkStart w:name="z97" w:id="21"/>
    <w:p>
      <w:pPr>
        <w:spacing w:after="0"/>
        <w:ind w:left="0"/>
        <w:jc w:val="left"/>
      </w:pPr>
      <w:r>
        <w:rPr>
          <w:rFonts w:ascii="Times New Roman"/>
          <w:b/>
          <w:i w:val="false"/>
          <w:color w:val="000000"/>
        </w:rPr>
        <w:t xml:space="preserve"> 
4. Жұмыс нәтижелері</w:t>
      </w:r>
    </w:p>
    <w:bookmarkEnd w:id="21"/>
    <w:bookmarkStart w:name="z98" w:id="2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«Бухгалтерлердің кәсіби ұйымын аккредиттеу туралы куәлік беру» мемлекеттік қызметін көрсететін мемлекеттік органның жұмысы бағаланатын мемлекеттік қызметтердің сапа және тиімділік көрсеткіштерінің нысаналы мәндері жыл сайын Қазақстан Республикасы Қаржы министрлігінің бұйрығымен бекітіледі.</w:t>
      </w:r>
    </w:p>
    <w:bookmarkEnd w:id="22"/>
    <w:bookmarkStart w:name="z100" w:id="23"/>
    <w:p>
      <w:pPr>
        <w:spacing w:after="0"/>
        <w:ind w:left="0"/>
        <w:jc w:val="left"/>
      </w:pPr>
      <w:r>
        <w:rPr>
          <w:rFonts w:ascii="Times New Roman"/>
          <w:b/>
          <w:i w:val="false"/>
          <w:color w:val="000000"/>
        </w:rPr>
        <w:t xml:space="preserve"> 
5. Шағымдану тәртібі</w:t>
      </w:r>
    </w:p>
    <w:bookmarkEnd w:id="23"/>
    <w:bookmarkStart w:name="z101" w:id="24"/>
    <w:p>
      <w:pPr>
        <w:spacing w:after="0"/>
        <w:ind w:left="0"/>
        <w:jc w:val="both"/>
      </w:pPr>
      <w:r>
        <w:rPr>
          <w:rFonts w:ascii="Times New Roman"/>
          <w:b w:val="false"/>
          <w:i w:val="false"/>
          <w:color w:val="000000"/>
          <w:sz w:val="28"/>
        </w:rPr>
        <w:t>
      21. ҚБК қызметкерлерінің әрекетіне (әрекетсіздігіне) шағымдану тәртібі туралы ақпаратты ҚБК Ішкі әкімшілендіру және ҚБК персоналымен жұмыс істеу басқармасынан, мына телефондар арқылы: 74-30-97, 74-32-75, 74-30-57, немесе Астана қаласы, Орынбор көшесі, 8, Министрліктер үйі, № 7 кіреберіс, 650-кабинет мекенжайы бойынша алуға болады.</w:t>
      </w:r>
      <w:r>
        <w:br/>
      </w:r>
      <w:r>
        <w:rPr>
          <w:rFonts w:ascii="Times New Roman"/>
          <w:b w:val="false"/>
          <w:i w:val="false"/>
          <w:color w:val="000000"/>
          <w:sz w:val="28"/>
        </w:rPr>
        <w:t>
      Шағымдар жазбаша түрде почта немесе қолма-қол ҚБК кеңсесінің қызметкері арқылы,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қабылданады; электрондық почта мекенжайы: аdmіnіstrator@mіnfіn.kz..</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Қазақстан Республикасы Қаржы министрінің атына беріледі. Қаржы министрлігі кеңсесінің қабылдау күндері: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Жеңіс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ҚБК қызметкерлерінің әрекетіне (әрекетсіздігіне) шағым ҚБК төрағаның атына беріледі. Қабылдау күндері: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кундері әр айдың бірінші және үшінші сәрсенбі күні, сағат 17.00-ден 18.30-ға дейін. Мекенжайы: Астана қаласы, Орынбор көшесі, 8, Министрліктер үйі, № 7 кіреберіс, 648-кабинет, алдын ала жазылу мына телефон арқылы 74-35-58 іске асырылады, ҚБК төрағаның қабылдау бөлмесі: 74-30-45.</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Шағымдар еркін жазбаша (баспа) түрде ресімделеді.</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ҚБК кеңсесінде тіркелуі (екінші данасына немесе шағым келіп түскен ілеспе хатқа мөртаңба, кіріс нөмірі және тіркелген күні қойылуы) болып табылады. Шағымның қаралуы туралы ақпаратты ҚБК Ішкі әкімшілендіру және ҚБК персоналымен жұмыс істеу басқармасы қызметкерлерінен мынадай телефондар арқылы білуге болады: 74-30-57, 74-32-75, 74-30-97.</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26. Барлық сұрақтар бойынша Астана қаласы, Орынбор көшесі, 8, Министрліктер үйі, № 7 кіреберіс, 552-кабинет мекенжайы бойынша ҚБК-ға хабарласуға болады.</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күндері күн сайын сағат 9.00-ден 18.30-ге дейін, сағат 13.00-ден 14.30-га дейін үзіліс.</w:t>
      </w:r>
      <w:r>
        <w:br/>
      </w:r>
      <w:r>
        <w:rPr>
          <w:rFonts w:ascii="Times New Roman"/>
          <w:b w:val="false"/>
          <w:i w:val="false"/>
          <w:color w:val="000000"/>
          <w:sz w:val="28"/>
        </w:rPr>
        <w:t>
      Байланыс телефондары: 74-29-11, 74-35-63, 74-35-66, 74-38-20, электрондық почта мекенжайы аdmіnіstrator@mіnfіn.kz.</w:t>
      </w:r>
    </w:p>
    <w:bookmarkEnd w:id="24"/>
    <w:p>
      <w:pPr>
        <w:spacing w:after="0"/>
        <w:ind w:left="0"/>
        <w:jc w:val="both"/>
      </w:pPr>
      <w:r>
        <w:rPr>
          <w:rFonts w:ascii="Times New Roman"/>
          <w:b w:val="false"/>
          <w:i w:val="false"/>
          <w:color w:val="000000"/>
          <w:sz w:val="28"/>
        </w:rPr>
        <w:t xml:space="preserve">«Бухгалтерлердің кәсіби ұйымын  </w:t>
      </w:r>
      <w:r>
        <w:br/>
      </w:r>
      <w:r>
        <w:rPr>
          <w:rFonts w:ascii="Times New Roman"/>
          <w:b w:val="false"/>
          <w:i w:val="false"/>
          <w:color w:val="000000"/>
          <w:sz w:val="28"/>
        </w:rPr>
        <w:t xml:space="preserve">
аккредиттеу туралы куәлікті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қосымша        </w:t>
      </w:r>
    </w:p>
    <w:bookmarkStart w:name="z105" w:id="25"/>
    <w:p>
      <w:pPr>
        <w:spacing w:after="0"/>
        <w:ind w:left="0"/>
        <w:jc w:val="left"/>
      </w:pPr>
      <w:r>
        <w:rPr>
          <w:rFonts w:ascii="Times New Roman"/>
          <w:b/>
          <w:i w:val="false"/>
          <w:color w:val="000000"/>
        </w:rPr>
        <w:t xml:space="preserve"> 
Кесте. Сана және тиімділік көрсеткіштерінің мәні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213"/>
        <w:gridCol w:w="279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Start w:name="z106" w:id="26"/>
    <w:p>
      <w:pPr>
        <w:spacing w:after="0"/>
        <w:ind w:left="0"/>
        <w:jc w:val="left"/>
      </w:pPr>
      <w:r>
        <w:rPr>
          <w:rFonts w:ascii="Times New Roman"/>
          <w:b/>
          <w:i w:val="false"/>
          <w:color w:val="000000"/>
        </w:rPr>
        <w:t xml:space="preserve"> 
«Бухгалтерлерді кәсіби сертификаттау жөніндегі ұйымды</w:t>
      </w:r>
      <w:r>
        <w:br/>
      </w:r>
      <w:r>
        <w:rPr>
          <w:rFonts w:ascii="Times New Roman"/>
          <w:b/>
          <w:i w:val="false"/>
          <w:color w:val="000000"/>
        </w:rPr>
        <w:t>
аккредиттеу туралы куәлік беру» мемлекеттік</w:t>
      </w:r>
      <w:r>
        <w:br/>
      </w:r>
      <w:r>
        <w:rPr>
          <w:rFonts w:ascii="Times New Roman"/>
          <w:b/>
          <w:i w:val="false"/>
          <w:color w:val="000000"/>
        </w:rPr>
        <w:t>
қызмет стандарты</w:t>
      </w:r>
    </w:p>
    <w:bookmarkEnd w:id="26"/>
    <w:p>
      <w:pPr>
        <w:spacing w:after="0"/>
        <w:ind w:left="0"/>
        <w:jc w:val="both"/>
      </w:pPr>
      <w:r>
        <w:rPr>
          <w:rFonts w:ascii="Times New Roman"/>
          <w:b w:val="false"/>
          <w:i w:val="false"/>
          <w:color w:val="ff0000"/>
          <w:sz w:val="28"/>
        </w:rPr>
        <w:t xml:space="preserve">      Ескерту. Стандарт жаңа редакцияда - ҚР Үкіметінің 2010.10.22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08" w:id="27"/>
    <w:p>
      <w:pPr>
        <w:spacing w:after="0"/>
        <w:ind w:left="0"/>
        <w:jc w:val="left"/>
      </w:pPr>
      <w:r>
        <w:rPr>
          <w:rFonts w:ascii="Times New Roman"/>
          <w:b/>
          <w:i w:val="false"/>
          <w:color w:val="000000"/>
        </w:rPr>
        <w:t xml:space="preserve"> 
1. Жалпы ережелер</w:t>
      </w:r>
    </w:p>
    <w:bookmarkEnd w:id="27"/>
    <w:bookmarkStart w:name="z107" w:id="28"/>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7 кіреберіс, 552-кабинет, электрондық мекенжайы www.mіnfіn.kz мекенжайы бойынша орналасқан Қазақстан Республикасы Қаржы министрлігінің Қаржылық бақылау комитеті (бұдан әрі - ҚБК)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«Бухгалтерлік есеп пен қаржылық есептілік туралы» Қазақстан Республикасы Заңының 20-бабының </w:t>
      </w:r>
      <w:r>
        <w:rPr>
          <w:rFonts w:ascii="Times New Roman"/>
          <w:b w:val="false"/>
          <w:i w:val="false"/>
          <w:color w:val="000000"/>
          <w:sz w:val="28"/>
        </w:rPr>
        <w:t>5-тармағы</w:t>
      </w:r>
      <w:r>
        <w:rPr>
          <w:rFonts w:ascii="Times New Roman"/>
          <w:b w:val="false"/>
          <w:i w:val="false"/>
          <w:color w:val="000000"/>
          <w:sz w:val="28"/>
        </w:rPr>
        <w:t xml:space="preserve"> 10)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4. «Бухгалтерлерді кәсіби сертификаттау жөніндегі ұйымды аккредиттеу туралы куәлік беру» (бұдан әрі - Стандарт) мемлекеттік қызмет стандарты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Үш жыл мерзімге берілетін және Қазақстан Республикасының барлық аумағында қолданылатын бухгалтерлерді кәсіби сертификаттау жөніндегі ұйымды аккредиттеу туралы </w:t>
      </w:r>
      <w:r>
        <w:rPr>
          <w:rFonts w:ascii="Times New Roman"/>
          <w:b w:val="false"/>
          <w:i w:val="false"/>
          <w:color w:val="000000"/>
          <w:sz w:val="28"/>
        </w:rPr>
        <w:t>куәлік</w:t>
      </w:r>
      <w:r>
        <w:rPr>
          <w:rFonts w:ascii="Times New Roman"/>
          <w:b w:val="false"/>
          <w:i w:val="false"/>
          <w:color w:val="000000"/>
          <w:sz w:val="28"/>
        </w:rPr>
        <w:t xml:space="preserve"> беру көрсетілетін мемлекеттік қызмет көрсетудің нәтижесі болып табылады.</w:t>
      </w:r>
      <w:r>
        <w:br/>
      </w:r>
      <w:r>
        <w:rPr>
          <w:rFonts w:ascii="Times New Roman"/>
          <w:b w:val="false"/>
          <w:i w:val="false"/>
          <w:color w:val="000000"/>
          <w:sz w:val="28"/>
        </w:rPr>
        <w:t>
      Аккредиттеу туралы куәлік беруден бас тартылған жағдайда өтініш берушіге жазбаша түрде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кәсіби бухгалтерлерге үміткерлерді сертификаттауды жүзеге асыратын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көрсету мерзімі өтініш пен осы Стандарттың 11-тармағында көрсетілген құжаттар қабылданған сәттен бастап күнтізбелік отыз күнінен аспайды;</w:t>
      </w:r>
      <w:r>
        <w:br/>
      </w:r>
      <w:r>
        <w:rPr>
          <w:rFonts w:ascii="Times New Roman"/>
          <w:b w:val="false"/>
          <w:i w:val="false"/>
          <w:color w:val="000000"/>
          <w:sz w:val="28"/>
        </w:rPr>
        <w:t>
      2) бухгалтерлерді кәсіби сертификаттау жөніндегі ұйымды аккредиттеу туралы куәлік алу үшін осы Стандарттың 11-тармағында көзделген құжаттарды тапсыру кезінде кезек күтудің ең көп рұқсат берілген уақыты - 15 минут;</w:t>
      </w:r>
      <w:r>
        <w:br/>
      </w:r>
      <w:r>
        <w:rPr>
          <w:rFonts w:ascii="Times New Roman"/>
          <w:b w:val="false"/>
          <w:i w:val="false"/>
          <w:color w:val="000000"/>
          <w:sz w:val="28"/>
        </w:rPr>
        <w:t>
      3) бухгалтерлерді кәсіби сертификаттау жөніндегі ұйымды аккредиттеу туралы куәлік алу кезінде кезек күтудің ең көп рұқсат берілген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Құжаттарды қабылдауды ҚБК кеңсесі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күңдерінен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жүзеге асырады.</w:t>
      </w:r>
      <w:r>
        <w:br/>
      </w:r>
      <w:r>
        <w:rPr>
          <w:rFonts w:ascii="Times New Roman"/>
          <w:b w:val="false"/>
          <w:i w:val="false"/>
          <w:color w:val="000000"/>
          <w:sz w:val="28"/>
        </w:rPr>
        <w:t>
      Қабылдау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Жеке мүмкіндіктері шектеулі адамдар үшін Министрліктер үйінің ғимараты бойынша ыңғайлы жүріп-тұру жағдайлары (тоқтатуға арналған орын, көлбеушелер, лифтілер) көзделген. Қажетті құжаттарды (үстел, орындықтар) ҚБК кеңсесіне оларды тапсырғанға дейін күту мен дайындаудың қолайлы жағдайлары жасалған.</w:t>
      </w:r>
    </w:p>
    <w:bookmarkEnd w:id="28"/>
    <w:bookmarkStart w:name="z118" w:id="29"/>
    <w:p>
      <w:pPr>
        <w:spacing w:after="0"/>
        <w:ind w:left="0"/>
        <w:jc w:val="left"/>
      </w:pPr>
      <w:r>
        <w:rPr>
          <w:rFonts w:ascii="Times New Roman"/>
          <w:b/>
          <w:i w:val="false"/>
          <w:color w:val="000000"/>
        </w:rPr>
        <w:t xml:space="preserve"> 
2. Мемлекеттік қызметті көрсету тәртібі</w:t>
      </w:r>
    </w:p>
    <w:bookmarkEnd w:id="29"/>
    <w:bookmarkStart w:name="z119" w:id="30"/>
    <w:p>
      <w:pPr>
        <w:spacing w:after="0"/>
        <w:ind w:left="0"/>
        <w:jc w:val="both"/>
      </w:pPr>
      <w:r>
        <w:rPr>
          <w:rFonts w:ascii="Times New Roman"/>
          <w:b w:val="false"/>
          <w:i w:val="false"/>
          <w:color w:val="000000"/>
          <w:sz w:val="28"/>
        </w:rPr>
        <w:t>
      11. Сертификаттау жөнiндегi ұйымды аккредиттеу туралы куәлiк алу үшiн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2011 жылғы 31 қазандағы № 1248 </w:t>
      </w:r>
      <w:r>
        <w:rPr>
          <w:rFonts w:ascii="Times New Roman"/>
          <w:b w:val="false"/>
          <w:i w:val="false"/>
          <w:color w:val="000000"/>
          <w:sz w:val="28"/>
        </w:rPr>
        <w:t>қаулысымен</w:t>
      </w:r>
      <w:r>
        <w:rPr>
          <w:rFonts w:ascii="Times New Roman"/>
          <w:b w:val="false"/>
          <w:i w:val="false"/>
          <w:color w:val="000000"/>
          <w:sz w:val="28"/>
        </w:rPr>
        <w:t xml:space="preserve"> бекiтiлген Кәсіптік ұйымдарды, сертификаттау жөнiндегi ұйымдарды аккредиттеу қағидаларына (бұдан әрi – Аккредиттеу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мынадай құжаттардың: қызметiнiң негiзгi түрлерiнiң бiрi бухгалтерлердi кәсіби сертификаттау жөнiндегi ұйым ретiндегi қызмет деп көзделетін жарғының, заңды тұлғаны мемлекеттік тіркеу (қайта тіркеу) туралы куәліктің* немесе анықтаманың түпнұсқалары мен көшiрмелерi немесе салыстырып тексеру үшін түпнұсқалары ұсынылмаған жағдайда, осы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бухгалтерлердiң аккредиттелген кәсіби ұйымымен өзара іс-қимыл жасау туралы келісім;</w:t>
      </w:r>
      <w:r>
        <w:br/>
      </w:r>
      <w:r>
        <w:rPr>
          <w:rFonts w:ascii="Times New Roman"/>
          <w:b w:val="false"/>
          <w:i w:val="false"/>
          <w:color w:val="000000"/>
          <w:sz w:val="28"/>
        </w:rPr>
        <w:t>
</w:t>
      </w:r>
      <w:r>
        <w:rPr>
          <w:rFonts w:ascii="Times New Roman"/>
          <w:b w:val="false"/>
          <w:i w:val="false"/>
          <w:color w:val="000000"/>
          <w:sz w:val="28"/>
        </w:rPr>
        <w:t>
      4) Аккредиттеу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 жөніндегі ұйымның құрылымы, жұмыс органдарының болуы туралы мәлiметтер;</w:t>
      </w:r>
      <w:r>
        <w:br/>
      </w:r>
      <w:r>
        <w:rPr>
          <w:rFonts w:ascii="Times New Roman"/>
          <w:b w:val="false"/>
          <w:i w:val="false"/>
          <w:color w:val="000000"/>
          <w:sz w:val="28"/>
        </w:rPr>
        <w:t>
</w:t>
      </w:r>
      <w:r>
        <w:rPr>
          <w:rFonts w:ascii="Times New Roman"/>
          <w:b w:val="false"/>
          <w:i w:val="false"/>
          <w:color w:val="000000"/>
          <w:sz w:val="28"/>
        </w:rPr>
        <w:t>
      5) Аккредиттеу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«Халықаралық қаржылық есептілік стандарттарына сәйкес бухгалтерлiк есеп», «Салық және салық салу» және «Азаматтық құқық» пәндерi бойынша оқудан тәуелсіз емтихан жүйесiнiң бар екенiн растайтын мәліметтер;</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тест сұрақтары мен ахуалдық есептерді қамтитын емтихандық модульдердiң құрылымы;</w:t>
      </w:r>
      <w:r>
        <w:br/>
      </w:r>
      <w:r>
        <w:rPr>
          <w:rFonts w:ascii="Times New Roman"/>
          <w:b w:val="false"/>
          <w:i w:val="false"/>
          <w:color w:val="000000"/>
          <w:sz w:val="28"/>
        </w:rPr>
        <w:t>
      сертификаттау пәндерi бойынша емтихандардың кемінде үш сағат ұзақтығы;</w:t>
      </w:r>
      <w:r>
        <w:br/>
      </w:r>
      <w:r>
        <w:rPr>
          <w:rFonts w:ascii="Times New Roman"/>
          <w:b w:val="false"/>
          <w:i w:val="false"/>
          <w:color w:val="000000"/>
          <w:sz w:val="28"/>
        </w:rPr>
        <w:t>
      кәсіби бухгалтерге кандидаттардың (бұдан әрі – кандидат) жұмыстарына тексеру жүргiзу күнтізбелік отыз күннен аспайтын мерзiмi;</w:t>
      </w:r>
      <w:r>
        <w:br/>
      </w:r>
      <w:r>
        <w:rPr>
          <w:rFonts w:ascii="Times New Roman"/>
          <w:b w:val="false"/>
          <w:i w:val="false"/>
          <w:color w:val="000000"/>
          <w:sz w:val="28"/>
        </w:rPr>
        <w:t>
      соңғы сертификаттау пәні бойынша сертификаттар берудің оң нәтиже алынған күннен бастап он төрт күннен аспайтын мерзімі;</w:t>
      </w:r>
      <w:r>
        <w:br/>
      </w:r>
      <w:r>
        <w:rPr>
          <w:rFonts w:ascii="Times New Roman"/>
          <w:b w:val="false"/>
          <w:i w:val="false"/>
          <w:color w:val="000000"/>
          <w:sz w:val="28"/>
        </w:rPr>
        <w:t>
      нәтижесi бекiтілген күннен бастап келесi үш жылдың iшiнде ғана жарамды деп танылатын «Халықаралық қаржылық есептiлiк стандарттарына сәйкес бухгалтерлiк есеп» пәнi бойынша, нәтижесi бекiтілген күннен бастап келесi бес жылдың iшiнде ғана жарамды деп танылатын «Салық және салық салу» және «Азаматтық құқық» пәндерi бойынша кандидаттың оң нәтиже алуы;</w:t>
      </w:r>
      <w:r>
        <w:br/>
      </w:r>
      <w:r>
        <w:rPr>
          <w:rFonts w:ascii="Times New Roman"/>
          <w:b w:val="false"/>
          <w:i w:val="false"/>
          <w:color w:val="000000"/>
          <w:sz w:val="28"/>
        </w:rPr>
        <w:t>
      кандидаттардың құқықтары, мiндеттерi мен жауапкершiлiктерi көрсетілген бухгалтерлердi кәсiптік сертификаттау жөнiндегi емтихандарды ұйымдастыру және өткiзу тәртiбi туралы бекiтiлген ереже;</w:t>
      </w:r>
      <w:r>
        <w:br/>
      </w:r>
      <w:r>
        <w:rPr>
          <w:rFonts w:ascii="Times New Roman"/>
          <w:b w:val="false"/>
          <w:i w:val="false"/>
          <w:color w:val="000000"/>
          <w:sz w:val="28"/>
        </w:rPr>
        <w:t>
</w:t>
      </w:r>
      <w:r>
        <w:rPr>
          <w:rFonts w:ascii="Times New Roman"/>
          <w:b w:val="false"/>
          <w:i w:val="false"/>
          <w:color w:val="000000"/>
          <w:sz w:val="28"/>
        </w:rPr>
        <w:t>
      7) Аккредиттеу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емтихан комиссиясы төрағасының, оның мүшелерiнiң, тәуелсiз байқаушылардың құқықтарын, мiндеттерi мен жауапкершiлiктерiн және оның құрамын көрсете отырып, көрсетілген комиссия туралы бекiтiлген ереже;</w:t>
      </w:r>
      <w:r>
        <w:br/>
      </w:r>
      <w:r>
        <w:rPr>
          <w:rFonts w:ascii="Times New Roman"/>
          <w:b w:val="false"/>
          <w:i w:val="false"/>
          <w:color w:val="000000"/>
          <w:sz w:val="28"/>
        </w:rPr>
        <w:t>
</w:t>
      </w:r>
      <w:r>
        <w:rPr>
          <w:rFonts w:ascii="Times New Roman"/>
          <w:b w:val="false"/>
          <w:i w:val="false"/>
          <w:color w:val="000000"/>
          <w:sz w:val="28"/>
        </w:rPr>
        <w:t>
      8) арызды қарау мерзiмдерін, оның және аппеляциялық комиссия (кеңес) шешiмiнің, нысанын белгiлей отырып, оның құрамын, арыздарды беру мерзiмiн және емтихандардың нәтижелерi бойынша арыздарды сотқа дейiн қарауды жүргiзу тәртiбiн көрсете отырып, комиссия (кеңес) туралы бекiтiлген ереже;</w:t>
      </w:r>
      <w:r>
        <w:br/>
      </w:r>
      <w:r>
        <w:rPr>
          <w:rFonts w:ascii="Times New Roman"/>
          <w:b w:val="false"/>
          <w:i w:val="false"/>
          <w:color w:val="000000"/>
          <w:sz w:val="28"/>
        </w:rPr>
        <w:t>
</w:t>
      </w:r>
      <w:r>
        <w:rPr>
          <w:rFonts w:ascii="Times New Roman"/>
          <w:b w:val="false"/>
          <w:i w:val="false"/>
          <w:color w:val="000000"/>
          <w:sz w:val="28"/>
        </w:rPr>
        <w:t>
      9) пәндер бойынша емтихандар өткiзудiң үш жылдық кезеңге арналған бекiтiлген кестесi;</w:t>
      </w:r>
      <w:r>
        <w:br/>
      </w:r>
      <w:r>
        <w:rPr>
          <w:rFonts w:ascii="Times New Roman"/>
          <w:b w:val="false"/>
          <w:i w:val="false"/>
          <w:color w:val="000000"/>
          <w:sz w:val="28"/>
        </w:rPr>
        <w:t>
</w:t>
      </w:r>
      <w:r>
        <w:rPr>
          <w:rFonts w:ascii="Times New Roman"/>
          <w:b w:val="false"/>
          <w:i w:val="false"/>
          <w:color w:val="000000"/>
          <w:sz w:val="28"/>
        </w:rPr>
        <w:t>
      10) «Халықаралық қаржылық есептілік стандарттарына сәйкес бухгалтерлiк есеп», «Салық және салық салу» және «Азаматтық құқық» пәндерi бойынша Аккредиттеу қағидаларына </w:t>
      </w:r>
      <w:r>
        <w:rPr>
          <w:rFonts w:ascii="Times New Roman"/>
          <w:b w:val="false"/>
          <w:i w:val="false"/>
          <w:color w:val="000000"/>
          <w:sz w:val="28"/>
        </w:rPr>
        <w:t>7-қосымшада</w:t>
      </w:r>
      <w:r>
        <w:rPr>
          <w:rFonts w:ascii="Times New Roman"/>
          <w:b w:val="false"/>
          <w:i w:val="false"/>
          <w:color w:val="000000"/>
          <w:sz w:val="28"/>
        </w:rPr>
        <w:t xml:space="preserve"> көрсетілген талаптарға сәйкес емтихандық модульдер мен емтихандардың нәтижелерін бағалау тәртібін қамтитын сертификаттау бағдарламалары жөнiндегi материалдар;</w:t>
      </w:r>
      <w:r>
        <w:br/>
      </w:r>
      <w:r>
        <w:rPr>
          <w:rFonts w:ascii="Times New Roman"/>
          <w:b w:val="false"/>
          <w:i w:val="false"/>
          <w:color w:val="000000"/>
          <w:sz w:val="28"/>
        </w:rPr>
        <w:t>
</w:t>
      </w:r>
      <w:r>
        <w:rPr>
          <w:rFonts w:ascii="Times New Roman"/>
          <w:b w:val="false"/>
          <w:i w:val="false"/>
          <w:color w:val="000000"/>
          <w:sz w:val="28"/>
        </w:rPr>
        <w:t>
      11) кәсіби бухгалтер сертификатының жобасы.</w:t>
      </w:r>
      <w:r>
        <w:br/>
      </w:r>
      <w:r>
        <w:rPr>
          <w:rFonts w:ascii="Times New Roman"/>
          <w:b w:val="false"/>
          <w:i w:val="false"/>
          <w:color w:val="000000"/>
          <w:sz w:val="28"/>
        </w:rPr>
        <w:t>
</w:t>
      </w:r>
      <w:r>
        <w:rPr>
          <w:rFonts w:ascii="Times New Roman"/>
          <w:b w:val="false"/>
          <w:i w:val="false"/>
          <w:color w:val="000000"/>
          <w:sz w:val="28"/>
        </w:rPr>
        <w:t>
      Аккредиттеу жүргізу үшін ҚБК-ға осы тармаққа сәйкес ұсынылған барлық құжаттар тізімдеме бойынша қабылданады, оның көшірмесі ҚБК құжаттарды қабылдаған күні туралы тапсырылған күні белгі қойылып, өтініш берушіге жіберіледі (тапсырылады).</w:t>
      </w:r>
      <w:r>
        <w:br/>
      </w:r>
      <w:r>
        <w:rPr>
          <w:rFonts w:ascii="Times New Roman"/>
          <w:b w:val="false"/>
          <w:i w:val="false"/>
          <w:color w:val="000000"/>
          <w:sz w:val="28"/>
        </w:rPr>
        <w:t>
</w:t>
      </w:r>
      <w:r>
        <w:rPr>
          <w:rFonts w:ascii="Times New Roman"/>
          <w:b w:val="false"/>
          <w:i w:val="false"/>
          <w:color w:val="000000"/>
          <w:sz w:val="28"/>
        </w:rPr>
        <w:t>
      Осы тармақтың 3), 4), 5), 6), 7), 8) тармақшаларында санамаланған құжаттар қағаз және электрондық тасығыштарда мемлекеттiк және орыс тілдерінде берiледі.</w:t>
      </w:r>
      <w:r>
        <w:br/>
      </w:r>
      <w:r>
        <w:rPr>
          <w:rFonts w:ascii="Times New Roman"/>
          <w:b w:val="false"/>
          <w:i w:val="false"/>
          <w:color w:val="000000"/>
          <w:sz w:val="28"/>
        </w:rPr>
        <w:t>
</w:t>
      </w:r>
      <w:r>
        <w:rPr>
          <w:rFonts w:ascii="Times New Roman"/>
          <w:b w:val="false"/>
          <w:i w:val="false"/>
          <w:color w:val="000000"/>
          <w:sz w:val="28"/>
        </w:rPr>
        <w:t>
      Заңды тұлғаның атауы, ұйымдық-құқықтық нысаны өзгерген, қайта ұйымдастырылған, заңды мекенжайы өзгерген жағдайда сертификаттау жөніндегі ұйымды аккредиттеу туралы куәлiкті қайта ресімдеу үшін күнтізбелік он бес күн ішінде мыналарды ұсыну қажет:</w:t>
      </w:r>
      <w:r>
        <w:br/>
      </w:r>
      <w:r>
        <w:rPr>
          <w:rFonts w:ascii="Times New Roman"/>
          <w:b w:val="false"/>
          <w:i w:val="false"/>
          <w:color w:val="000000"/>
          <w:sz w:val="28"/>
        </w:rPr>
        <w:t>
</w:t>
      </w:r>
      <w:r>
        <w:rPr>
          <w:rFonts w:ascii="Times New Roman"/>
          <w:b w:val="false"/>
          <w:i w:val="false"/>
          <w:color w:val="000000"/>
          <w:sz w:val="28"/>
        </w:rPr>
        <w:t>
      1) тиісті өзгерістер туралы жазбаша хабарлама;</w:t>
      </w:r>
      <w:r>
        <w:br/>
      </w:r>
      <w:r>
        <w:rPr>
          <w:rFonts w:ascii="Times New Roman"/>
          <w:b w:val="false"/>
          <w:i w:val="false"/>
          <w:color w:val="000000"/>
          <w:sz w:val="28"/>
        </w:rPr>
        <w:t>
</w:t>
      </w:r>
      <w:r>
        <w:rPr>
          <w:rFonts w:ascii="Times New Roman"/>
          <w:b w:val="false"/>
          <w:i w:val="false"/>
          <w:color w:val="000000"/>
          <w:sz w:val="28"/>
        </w:rPr>
        <w:t>
      2) Аккредиттеу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 қоса бере отырып, сертификаттау жөніндегі ұйымды аккредиттеу туралы куәлікті қайта ресімдеу туралы өтініш.</w:t>
      </w:r>
      <w:r>
        <w:br/>
      </w:r>
      <w:r>
        <w:rPr>
          <w:rFonts w:ascii="Times New Roman"/>
          <w:b w:val="false"/>
          <w:i w:val="false"/>
          <w:color w:val="000000"/>
          <w:sz w:val="28"/>
        </w:rPr>
        <w:t>
</w:t>
      </w:r>
      <w:r>
        <w:rPr>
          <w:rFonts w:ascii="Times New Roman"/>
          <w:b w:val="false"/>
          <w:i w:val="false"/>
          <w:color w:val="000000"/>
          <w:sz w:val="28"/>
        </w:rPr>
        <w:t>
      Сертификаттау жөнiндегi ұйым аккредиттеу туралы куәлiктi жоғалтқан жағдайда:</w:t>
      </w:r>
      <w:r>
        <w:br/>
      </w:r>
      <w:r>
        <w:rPr>
          <w:rFonts w:ascii="Times New Roman"/>
          <w:b w:val="false"/>
          <w:i w:val="false"/>
          <w:color w:val="000000"/>
          <w:sz w:val="28"/>
        </w:rPr>
        <w:t>
</w:t>
      </w:r>
      <w:r>
        <w:rPr>
          <w:rFonts w:ascii="Times New Roman"/>
          <w:b w:val="false"/>
          <w:i w:val="false"/>
          <w:color w:val="000000"/>
          <w:sz w:val="28"/>
        </w:rPr>
        <w:t>
      1) жоғалғаны белгiлi болғаннан кейiн күнтiзбелiк бес күн iшiнде мерзiмдi баспа басылымдарында сериясын, нөмірiн және берiлген күнiн көрсете отырып, аккредиттеу туралы куәлiктi жарамсыз деп тану туралы жариялауы;</w:t>
      </w:r>
      <w:r>
        <w:br/>
      </w:r>
      <w:r>
        <w:rPr>
          <w:rFonts w:ascii="Times New Roman"/>
          <w:b w:val="false"/>
          <w:i w:val="false"/>
          <w:color w:val="000000"/>
          <w:sz w:val="28"/>
        </w:rPr>
        <w:t>
</w:t>
      </w:r>
      <w:r>
        <w:rPr>
          <w:rFonts w:ascii="Times New Roman"/>
          <w:b w:val="false"/>
          <w:i w:val="false"/>
          <w:color w:val="000000"/>
          <w:sz w:val="28"/>
        </w:rPr>
        <w:t>
      2) жоғалғаны белгiлi болғаннан кейiн күнтiзбелiк он бес күн iшiнде ҚБК-ға аккредиттеу туралы куәлiктi жарамсыз деп тану және телнұсқасын беру туралы өтiнiш беруi қажет.</w:t>
      </w:r>
      <w:r>
        <w:br/>
      </w:r>
      <w:r>
        <w:rPr>
          <w:rFonts w:ascii="Times New Roman"/>
          <w:b w:val="false"/>
          <w:i w:val="false"/>
          <w:color w:val="000000"/>
          <w:sz w:val="28"/>
        </w:rPr>
        <w:t>
</w:t>
      </w:r>
      <w:r>
        <w:rPr>
          <w:rFonts w:ascii="Times New Roman"/>
          <w:b w:val="false"/>
          <w:i w:val="false"/>
          <w:color w:val="000000"/>
          <w:sz w:val="28"/>
        </w:rPr>
        <w:t>
      ҚБК өтініш берілген күннен бастап он бес жұмыс күні ішінде жаңа нөмір бере отырып және жоғарғы оң жақ бұрышында «Телнұсқа» деген жазуы бар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2012.06.21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05.06.2013 </w:t>
      </w:r>
      <w:r>
        <w:rPr>
          <w:rFonts w:ascii="Times New Roman"/>
          <w:b w:val="false"/>
          <w:i w:val="false"/>
          <w:color w:val="000000"/>
          <w:sz w:val="28"/>
        </w:rPr>
        <w:t>№ 574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12. Бухгалтерлерді кәсіби сертификаттау жөніндегі ұйымды аккредиттеу туралы куәлік алуға арналған өтініш үлгісі Қазақстан Республикасы Қаржы министрлігінің www.mіnfіn.kz.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Астана қаласы, Орынбор көшесі, 8, Министрліктер үйі, № 7 кіреберіс, 554-кабинет мекенжайы бойынша ҚБК кеңсесіне почта арқылы жіберіледі не қолма-қол тапсырылады.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Осы Стандарттың 11-тармағында көрсетілген құжаттардың (өтініштің екінші данасына немесе ұсынылатын құжаттарға ілеспе хатқа мөртаңба, кіріс нөмірі және тіркелген күні қойылады) ҚБК кеңсесінде тіркелуі тапсырылғанын растау болып табылады.</w:t>
      </w:r>
      <w:r>
        <w:br/>
      </w:r>
      <w:r>
        <w:rPr>
          <w:rFonts w:ascii="Times New Roman"/>
          <w:b w:val="false"/>
          <w:i w:val="false"/>
          <w:color w:val="000000"/>
          <w:sz w:val="28"/>
        </w:rPr>
        <w:t>
      ҚБК өтініш берушіден аккредиттеуге арналған құжаттар түскен күннен бастап екі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ұсынылған құжаттардың толықтығын тексереді. Ұсынылған құжаттардың толық болмауы фактісі анықталған жағдайда көрсетілген мерзімде өтінішті одан әрі қараудан жазбаша уәждемелі бас тарту 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2012.06.21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Бухгалтерлердің кәсіби ұйымын аккредиттеу туралы куәлік, берілген аккредиттеу туралы куәліктердің журналына қол қою арқылы, Астана қаласы, Орынбор көшесі, 8, Министрліктер үйі, № 7 кіреберіс, 537-кабинет мекенжайы бойынша өтініш берушіге немесе сенімхат бойынша оның өкіліне қолма-қол беріледі.</w:t>
      </w:r>
      <w:r>
        <w:br/>
      </w:r>
      <w:r>
        <w:rPr>
          <w:rFonts w:ascii="Times New Roman"/>
          <w:b w:val="false"/>
          <w:i w:val="false"/>
          <w:color w:val="000000"/>
          <w:sz w:val="28"/>
        </w:rPr>
        <w:t>
</w:t>
      </w:r>
      <w:r>
        <w:rPr>
          <w:rFonts w:ascii="Times New Roman"/>
          <w:b w:val="false"/>
          <w:i w:val="false"/>
          <w:color w:val="000000"/>
          <w:sz w:val="28"/>
        </w:rPr>
        <w:t>
      17. Мыналар осы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 дұрыс емес құжаттар ұсыну;</w:t>
      </w:r>
      <w:r>
        <w:br/>
      </w:r>
      <w:r>
        <w:rPr>
          <w:rFonts w:ascii="Times New Roman"/>
          <w:b w:val="false"/>
          <w:i w:val="false"/>
          <w:color w:val="000000"/>
          <w:sz w:val="28"/>
        </w:rPr>
        <w:t>
</w:t>
      </w:r>
      <w:r>
        <w:rPr>
          <w:rFonts w:ascii="Times New Roman"/>
          <w:b w:val="false"/>
          <w:i w:val="false"/>
          <w:color w:val="000000"/>
          <w:sz w:val="28"/>
        </w:rPr>
        <w:t>
      2) емтихандық модульдердің мазмұны бөлігінде халықаралық қаржылық есептілік стандарттарының және Қазақстан Республикасы заңнамасының талаптары сақталмауы;</w:t>
      </w:r>
      <w:r>
        <w:br/>
      </w:r>
      <w:r>
        <w:rPr>
          <w:rFonts w:ascii="Times New Roman"/>
          <w:b w:val="false"/>
          <w:i w:val="false"/>
          <w:color w:val="000000"/>
          <w:sz w:val="28"/>
        </w:rPr>
        <w:t>
</w:t>
      </w:r>
      <w:r>
        <w:rPr>
          <w:rFonts w:ascii="Times New Roman"/>
          <w:b w:val="false"/>
          <w:i w:val="false"/>
          <w:color w:val="000000"/>
          <w:sz w:val="28"/>
        </w:rPr>
        <w:t>
      3) Аккредиттеу қағидаларына </w:t>
      </w:r>
      <w:r>
        <w:rPr>
          <w:rFonts w:ascii="Times New Roman"/>
          <w:b w:val="false"/>
          <w:i w:val="false"/>
          <w:color w:val="000000"/>
          <w:sz w:val="28"/>
        </w:rPr>
        <w:t>7-қосымшада</w:t>
      </w:r>
      <w:r>
        <w:rPr>
          <w:rFonts w:ascii="Times New Roman"/>
          <w:b w:val="false"/>
          <w:i w:val="false"/>
          <w:color w:val="000000"/>
          <w:sz w:val="28"/>
        </w:rPr>
        <w:t xml:space="preserve"> көрсетілген талаптарының бұзылуы.</w:t>
      </w:r>
      <w:r>
        <w:br/>
      </w:r>
      <w:r>
        <w:rPr>
          <w:rFonts w:ascii="Times New Roman"/>
          <w:b w:val="false"/>
          <w:i w:val="false"/>
          <w:color w:val="000000"/>
          <w:sz w:val="28"/>
        </w:rPr>
        <w:t>
</w:t>
      </w:r>
      <w:r>
        <w:rPr>
          <w:rFonts w:ascii="Times New Roman"/>
          <w:b w:val="false"/>
          <w:i w:val="false"/>
          <w:color w:val="000000"/>
          <w:sz w:val="28"/>
        </w:rPr>
        <w:t>
      Сертификаттау жөніндегі ұйымдар көрсетілген бұзушылықтарды жойған кезде аккредиттеу туралы өтiнiш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қаралады.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2012.06.21 </w:t>
      </w:r>
      <w:r>
        <w:rPr>
          <w:rFonts w:ascii="Times New Roman"/>
          <w:b w:val="false"/>
          <w:i w:val="false"/>
          <w:color w:val="000000"/>
          <w:sz w:val="28"/>
        </w:rPr>
        <w:t>№ 812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30"/>
    <w:bookmarkStart w:name="z126" w:id="31"/>
    <w:p>
      <w:pPr>
        <w:spacing w:after="0"/>
        <w:ind w:left="0"/>
        <w:jc w:val="left"/>
      </w:pPr>
      <w:r>
        <w:rPr>
          <w:rFonts w:ascii="Times New Roman"/>
          <w:b/>
          <w:i w:val="false"/>
          <w:color w:val="000000"/>
        </w:rPr>
        <w:t xml:space="preserve"> 
3. Жұмыс қағидаттары</w:t>
      </w:r>
    </w:p>
    <w:bookmarkEnd w:id="31"/>
    <w:bookmarkStart w:name="z127" w:id="32"/>
    <w:p>
      <w:pPr>
        <w:spacing w:after="0"/>
        <w:ind w:left="0"/>
        <w:jc w:val="both"/>
      </w:pPr>
      <w:r>
        <w:rPr>
          <w:rFonts w:ascii="Times New Roman"/>
          <w:b w:val="false"/>
          <w:i w:val="false"/>
          <w:color w:val="000000"/>
          <w:sz w:val="28"/>
        </w:rPr>
        <w:t>
      18. ҚБК қызметі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өтеу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мемлекеттік қызметтің рәсімі туралы толық ақпарат беру;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xml:space="preserve">
      6) тұтынушы тапсырған құжаттардың сақталуын қамтамасыз ету. </w:t>
      </w:r>
    </w:p>
    <w:bookmarkEnd w:id="32"/>
    <w:bookmarkStart w:name="z128" w:id="33"/>
    <w:p>
      <w:pPr>
        <w:spacing w:after="0"/>
        <w:ind w:left="0"/>
        <w:jc w:val="left"/>
      </w:pPr>
      <w:r>
        <w:rPr>
          <w:rFonts w:ascii="Times New Roman"/>
          <w:b/>
          <w:i w:val="false"/>
          <w:color w:val="000000"/>
        </w:rPr>
        <w:t xml:space="preserve"> 
4. Жұмыс нәтижелері</w:t>
      </w:r>
    </w:p>
    <w:bookmarkEnd w:id="33"/>
    <w:bookmarkStart w:name="z129" w:id="3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20. «Бухгалтерлерді кәсіби сертификаттау жөніндегі ұйымды аккредиттеу туралы куәлік беру» мемлекеттік қызметін көрсететін мемлекеттік органның жұмысы бағаланатын мемлекеттік қызметтердің сапа және тиімділік көрсеткіштерінің нысаналы мәндері жыл сайын Қазақстан Республикасы Қаржы министрлігінің бұйрығымен бекітіледі. </w:t>
      </w:r>
    </w:p>
    <w:bookmarkEnd w:id="34"/>
    <w:bookmarkStart w:name="z131" w:id="35"/>
    <w:p>
      <w:pPr>
        <w:spacing w:after="0"/>
        <w:ind w:left="0"/>
        <w:jc w:val="left"/>
      </w:pPr>
      <w:r>
        <w:rPr>
          <w:rFonts w:ascii="Times New Roman"/>
          <w:b/>
          <w:i w:val="false"/>
          <w:color w:val="000000"/>
        </w:rPr>
        <w:t xml:space="preserve"> 
5. Шағымдану тәртібі</w:t>
      </w:r>
    </w:p>
    <w:bookmarkEnd w:id="35"/>
    <w:bookmarkStart w:name="z132" w:id="36"/>
    <w:p>
      <w:pPr>
        <w:spacing w:after="0"/>
        <w:ind w:left="0"/>
        <w:jc w:val="both"/>
      </w:pPr>
      <w:r>
        <w:rPr>
          <w:rFonts w:ascii="Times New Roman"/>
          <w:b w:val="false"/>
          <w:i w:val="false"/>
          <w:color w:val="000000"/>
          <w:sz w:val="28"/>
        </w:rPr>
        <w:t>
      21. ҚБК қызметкерлерінің әрекетіне (әрекетсіздігіне) шағымдану тәртібі туралы ақпаратты ҚБК Ішкі әкімшілендіру және ҚБК персоналымен жұмыс істеу басқармасынан, мына телефондар арқылы: 74-30-97, 74-32-75, 74-30-57, немесе Астана қаласы, Орынбор көшесі, 8, Министрліктер үйі, № 7 кіреберіс, 650-кабинет мекенжайы бойынша алуға болады.</w:t>
      </w:r>
      <w:r>
        <w:br/>
      </w:r>
      <w:r>
        <w:rPr>
          <w:rFonts w:ascii="Times New Roman"/>
          <w:b w:val="false"/>
          <w:i w:val="false"/>
          <w:color w:val="000000"/>
          <w:sz w:val="28"/>
        </w:rPr>
        <w:t>
      Шағымдар жазбаша түрде почта немесе қолма-қол ҚБК кеңсесінің қызметкері арқылы,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Орынбор көшесі, 8, Министрліктер үйі, № 7 кіреберіс, 554-кабинет мекенжайы бойынша қабылданады; электрондық почта мекенжайы: аdmіnіstrator@mіnfіn.kz.</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шағым Қазақстан Республикасы Қаржы министрінің атына беріледі. Қаржы министрлігі кеңсесінің қабылдау күндері: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күн сайын сағат 9.00-ден 16.00-ге дейін, сағат 13.00-ден 14.30-ға дейін үзіліс, Астана қаласы, Жеңіс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ҚБК қызметкерлерінің әрекетіне (әрекетсіздігіне) шағым ҚБК төрағаның атына беріледі. Қабылдау күндері: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күндерінен басқа күндері әр айдың бірінші және үшінші сәрсенбі күні, сағат 17.00-ден 18.30-ға дейін. Мекенжайы: Астана қаласы, Орынбор көшесі, 8, Министрліктер үйі, № 7 кіреберіс, 648-кабинет, алдын ала жазылу мына телефон арқылы 74-35-58 іске асырылады, ҚБК төрағаның қабылдау бөлмесі: 74-30-45.</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2011.03.31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Шағымдар еркін жазбаша (баспа) түрде ресімделеді.</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ҚБК кеңсесінде тіркелуі (екінші данасына немесе шағым келіп түскен ілеспе хатқа мөртаңба, кіріс нөмірі және тіркелген күні қойылуы) болып табылады. Шағымның қаралуы туралы ақпаратты ҚБК Ішкі әкімшілендіру және ҚБК персоналымен жұмыс істеу басқармасы қызметкерлерінен мынадай телефондар арқылы білуге болады: 74-30-57, 74-32-75, 74-30-97.</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26. Барлық сұрақтар бойынша Астана қаласы, Орынбор көшесі, 8,Министрліктер үйі, № 7 кіреберіс, 552-кабинет мекенжайы бойынша ҚБК-ға хабарласуға болады.</w:t>
      </w:r>
      <w:r>
        <w:br/>
      </w:r>
      <w:r>
        <w:rPr>
          <w:rFonts w:ascii="Times New Roman"/>
          <w:b w:val="false"/>
          <w:i w:val="false"/>
          <w:color w:val="000000"/>
          <w:sz w:val="28"/>
        </w:rPr>
        <w:t>
      Жұмыс кестесі демалыс күндерінен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күндерінен басқа күндері күн сайын сағат 9.00-ден 18.30-ге дейін, сағат 13.00-ден 14.30-ға дейін үзіліс.</w:t>
      </w:r>
      <w:r>
        <w:br/>
      </w:r>
      <w:r>
        <w:rPr>
          <w:rFonts w:ascii="Times New Roman"/>
          <w:b w:val="false"/>
          <w:i w:val="false"/>
          <w:color w:val="000000"/>
          <w:sz w:val="28"/>
        </w:rPr>
        <w:t>
      Байланыс телефондары: 74-29-57, 74-35-60, 74-30-68, электрондық почта мекенжайы аdmіnіstrator@mіnfіn.kz.</w:t>
      </w:r>
    </w:p>
    <w:bookmarkEnd w:id="36"/>
    <w:p>
      <w:pPr>
        <w:spacing w:after="0"/>
        <w:ind w:left="0"/>
        <w:jc w:val="both"/>
      </w:pPr>
      <w:r>
        <w:rPr>
          <w:rFonts w:ascii="Times New Roman"/>
          <w:b w:val="false"/>
          <w:i w:val="false"/>
          <w:color w:val="000000"/>
          <w:sz w:val="28"/>
        </w:rPr>
        <w:t xml:space="preserve">«Бухгалтерлерді кәсіби сертификаттау </w:t>
      </w:r>
      <w:r>
        <w:br/>
      </w:r>
      <w:r>
        <w:rPr>
          <w:rFonts w:ascii="Times New Roman"/>
          <w:b w:val="false"/>
          <w:i w:val="false"/>
          <w:color w:val="000000"/>
          <w:sz w:val="28"/>
        </w:rPr>
        <w:t xml:space="preserve">
жөніндегі ұйымды аккредиттеу туралы </w:t>
      </w:r>
      <w:r>
        <w:br/>
      </w:r>
      <w:r>
        <w:rPr>
          <w:rFonts w:ascii="Times New Roman"/>
          <w:b w:val="false"/>
          <w:i w:val="false"/>
          <w:color w:val="000000"/>
          <w:sz w:val="28"/>
        </w:rPr>
        <w:t xml:space="preserve">
куәлікті беру» мемлекеттік қызмет  </w:t>
      </w:r>
      <w:r>
        <w:br/>
      </w:r>
      <w:r>
        <w:rPr>
          <w:rFonts w:ascii="Times New Roman"/>
          <w:b w:val="false"/>
          <w:i w:val="false"/>
          <w:color w:val="000000"/>
          <w:sz w:val="28"/>
        </w:rPr>
        <w:t xml:space="preserve">
стандартына қосымша        </w:t>
      </w:r>
    </w:p>
    <w:bookmarkStart w:name="z173" w:id="37"/>
    <w:p>
      <w:pPr>
        <w:spacing w:after="0"/>
        <w:ind w:left="0"/>
        <w:jc w:val="left"/>
      </w:pPr>
      <w:r>
        <w:rPr>
          <w:rFonts w:ascii="Times New Roman"/>
          <w:b/>
          <w:i w:val="false"/>
          <w:color w:val="000000"/>
        </w:rPr>
        <w:t xml:space="preserve"> 
Кесте. Сана және тиімділік көрсеткіштерінің мәні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573"/>
        <w:gridCol w:w="2213"/>
        <w:gridCol w:w="279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