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2178" w14:textId="d6b2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7 ақпандағы № 115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20 мамырдағы № 455 Қаулысы. Күші жойылды - Қазақстан Республикасы Үкіметінің 2016 жылғы 2 желтоқсандағы № 765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02.12.2016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қорғаныс өнеркәсібі кешенін мемлекеттік басқару жүйесін жетілдіру жөніндегі қосымша шаралар туралы» Қазақстан Республикасы Үкіметінің 2008 жылғы 7 ақпандағы № 115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қорғаныс өнеркәсібі кешенінің мәселелері жөніндегі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Жақсыбеков           - Қазақстан Республикасының Қорғаныс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Әділбек Рыскелдіұлы    төрағаның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Елемесов             - Қазақстан Республикасы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Омархан Көптілеуұлы    Әскери-техникалық саясат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бастығының міндетін уақытша атқарушы, хатшы,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Айтжанова            - Қазақстан Республикасының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Сейдахметқызы    және сауда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 - Қазақстан Республикасының Қаржы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Қырғызбаев          - Қазақстан Республикасы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Исатайұлы       комитеті төрағасының орынбасары - Шекара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қызметінің директоры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Мұхамедияров        - «Қазақстан инжиниринг»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Елжасұлы        акционерлік қоғамының президенті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 сауда министрі»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 орынбасары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Индустрия және жаңа технологиялар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төрағаның орынбасары»;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Ахметов Серік Нығметұлы, Ахметов Даниал Кенжетайұлы, Сұлтанов Бақыт Тұрлыханұлы, Ыбыраев Азамат Болатұлы, Нұриманов Мақсұт Әнуарбекұлы, Ноғаев Аюхан Төлеутайұлы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Қазақстан Республикасы қорғаныс өнеркәсібі кешенінің мәселелері жөніндегі комиссия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«әзірлеу» деген сөзден кейін «;» белгісі қойылып, мынадай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пайдаланылмайтын қару-жарақты өткізу жөнінде ұсыныстар әзірлеу»;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«Индустрия және сауда министрлігі» деген сөздер «Қорғаныс министрлігі»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