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fe072" w14:textId="b4fe0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стратегиялық объектілер мәселелері бойынша толықтырулар мен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19 мамырдағы № 448 Қаулысы. Күші жойылды - Қазақстан Республикасы Үкiметiнiң 2015 жылғы 31 желтоқсандағы № 1173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31.12.2015 </w:t>
      </w:r>
      <w:r>
        <w:rPr>
          <w:rFonts w:ascii="Times New Roman"/>
          <w:b w:val="false"/>
          <w:i w:val="false"/>
          <w:color w:val="ff0000"/>
          <w:sz w:val="28"/>
        </w:rPr>
        <w:t>N 1173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  толықтырулар мен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«Қазақстан Республикасының Үкіметі жанынан Стратегиялық объектілер жөнінде комиссия құру туралы» Қазақстан Республикасы Үкіметінің 2007 жылғы 23 қарашадағы № 1125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Үкіметі жанындағы Стратегиялық объектілер жөніндегі комиссияның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 «меншігінде» деген сөзден кейін «немесе кепілінде»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абзацтың мемлекеттік тілдегі мәтінінде «жөнінде ұсынымдар мен ұсыныстар әзірлеу»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бесінші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«иеліктен шығарудың ерекше шарттары және стратегиялық объектіні сатып алушыларға қойылатын қосымша талаптар жөнінде ұсынымдар мен ұсыныстар әзірлеу;»;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2011.10.28 </w:t>
      </w:r>
      <w:r>
        <w:rPr>
          <w:rFonts w:ascii="Times New Roman"/>
          <w:b w:val="false"/>
          <w:i w:val="false"/>
          <w:color w:val="000000"/>
          <w:sz w:val="28"/>
        </w:rPr>
        <w:t>№ 1223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Қаулысымен;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2011.10.28 </w:t>
      </w:r>
      <w:r>
        <w:rPr>
          <w:rFonts w:ascii="Times New Roman"/>
          <w:b w:val="false"/>
          <w:i w:val="false"/>
          <w:color w:val="000000"/>
          <w:sz w:val="28"/>
        </w:rPr>
        <w:t>№ 1223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өзгерту енгізілді - ҚР Үкіметінің 2011.10.28 </w:t>
      </w:r>
      <w:r>
        <w:rPr>
          <w:rFonts w:ascii="Times New Roman"/>
          <w:b w:val="false"/>
          <w:i w:val="false"/>
          <w:color w:val="000000"/>
          <w:sz w:val="28"/>
        </w:rPr>
        <w:t>№ 1223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