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ad72" w14:textId="cd0a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2342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14 мамырдағы № 415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2010 - 2014 жылдарға арналған стратегиялық жоспарын бекіту туралы» Қазақстан Республикасы Үкіметінің 2009 жылғы 31 желтоқсандағы № 2342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Еңбек және халықты әлеуметтік қорғау министрлігінің 2010 - 2014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Қызметінің стратегиялық бағыттары»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«Қызметінің стратегиялық бағыттары, даму мақсаты және негізгі индикаторлары»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w:t>
      </w:r>
      <w:r>
        <w:rPr>
          <w:rFonts w:ascii="Times New Roman"/>
          <w:b w:val="false"/>
          <w:i w:val="false"/>
          <w:color w:val="000000"/>
          <w:sz w:val="28"/>
        </w:rPr>
        <w:t>
      «Жұмысынан айрылу (жұмысының болмауы) қатерін басқару» деген 1-стратегиялық бағытта:</w:t>
      </w:r>
      <w:r>
        <w:br/>
      </w:r>
      <w:r>
        <w:rPr>
          <w:rFonts w:ascii="Times New Roman"/>
          <w:b w:val="false"/>
          <w:i w:val="false"/>
          <w:color w:val="000000"/>
          <w:sz w:val="28"/>
        </w:rPr>
        <w:t>
</w:t>
      </w:r>
      <w:r>
        <w:rPr>
          <w:rFonts w:ascii="Times New Roman"/>
          <w:b w:val="false"/>
          <w:i w:val="false"/>
          <w:color w:val="000000"/>
          <w:sz w:val="28"/>
        </w:rPr>
        <w:t>
      1.1-мақсатта:</w:t>
      </w:r>
      <w:r>
        <w:br/>
      </w:r>
      <w:r>
        <w:rPr>
          <w:rFonts w:ascii="Times New Roman"/>
          <w:b w:val="false"/>
          <w:i w:val="false"/>
          <w:color w:val="000000"/>
          <w:sz w:val="28"/>
        </w:rPr>
        <w:t>
</w:t>
      </w:r>
      <w:r>
        <w:rPr>
          <w:rFonts w:ascii="Times New Roman"/>
          <w:b w:val="false"/>
          <w:i w:val="false"/>
          <w:color w:val="000000"/>
          <w:sz w:val="28"/>
        </w:rPr>
        <w:t>
      «1.1. Жұмысынан айрылу (жұмысының болмауы) қатерінің алдын алу» деген жолдың «2010 ж.», «2011 ж.», «2012 ж.», «2013 ж.», «2014 ж.» деген бағандарындағы «7,5», «7,4», «7,3», «7,4», «7,0», «8,0», «7,8», «7,6», «7,4», «7,2», «8,3», «7,1», «7,9», «7,7», «7,5» деген сандар тиісінше «6,6», «6,4», «6,2», «6,0», «5,9», «7,1», «6,8», «6,5», «6,2», «6,1», «7,4», «7,1», «6,8», «6,6», «6,4»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1.2-мақсатта:</w:t>
      </w:r>
      <w:r>
        <w:br/>
      </w:r>
      <w:r>
        <w:rPr>
          <w:rFonts w:ascii="Times New Roman"/>
          <w:b w:val="false"/>
          <w:i w:val="false"/>
          <w:color w:val="000000"/>
          <w:sz w:val="28"/>
        </w:rPr>
        <w:t>
</w:t>
      </w:r>
      <w:r>
        <w:rPr>
          <w:rFonts w:ascii="Times New Roman"/>
          <w:b w:val="false"/>
          <w:i w:val="false"/>
          <w:color w:val="000000"/>
          <w:sz w:val="28"/>
        </w:rPr>
        <w:t>
      «1.2. Еңбек ресурстарын дамыту» деген жолдың «2010 ж.», «2011 ж.», «2012 ж.», «2013 ж.», «2014 ж.» деген бағандарындағы «65,5», «65,6», «66», «66,3», «66,5» деген сандар тиісінше «64,8», «64,8», «64,9», «65,0», «65,0»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«Еңбек құқығының бұзылу қатерін басқару»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2.1-мақсатта:</w:t>
      </w:r>
      <w:r>
        <w:br/>
      </w:r>
      <w:r>
        <w:rPr>
          <w:rFonts w:ascii="Times New Roman"/>
          <w:b w:val="false"/>
          <w:i w:val="false"/>
          <w:color w:val="000000"/>
          <w:sz w:val="28"/>
        </w:rPr>
        <w:t>
</w:t>
      </w:r>
      <w:r>
        <w:rPr>
          <w:rFonts w:ascii="Times New Roman"/>
          <w:b w:val="false"/>
          <w:i w:val="false"/>
          <w:color w:val="000000"/>
          <w:sz w:val="28"/>
        </w:rPr>
        <w:t>
      «2.1. Еңбек құқығының бұзылу қатерінің алдын алу» деген жолдың 1-тармағының б) тармақшасы мен 2-тармағы алып тасталсын;</w:t>
      </w:r>
      <w:r>
        <w:br/>
      </w:r>
      <w:r>
        <w:rPr>
          <w:rFonts w:ascii="Times New Roman"/>
          <w:b w:val="false"/>
          <w:i w:val="false"/>
          <w:color w:val="000000"/>
          <w:sz w:val="28"/>
        </w:rPr>
        <w:t>
</w:t>
      </w:r>
      <w:r>
        <w:rPr>
          <w:rFonts w:ascii="Times New Roman"/>
          <w:b w:val="false"/>
          <w:i w:val="false"/>
          <w:color w:val="000000"/>
          <w:sz w:val="28"/>
        </w:rPr>
        <w:t>
      «2.1.1. Еңбек заңнамасын жетілдіру» деген жолдың «2010 ж.», «2011 ж.», «2012 ж.», «2013 ж.», «2014 ж.» деген бағандарындағы «68», «81», «87», «93», «95» деген сандар тиісінше «32», «37», «42», «48», «53»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«2.1.2. Еңбектің заманауи стандарттарын әзірлеу және енгізу» деген жолдың «2010 ж.», «2011 ж.», «2012 ж.», «2013 ж.», «2014 ж.» деген бағандарындағы «45», «45», «50», «50», «50», «7», «9», «10», «11», «12» деген сандар тиісінше «32», «34», «25», «15», «15»,"«6», «7», «8», «9»,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2.2-мақсатта:</w:t>
      </w:r>
      <w:r>
        <w:br/>
      </w:r>
      <w:r>
        <w:rPr>
          <w:rFonts w:ascii="Times New Roman"/>
          <w:b w:val="false"/>
          <w:i w:val="false"/>
          <w:color w:val="000000"/>
          <w:sz w:val="28"/>
        </w:rPr>
        <w:t>
</w:t>
      </w:r>
      <w:r>
        <w:rPr>
          <w:rFonts w:ascii="Times New Roman"/>
          <w:b w:val="false"/>
          <w:i w:val="false"/>
          <w:color w:val="000000"/>
          <w:sz w:val="28"/>
        </w:rPr>
        <w:t>
      «2.2.1. Еңбекті нормалау жүйесін жетілдіру» деген жолдың «2011 ж.», «2012 ж.», «2013 ж.», «2014 ж.» деген бағандарындағы «2», «2», «1», «1» деген сандар алып тасталсын;</w:t>
      </w:r>
      <w:r>
        <w:br/>
      </w:r>
      <w:r>
        <w:rPr>
          <w:rFonts w:ascii="Times New Roman"/>
          <w:b w:val="false"/>
          <w:i w:val="false"/>
          <w:color w:val="000000"/>
          <w:sz w:val="28"/>
        </w:rPr>
        <w:t>
</w:t>
      </w:r>
      <w:r>
        <w:rPr>
          <w:rFonts w:ascii="Times New Roman"/>
          <w:b w:val="false"/>
          <w:i w:val="false"/>
          <w:color w:val="000000"/>
          <w:sz w:val="28"/>
        </w:rPr>
        <w:t>
      «Бюджеттік бағдарламалардың тізбесі» деген </w:t>
      </w:r>
      <w:r>
        <w:rPr>
          <w:rFonts w:ascii="Times New Roman"/>
          <w:b w:val="false"/>
          <w:i w:val="false"/>
          <w:color w:val="000000"/>
          <w:sz w:val="28"/>
        </w:rPr>
        <w:t>8-бөлім</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14 мамырдағы </w:t>
      </w:r>
      <w:r>
        <w:br/>
      </w:r>
      <w:r>
        <w:rPr>
          <w:rFonts w:ascii="Times New Roman"/>
          <w:b w:val="false"/>
          <w:i w:val="false"/>
          <w:color w:val="000000"/>
          <w:sz w:val="28"/>
        </w:rPr>
        <w:t xml:space="preserve">
№ 415 қаулысына     </w:t>
      </w:r>
      <w:r>
        <w:br/>
      </w:r>
      <w:r>
        <w:rPr>
          <w:rFonts w:ascii="Times New Roman"/>
          <w:b w:val="false"/>
          <w:i w:val="false"/>
          <w:color w:val="000000"/>
          <w:sz w:val="28"/>
        </w:rPr>
        <w:t xml:space="preserve">
қосымша         </w:t>
      </w:r>
    </w:p>
    <w:bookmarkEnd w:id="1"/>
    <w:bookmarkStart w:name="z22" w:id="2"/>
    <w:p>
      <w:pPr>
        <w:spacing w:after="0"/>
        <w:ind w:left="0"/>
        <w:jc w:val="left"/>
      </w:pPr>
      <w:r>
        <w:rPr>
          <w:rFonts w:ascii="Times New Roman"/>
          <w:b/>
          <w:i w:val="false"/>
          <w:color w:val="000000"/>
        </w:rPr>
        <w:t xml:space="preserve"> 
8. Бюджеттік бағдарламалардың тізбесі</w:t>
      </w:r>
    </w:p>
    <w:bookmarkEnd w:id="2"/>
    <w:p>
      <w:pPr>
        <w:spacing w:after="0"/>
        <w:ind w:left="0"/>
        <w:jc w:val="both"/>
      </w:pPr>
      <w:r>
        <w:rPr>
          <w:rFonts w:ascii="Times New Roman"/>
          <w:b w:val="false"/>
          <w:i w:val="false"/>
          <w:color w:val="000000"/>
          <w:sz w:val="28"/>
        </w:rPr>
        <w:t xml:space="preserve">1-қосымша </w:t>
      </w:r>
    </w:p>
    <w:bookmarkStart w:name="z23" w:id="3"/>
    <w:p>
      <w:pPr>
        <w:spacing w:after="0"/>
        <w:ind w:left="0"/>
        <w:jc w:val="left"/>
      </w:pPr>
      <w:r>
        <w:rPr>
          <w:rFonts w:ascii="Times New Roman"/>
          <w:b/>
          <w:i w:val="false"/>
          <w:color w:val="000000"/>
        </w:rPr>
        <w:t xml:space="preserve"> 
2010-2012 жылдарға арналған бюджеттік шығыстардың жиынтығы</w:t>
      </w:r>
    </w:p>
    <w:bookmarkEnd w:id="3"/>
    <w:p>
      <w:pPr>
        <w:spacing w:after="0"/>
        <w:ind w:left="0"/>
        <w:jc w:val="both"/>
      </w:pPr>
      <w:r>
        <w:rPr>
          <w:rFonts w:ascii="Times New Roman"/>
          <w:b w:val="false"/>
          <w:i w:val="false"/>
          <w:color w:val="000000"/>
          <w:sz w:val="28"/>
        </w:rPr>
        <w:t>Республикалық бюджет</w:t>
      </w:r>
      <w:r>
        <w:br/>
      </w:r>
      <w:r>
        <w:rPr>
          <w:rFonts w:ascii="Times New Roman"/>
          <w:b w:val="false"/>
          <w:i w:val="false"/>
          <w:color w:val="000000"/>
          <w:sz w:val="28"/>
        </w:rPr>
        <w:t>
Бағдарламаның әкімшісі Қазақстан Республикасы Еңбек және халықты әлеуметтік қорғау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82"/>
        <w:gridCol w:w="703"/>
        <w:gridCol w:w="5188"/>
        <w:gridCol w:w="1105"/>
        <w:gridCol w:w="1105"/>
        <w:gridCol w:w="1465"/>
        <w:gridCol w:w="1046"/>
        <w:gridCol w:w="1082"/>
        <w:gridCol w:w="1022"/>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тобы</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арналған нақтыланған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орындалуы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орындалуы</w:t>
            </w: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Қолданыстағы бағдарламалар, оның ішінде: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565 550 848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921 208 976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1 026 183 544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бюджеттік бағдарламалар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562 635 601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562 797 329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806 684 542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914 875 341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1 025 869 701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534 881 565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535 038 747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644 431 275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773 801 568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973 343 226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1 072 318 477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501 578 849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501 662 838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611 209 426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730 966 600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920 785 261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1 015 414 879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бағдарламасы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363 541 309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363 594 434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554 655 853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724 962 585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802 783 135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92 029 542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92 052 358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116 410 074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121 319 832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131 410 037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41 626 624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41 634 157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52 591 047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65 368 972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70 492 914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4 381 373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1 381 889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7 309 626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9 133 872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10 728 793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33 302 716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33 375 909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33 221 849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42 834 968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52 557 965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56 903 598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берілетін жәрдемақы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1 876 116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1 943 700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2 145 528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2 475 373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2 857 329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27 841 310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27 842 306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40 234 532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49 978 861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53 988 311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3 559 344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426 629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 жаппай саяси қуған-сүргін құрбандарына біржолғы ақшалай өтемақы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саласындағы өзге де қызметтер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27 754 036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27 758 581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162 253 267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141 073 773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52 526 475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47 951 605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саласындағы қызметті ұйымдастыру жөніндегі қызметтер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1 625 422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1 629 967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2 094 537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2 621 385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3 098 378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3 401 552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әлеуметтік көмек көрсету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17 511 873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17 431 680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18 837 726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 материалдық-техникалық жарақтандыру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97 288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165 401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саласындағы қолданбалы ғылыми зерттеулер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16 622 972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18 096 643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 стандарттарын енгізуге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2 086 785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5 358 149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5 116 570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878 529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911 576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4 091 897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3 730 617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592 263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284 589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2 908 760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3 156 005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бастапқы бейімдеу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 материалдық-техникалық жарақтандыру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379 779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413 958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200 521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жұмыс орындары және жастар практикасы бағдарламасын кеңейтуге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жұмыспен қамту, әлеуметтік қорғау және халықтың көші-коны саласындағы зерттеулер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90 046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халықты жұмыспен қамтамасыз ету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6 215 804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6 333 635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606 269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5 727 366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Әзірлеуге ұсынылатын бағдарламалар, оның ішінде: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4 552 285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бюджеттік бағдарламалар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4 552 285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Тәуелсіз Мемлекеттер Достастығының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297 178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әскери-оку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берілетін ағымдағы нысаналы трансферттер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4 214 832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көрсету жүйесін дамыту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 оның ішінде: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565 550 848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925 761 261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1 026 218 269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562 635 601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562 797 329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806 684 542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919 427 626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1 025 904 426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6 215 804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6 333 635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 w:id="4"/>
    <w:p>
      <w:pPr>
        <w:spacing w:after="0"/>
        <w:ind w:left="0"/>
        <w:jc w:val="both"/>
      </w:pPr>
      <w:r>
        <w:rPr>
          <w:rFonts w:ascii="Times New Roman"/>
          <w:b w:val="false"/>
          <w:i w:val="false"/>
          <w:color w:val="000000"/>
          <w:sz w:val="28"/>
        </w:rPr>
        <w:t xml:space="preserve">
2-қосымша  </w:t>
      </w:r>
    </w:p>
    <w:bookmarkEnd w:id="4"/>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6250"/>
        <w:gridCol w:w="1318"/>
        <w:gridCol w:w="855"/>
        <w:gridCol w:w="810"/>
        <w:gridCol w:w="855"/>
        <w:gridCol w:w="795"/>
        <w:gridCol w:w="815"/>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«Еңбек, халықты жұмыспен қамту, әлеуметтік қорғау және халықтың көші-қоны саласындағы қызметті ұйымдастыру жөніндегі қызметтер</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аппараттарын ұстау; әлеуметтік-еңбек саласындағы конституциялық кепілдіктердің сақталуын қамтамасыз ету; бірыңғай әлеуметтік саясатты іске асыру; еңбек көші-қонын басқаруды жүзеге асыру; жұмыс күшін сыртқа шығаруды лицензиялауды жүргізу; еңбек және әлеуметтік заңнаманың сақталуын мемлекеттік қадағалау; әлеуметтік қызмет көрсету сапасын бақылау; әлеуметтік еңбек саласында нысаналы және халықаралық бағдарламаларды әзірлеу және іске асыру; бірыңғай ақпараттық қамтамасыз етуді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халықты жұмыспен қамту, халықты әлеуметтік қорғау және көші-кон саласындағы мониторинг, үйлестіру, стратегиялық, әдістемелік және әдіснамалық қамтамасыз ету.</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w:t>
            </w: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3. Көші-кон процестерін басқару</w:t>
            </w:r>
            <w:r>
              <w:br/>
            </w:r>
            <w:r>
              <w:rPr>
                <w:rFonts w:ascii="Times New Roman"/>
                <w:b w:val="false"/>
                <w:i w:val="false"/>
                <w:color w:val="000000"/>
                <w:sz w:val="20"/>
              </w:rPr>
              <w:t>
</w:t>
            </w: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r>
              <w:br/>
            </w:r>
            <w:r>
              <w:rPr>
                <w:rFonts w:ascii="Times New Roman"/>
                <w:b w:val="false"/>
                <w:i w:val="false"/>
                <w:color w:val="000000"/>
                <w:sz w:val="20"/>
              </w:rPr>
              <w:t>
</w:t>
            </w:r>
            <w:r>
              <w:rPr>
                <w:rFonts w:ascii="Times New Roman"/>
                <w:b w:val="false"/>
                <w:i w:val="false"/>
                <w:color w:val="000000"/>
                <w:sz w:val="20"/>
              </w:rPr>
              <w:t>5. Табыстың белгіленген ең төменгі шекті деңгейден төмендеу қатерін басқару</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r>
              <w:br/>
            </w:r>
            <w:r>
              <w:rPr>
                <w:rFonts w:ascii="Times New Roman"/>
                <w:b w:val="false"/>
                <w:i w:val="false"/>
                <w:color w:val="000000"/>
                <w:sz w:val="20"/>
              </w:rPr>
              <w:t>
</w:t>
            </w:r>
            <w:r>
              <w:rPr>
                <w:rFonts w:ascii="Times New Roman"/>
                <w:b w:val="false"/>
                <w:i w:val="false"/>
                <w:color w:val="000000"/>
                <w:sz w:val="20"/>
              </w:rPr>
              <w:t>1.2. Еңбек ресурстарын дамыту</w:t>
            </w:r>
            <w:r>
              <w:br/>
            </w:r>
            <w:r>
              <w:rPr>
                <w:rFonts w:ascii="Times New Roman"/>
                <w:b w:val="false"/>
                <w:i w:val="false"/>
                <w:color w:val="000000"/>
                <w:sz w:val="20"/>
              </w:rPr>
              <w:t>
</w:t>
            </w:r>
            <w:r>
              <w:rPr>
                <w:rFonts w:ascii="Times New Roman"/>
                <w:b w:val="false"/>
                <w:i w:val="false"/>
                <w:color w:val="000000"/>
                <w:sz w:val="20"/>
              </w:rPr>
              <w:t>1.3. Тиімді жұмыспен қамтуға жәрдемдесу</w:t>
            </w:r>
            <w:r>
              <w:br/>
            </w:r>
            <w:r>
              <w:rPr>
                <w:rFonts w:ascii="Times New Roman"/>
                <w:b w:val="false"/>
                <w:i w:val="false"/>
                <w:color w:val="000000"/>
                <w:sz w:val="20"/>
              </w:rPr>
              <w:t>
</w:t>
            </w:r>
            <w:r>
              <w:rPr>
                <w:rFonts w:ascii="Times New Roman"/>
                <w:b w:val="false"/>
                <w:i w:val="false"/>
                <w:color w:val="000000"/>
                <w:sz w:val="20"/>
              </w:rPr>
              <w:t>2.1. Еңбек құқықтарының бұзылуы қатерінің алдын алу</w:t>
            </w:r>
            <w:r>
              <w:br/>
            </w:r>
            <w:r>
              <w:rPr>
                <w:rFonts w:ascii="Times New Roman"/>
                <w:b w:val="false"/>
                <w:i w:val="false"/>
                <w:color w:val="000000"/>
                <w:sz w:val="20"/>
              </w:rPr>
              <w:t>
</w:t>
            </w:r>
            <w:r>
              <w:rPr>
                <w:rFonts w:ascii="Times New Roman"/>
                <w:b w:val="false"/>
                <w:i w:val="false"/>
                <w:color w:val="000000"/>
                <w:sz w:val="20"/>
              </w:rPr>
              <w:t>2.2. Азаматтардың еңбек құқықтарын қорғау</w:t>
            </w:r>
            <w:r>
              <w:br/>
            </w:r>
            <w:r>
              <w:rPr>
                <w:rFonts w:ascii="Times New Roman"/>
                <w:b w:val="false"/>
                <w:i w:val="false"/>
                <w:color w:val="000000"/>
                <w:sz w:val="20"/>
              </w:rPr>
              <w:t>
</w:t>
            </w:r>
            <w:r>
              <w:rPr>
                <w:rFonts w:ascii="Times New Roman"/>
                <w:b w:val="false"/>
                <w:i w:val="false"/>
                <w:color w:val="000000"/>
                <w:sz w:val="20"/>
              </w:rPr>
              <w:t>3.1. Басқарылмайтын көші-кон қатерінің алдын алу</w:t>
            </w:r>
            <w:r>
              <w:br/>
            </w:r>
            <w:r>
              <w:rPr>
                <w:rFonts w:ascii="Times New Roman"/>
                <w:b w:val="false"/>
                <w:i w:val="false"/>
                <w:color w:val="000000"/>
                <w:sz w:val="20"/>
              </w:rPr>
              <w:t>
</w:t>
            </w:r>
            <w:r>
              <w:rPr>
                <w:rFonts w:ascii="Times New Roman"/>
                <w:b w:val="false"/>
                <w:i w:val="false"/>
                <w:color w:val="000000"/>
                <w:sz w:val="20"/>
              </w:rPr>
              <w:t>3.2. Көші-кон процесін реттеу тетігін жетілдіру (ІІМ-мен бірлесіп)</w:t>
            </w:r>
            <w:r>
              <w:br/>
            </w:r>
            <w:r>
              <w:rPr>
                <w:rFonts w:ascii="Times New Roman"/>
                <w:b w:val="false"/>
                <w:i w:val="false"/>
                <w:color w:val="000000"/>
                <w:sz w:val="20"/>
              </w:rPr>
              <w:t>
</w:t>
            </w:r>
            <w:r>
              <w:rPr>
                <w:rFonts w:ascii="Times New Roman"/>
                <w:b w:val="false"/>
                <w:i w:val="false"/>
                <w:color w:val="000000"/>
                <w:sz w:val="20"/>
              </w:rPr>
              <w:t>4.1. Әлеуметтік төлемдер мөлшерінің барабарлығын қамтамасыз ету</w:t>
            </w:r>
            <w:r>
              <w:br/>
            </w:r>
            <w:r>
              <w:rPr>
                <w:rFonts w:ascii="Times New Roman"/>
                <w:b w:val="false"/>
                <w:i w:val="false"/>
                <w:color w:val="000000"/>
                <w:sz w:val="20"/>
              </w:rPr>
              <w:t>
</w:t>
            </w:r>
            <w:r>
              <w:rPr>
                <w:rFonts w:ascii="Times New Roman"/>
                <w:b w:val="false"/>
                <w:i w:val="false"/>
                <w:color w:val="000000"/>
                <w:sz w:val="20"/>
              </w:rPr>
              <w:t>4.2. Арнаулы әлеуметтік қызметтердің кол жетімділігін қамтамасыз ету</w:t>
            </w:r>
            <w:r>
              <w:br/>
            </w:r>
            <w:r>
              <w:rPr>
                <w:rFonts w:ascii="Times New Roman"/>
                <w:b w:val="false"/>
                <w:i w:val="false"/>
                <w:color w:val="000000"/>
                <w:sz w:val="20"/>
              </w:rPr>
              <w:t>
</w:t>
            </w:r>
            <w:r>
              <w:rPr>
                <w:rFonts w:ascii="Times New Roman"/>
                <w:b w:val="false"/>
                <w:i w:val="false"/>
                <w:color w:val="000000"/>
                <w:sz w:val="20"/>
              </w:rPr>
              <w:t>5.1. Кедейшілік деңгейін төмендетуге жәрдемдесу</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Қазақстан Республикасының халықты жұмыспен қамту туралы заңнамасын жетілдіру.</w:t>
            </w:r>
            <w:r>
              <w:br/>
            </w:r>
            <w:r>
              <w:rPr>
                <w:rFonts w:ascii="Times New Roman"/>
                <w:b w:val="false"/>
                <w:i w:val="false"/>
                <w:color w:val="000000"/>
                <w:sz w:val="20"/>
              </w:rPr>
              <w:t>
</w:t>
            </w:r>
            <w:r>
              <w:rPr>
                <w:rFonts w:ascii="Times New Roman"/>
                <w:b w:val="false"/>
                <w:i w:val="false"/>
                <w:color w:val="000000"/>
                <w:sz w:val="20"/>
              </w:rPr>
              <w:t>1.2.1. Кәсіптік білімнің экономиканың еңбек ресурстарына деген қажеттіліктеріне (жұмыс күшіне болжамды сұраныстың көлемі мен құрылымына) сәйкестігін белгілеуге жәрдемдесу (БҒМ-мен бірлесе отырып).</w:t>
            </w:r>
            <w:r>
              <w:br/>
            </w:r>
            <w:r>
              <w:rPr>
                <w:rFonts w:ascii="Times New Roman"/>
                <w:b w:val="false"/>
                <w:i w:val="false"/>
                <w:color w:val="000000"/>
                <w:sz w:val="20"/>
              </w:rPr>
              <w:t>
</w:t>
            </w:r>
            <w:r>
              <w:rPr>
                <w:rFonts w:ascii="Times New Roman"/>
                <w:b w:val="false"/>
                <w:i w:val="false"/>
                <w:color w:val="000000"/>
                <w:sz w:val="20"/>
              </w:rPr>
              <w:t>1.2.2. Халықтың нысаналы топтарының бәсекеге қабілеттілігін арттыруға жәрдемдесу.</w:t>
            </w:r>
            <w:r>
              <w:br/>
            </w:r>
            <w:r>
              <w:rPr>
                <w:rFonts w:ascii="Times New Roman"/>
                <w:b w:val="false"/>
                <w:i w:val="false"/>
                <w:color w:val="000000"/>
                <w:sz w:val="20"/>
              </w:rPr>
              <w:t>
</w:t>
            </w:r>
            <w:r>
              <w:rPr>
                <w:rFonts w:ascii="Times New Roman"/>
                <w:b w:val="false"/>
                <w:i w:val="false"/>
                <w:color w:val="000000"/>
                <w:sz w:val="20"/>
              </w:rPr>
              <w:t>1.2.3. Кадрларды кәсіптік даярлау және қайта даярлауда мемлекеттік-жеке меншік әріптестікті дамыту.</w:t>
            </w:r>
            <w:r>
              <w:br/>
            </w:r>
            <w:r>
              <w:rPr>
                <w:rFonts w:ascii="Times New Roman"/>
                <w:b w:val="false"/>
                <w:i w:val="false"/>
                <w:color w:val="000000"/>
                <w:sz w:val="20"/>
              </w:rPr>
              <w:t>
</w:t>
            </w:r>
            <w:r>
              <w:rPr>
                <w:rFonts w:ascii="Times New Roman"/>
                <w:b w:val="false"/>
                <w:i w:val="false"/>
                <w:color w:val="000000"/>
                <w:sz w:val="20"/>
              </w:rPr>
              <w:t>2.1.1. Еңбек заңнамасын жетілдіру.</w:t>
            </w:r>
            <w:r>
              <w:br/>
            </w:r>
            <w:r>
              <w:rPr>
                <w:rFonts w:ascii="Times New Roman"/>
                <w:b w:val="false"/>
                <w:i w:val="false"/>
                <w:color w:val="000000"/>
                <w:sz w:val="20"/>
              </w:rPr>
              <w:t>
</w:t>
            </w:r>
            <w:r>
              <w:rPr>
                <w:rFonts w:ascii="Times New Roman"/>
                <w:b w:val="false"/>
                <w:i w:val="false"/>
                <w:color w:val="000000"/>
                <w:sz w:val="20"/>
              </w:rPr>
              <w:t>2.1.2. Еңбектің заманауи стандарттардыны әзірлеу және енгізу.</w:t>
            </w:r>
            <w:r>
              <w:br/>
            </w:r>
            <w:r>
              <w:rPr>
                <w:rFonts w:ascii="Times New Roman"/>
                <w:b w:val="false"/>
                <w:i w:val="false"/>
                <w:color w:val="000000"/>
                <w:sz w:val="20"/>
              </w:rPr>
              <w:t>
</w:t>
            </w:r>
            <w:r>
              <w:rPr>
                <w:rFonts w:ascii="Times New Roman"/>
                <w:b w:val="false"/>
                <w:i w:val="false"/>
                <w:color w:val="000000"/>
                <w:sz w:val="20"/>
              </w:rPr>
              <w:t>2.2.1. Еңбекті нормалау жүйесін жетілдіру.</w:t>
            </w:r>
            <w:r>
              <w:br/>
            </w:r>
            <w:r>
              <w:rPr>
                <w:rFonts w:ascii="Times New Roman"/>
                <w:b w:val="false"/>
                <w:i w:val="false"/>
                <w:color w:val="000000"/>
                <w:sz w:val="20"/>
              </w:rPr>
              <w:t>
</w:t>
            </w:r>
            <w:r>
              <w:rPr>
                <w:rFonts w:ascii="Times New Roman"/>
                <w:b w:val="false"/>
                <w:i w:val="false"/>
                <w:color w:val="000000"/>
                <w:sz w:val="20"/>
              </w:rPr>
              <w:t>2.2.2. Қызметкерлердің біліктілік сипаттамалары жүйесін олардың заманауи ұйымдық-техникалық өндіріс жағдайларына және ЕурАзЭҚ ұйғарымдарына барабарлығын ескере отырып жетілдіру.</w:t>
            </w:r>
            <w:r>
              <w:br/>
            </w:r>
            <w:r>
              <w:rPr>
                <w:rFonts w:ascii="Times New Roman"/>
                <w:b w:val="false"/>
                <w:i w:val="false"/>
                <w:color w:val="000000"/>
                <w:sz w:val="20"/>
              </w:rPr>
              <w:t>
</w:t>
            </w:r>
            <w:r>
              <w:rPr>
                <w:rFonts w:ascii="Times New Roman"/>
                <w:b w:val="false"/>
                <w:i w:val="false"/>
                <w:color w:val="000000"/>
                <w:sz w:val="20"/>
              </w:rPr>
              <w:t>2.2.3. Бюджет саласының қызметкерлеріне еңбекақы төлеу жүйесін жетілдіру.</w:t>
            </w:r>
            <w:r>
              <w:br/>
            </w:r>
            <w:r>
              <w:rPr>
                <w:rFonts w:ascii="Times New Roman"/>
                <w:b w:val="false"/>
                <w:i w:val="false"/>
                <w:color w:val="000000"/>
                <w:sz w:val="20"/>
              </w:rPr>
              <w:t>
</w:t>
            </w:r>
            <w:r>
              <w:rPr>
                <w:rFonts w:ascii="Times New Roman"/>
                <w:b w:val="false"/>
                <w:i w:val="false"/>
                <w:color w:val="000000"/>
                <w:sz w:val="20"/>
              </w:rPr>
              <w:t>3.1.1. Көші-кон заңнамасын жетілдіру.</w:t>
            </w:r>
            <w:r>
              <w:br/>
            </w:r>
            <w:r>
              <w:rPr>
                <w:rFonts w:ascii="Times New Roman"/>
                <w:b w:val="false"/>
                <w:i w:val="false"/>
                <w:color w:val="000000"/>
                <w:sz w:val="20"/>
              </w:rPr>
              <w:t>
</w:t>
            </w:r>
            <w:r>
              <w:rPr>
                <w:rFonts w:ascii="Times New Roman"/>
                <w:b w:val="false"/>
                <w:i w:val="false"/>
                <w:color w:val="000000"/>
                <w:sz w:val="20"/>
              </w:rPr>
              <w:t>3.2.3. Экономиканың басым салаларына жоғары білікті ШЖК тарту рәсімдерін жеңілдету.</w:t>
            </w:r>
            <w:r>
              <w:br/>
            </w:r>
            <w:r>
              <w:rPr>
                <w:rFonts w:ascii="Times New Roman"/>
                <w:b w:val="false"/>
                <w:i w:val="false"/>
                <w:color w:val="000000"/>
                <w:sz w:val="20"/>
              </w:rPr>
              <w:t>
</w:t>
            </w:r>
            <w:r>
              <w:rPr>
                <w:rFonts w:ascii="Times New Roman"/>
                <w:b w:val="false"/>
                <w:i w:val="false"/>
                <w:color w:val="000000"/>
                <w:sz w:val="20"/>
              </w:rPr>
              <w:t>3.2.4. Оралмандарды бастапқы бейімдеу мен кіріктіру жағдайларын жақсарту.</w:t>
            </w:r>
            <w:r>
              <w:br/>
            </w:r>
            <w:r>
              <w:rPr>
                <w:rFonts w:ascii="Times New Roman"/>
                <w:b w:val="false"/>
                <w:i w:val="false"/>
                <w:color w:val="000000"/>
                <w:sz w:val="20"/>
              </w:rPr>
              <w:t>
</w:t>
            </w:r>
            <w:r>
              <w:rPr>
                <w:rFonts w:ascii="Times New Roman"/>
                <w:b w:val="false"/>
                <w:i w:val="false"/>
                <w:color w:val="000000"/>
                <w:sz w:val="20"/>
              </w:rPr>
              <w:t>4.1.1. Әлеуметтік заңнаманы жетілдіру.</w:t>
            </w:r>
            <w:r>
              <w:br/>
            </w:r>
            <w:r>
              <w:rPr>
                <w:rFonts w:ascii="Times New Roman"/>
                <w:b w:val="false"/>
                <w:i w:val="false"/>
                <w:color w:val="000000"/>
                <w:sz w:val="20"/>
              </w:rPr>
              <w:t>
</w:t>
            </w:r>
            <w:r>
              <w:rPr>
                <w:rFonts w:ascii="Times New Roman"/>
                <w:b w:val="false"/>
                <w:i w:val="false"/>
                <w:color w:val="000000"/>
                <w:sz w:val="20"/>
              </w:rPr>
              <w:t>4.1.2. Зейнетақы төлемдерінің мөлшерін арттыру.</w:t>
            </w:r>
            <w:r>
              <w:br/>
            </w:r>
            <w:r>
              <w:rPr>
                <w:rFonts w:ascii="Times New Roman"/>
                <w:b w:val="false"/>
                <w:i w:val="false"/>
                <w:color w:val="000000"/>
                <w:sz w:val="20"/>
              </w:rPr>
              <w:t>
</w:t>
            </w:r>
            <w:r>
              <w:rPr>
                <w:rFonts w:ascii="Times New Roman"/>
                <w:b w:val="false"/>
                <w:i w:val="false"/>
                <w:color w:val="000000"/>
                <w:sz w:val="20"/>
              </w:rPr>
              <w:t>4.1.3. Негізгі әлеуметтік қатерлер басталған кезде МӘСҚ-нан төленетін әлеуметтік төлемдердің деңгейін арттыру.</w:t>
            </w:r>
            <w:r>
              <w:br/>
            </w:r>
            <w:r>
              <w:rPr>
                <w:rFonts w:ascii="Times New Roman"/>
                <w:b w:val="false"/>
                <w:i w:val="false"/>
                <w:color w:val="000000"/>
                <w:sz w:val="20"/>
              </w:rPr>
              <w:t>
</w:t>
            </w:r>
            <w:r>
              <w:rPr>
                <w:rFonts w:ascii="Times New Roman"/>
                <w:b w:val="false"/>
                <w:i w:val="false"/>
                <w:color w:val="000000"/>
                <w:sz w:val="20"/>
              </w:rPr>
              <w:t>4.1.4. Халықтың жекелеген санаттарына әлеуметтік қолдау көрсету.</w:t>
            </w:r>
            <w:r>
              <w:br/>
            </w:r>
            <w:r>
              <w:rPr>
                <w:rFonts w:ascii="Times New Roman"/>
                <w:b w:val="false"/>
                <w:i w:val="false"/>
                <w:color w:val="000000"/>
                <w:sz w:val="20"/>
              </w:rPr>
              <w:t>
</w:t>
            </w:r>
            <w:r>
              <w:rPr>
                <w:rFonts w:ascii="Times New Roman"/>
                <w:b w:val="false"/>
                <w:i w:val="false"/>
                <w:color w:val="000000"/>
                <w:sz w:val="20"/>
              </w:rPr>
              <w:t>4.1.5. Әлеуметтік төлемдерді әкімшілендірудің тиімді жүйесін қамтамасыз ету.</w:t>
            </w:r>
            <w:r>
              <w:br/>
            </w:r>
            <w:r>
              <w:rPr>
                <w:rFonts w:ascii="Times New Roman"/>
                <w:b w:val="false"/>
                <w:i w:val="false"/>
                <w:color w:val="000000"/>
                <w:sz w:val="20"/>
              </w:rPr>
              <w:t>
</w:t>
            </w:r>
            <w:r>
              <w:rPr>
                <w:rFonts w:ascii="Times New Roman"/>
                <w:b w:val="false"/>
                <w:i w:val="false"/>
                <w:color w:val="000000"/>
                <w:sz w:val="20"/>
              </w:rPr>
              <w:t>4.2.1. Арнаулы әлеуметтік қызметтер көрсету жүйесін жетілдіру.</w:t>
            </w:r>
            <w:r>
              <w:br/>
            </w:r>
            <w:r>
              <w:rPr>
                <w:rFonts w:ascii="Times New Roman"/>
                <w:b w:val="false"/>
                <w:i w:val="false"/>
                <w:color w:val="000000"/>
                <w:sz w:val="20"/>
              </w:rPr>
              <w:t>
</w:t>
            </w:r>
            <w:r>
              <w:rPr>
                <w:rFonts w:ascii="Times New Roman"/>
                <w:b w:val="false"/>
                <w:i w:val="false"/>
                <w:color w:val="000000"/>
                <w:sz w:val="20"/>
              </w:rPr>
              <w:t>4.2.3. Протездік-ортопедиялық бұйымдарды стандарттау және сертификаттау жүйесін жетілдіру.</w:t>
            </w:r>
            <w:r>
              <w:br/>
            </w:r>
            <w:r>
              <w:rPr>
                <w:rFonts w:ascii="Times New Roman"/>
                <w:b w:val="false"/>
                <w:i w:val="false"/>
                <w:color w:val="000000"/>
                <w:sz w:val="20"/>
              </w:rPr>
              <w:t>
</w:t>
            </w:r>
            <w:r>
              <w:rPr>
                <w:rFonts w:ascii="Times New Roman"/>
                <w:b w:val="false"/>
                <w:i w:val="false"/>
                <w:color w:val="000000"/>
                <w:sz w:val="20"/>
              </w:rPr>
              <w:t>5.1.3. Аз қамтамасыз етілген халықтың еңбекке жарамды бөлігінің экономикалық белсенділігін ынталандыру.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стратегиялық құжаттардың (заңдар, мемлекеттік бағдарламалар)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енгізілген өзге де нормативтік-құқықтық актілердің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үлгілік нормалар мен нормативтердің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қызметшілердің Бірыңғай тарифтік-біліктілік анықтамалығының, Біліктілік анықтамалығының және Біліктілік сипаттамасының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мәселелері жөніндегі әзірленген әдістемелік ұсынымдардың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және Президент Әкімшілігі, Министрлік басшылығына ұсынылған есептердің, анықтамалардың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саласында БҰҰ Ғаламдық шартының қағидаттарын ілгерілету жөніндегі келісімге қосылған қол қоюшылардың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әлеуметтік жауапкершілігі жөніндегі «Парыз» конкурсын өткізу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көші-қон және әлеуметтік қорғау саласында мемлекеттік саясатты іске асыруды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халықты жұмыспен қамту және әлеуметтік қорғау саласында мемлекеттік бақылауды қамтамасыз ету</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w:t>
            </w: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3. Көші-кон процестерін басқару</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r>
              <w:br/>
            </w:r>
            <w:r>
              <w:rPr>
                <w:rFonts w:ascii="Times New Roman"/>
                <w:b w:val="false"/>
                <w:i w:val="false"/>
                <w:color w:val="000000"/>
                <w:sz w:val="20"/>
              </w:rPr>
              <w:t>
</w:t>
            </w:r>
            <w:r>
              <w:rPr>
                <w:rFonts w:ascii="Times New Roman"/>
                <w:b w:val="false"/>
                <w:i w:val="false"/>
                <w:color w:val="000000"/>
                <w:sz w:val="20"/>
              </w:rPr>
              <w:t>1.2. Еңбек ресурстарын дамыту</w:t>
            </w:r>
            <w:r>
              <w:br/>
            </w:r>
            <w:r>
              <w:rPr>
                <w:rFonts w:ascii="Times New Roman"/>
                <w:b w:val="false"/>
                <w:i w:val="false"/>
                <w:color w:val="000000"/>
                <w:sz w:val="20"/>
              </w:rPr>
              <w:t>
</w:t>
            </w:r>
            <w:r>
              <w:rPr>
                <w:rFonts w:ascii="Times New Roman"/>
                <w:b w:val="false"/>
                <w:i w:val="false"/>
                <w:color w:val="000000"/>
                <w:sz w:val="20"/>
              </w:rPr>
              <w:t>1.3. Тиімді жұмыспен қамтуға жәрдемдесу</w:t>
            </w:r>
            <w:r>
              <w:br/>
            </w:r>
            <w:r>
              <w:rPr>
                <w:rFonts w:ascii="Times New Roman"/>
                <w:b w:val="false"/>
                <w:i w:val="false"/>
                <w:color w:val="000000"/>
                <w:sz w:val="20"/>
              </w:rPr>
              <w:t>
</w:t>
            </w:r>
            <w:r>
              <w:rPr>
                <w:rFonts w:ascii="Times New Roman"/>
                <w:b w:val="false"/>
                <w:i w:val="false"/>
                <w:color w:val="000000"/>
                <w:sz w:val="20"/>
              </w:rPr>
              <w:t>2.1. Еңбек құқықтарының бұзылуы қатерінің алдын алу</w:t>
            </w:r>
            <w:r>
              <w:br/>
            </w:r>
            <w:r>
              <w:rPr>
                <w:rFonts w:ascii="Times New Roman"/>
                <w:b w:val="false"/>
                <w:i w:val="false"/>
                <w:color w:val="000000"/>
                <w:sz w:val="20"/>
              </w:rPr>
              <w:t>
</w:t>
            </w:r>
            <w:r>
              <w:rPr>
                <w:rFonts w:ascii="Times New Roman"/>
                <w:b w:val="false"/>
                <w:i w:val="false"/>
                <w:color w:val="000000"/>
                <w:sz w:val="20"/>
              </w:rPr>
              <w:t>2.2. Азаматтардың еңбек құқықтарын қорғау</w:t>
            </w:r>
            <w:r>
              <w:br/>
            </w:r>
            <w:r>
              <w:rPr>
                <w:rFonts w:ascii="Times New Roman"/>
                <w:b w:val="false"/>
                <w:i w:val="false"/>
                <w:color w:val="000000"/>
                <w:sz w:val="20"/>
              </w:rPr>
              <w:t>
</w:t>
            </w:r>
            <w:r>
              <w:rPr>
                <w:rFonts w:ascii="Times New Roman"/>
                <w:b w:val="false"/>
                <w:i w:val="false"/>
                <w:color w:val="000000"/>
                <w:sz w:val="20"/>
              </w:rPr>
              <w:t>3.1. Басқарылмайтын көші-қон қатерінің алдын алу</w:t>
            </w:r>
            <w:r>
              <w:br/>
            </w:r>
            <w:r>
              <w:rPr>
                <w:rFonts w:ascii="Times New Roman"/>
                <w:b w:val="false"/>
                <w:i w:val="false"/>
                <w:color w:val="000000"/>
                <w:sz w:val="20"/>
              </w:rPr>
              <w:t>
</w:t>
            </w:r>
            <w:r>
              <w:rPr>
                <w:rFonts w:ascii="Times New Roman"/>
                <w:b w:val="false"/>
                <w:i w:val="false"/>
                <w:color w:val="000000"/>
                <w:sz w:val="20"/>
              </w:rPr>
              <w:t>3.2. Көші-қон процесін реттеу тетігін жетілдіру (ІІМ-мен бірлесіп)</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Еңбек нарығы жағдайының мониторингі және болжау жүйесін жақсарту (ЭБЖМ, СИМ, ЭМРМ, БҒМ, АШМ, ККМ, МАМ, ТСМ, СА).</w:t>
            </w:r>
            <w:r>
              <w:br/>
            </w:r>
            <w:r>
              <w:rPr>
                <w:rFonts w:ascii="Times New Roman"/>
                <w:b w:val="false"/>
                <w:i w:val="false"/>
                <w:color w:val="000000"/>
                <w:sz w:val="20"/>
              </w:rPr>
              <w:t>
</w:t>
            </w:r>
            <w:r>
              <w:rPr>
                <w:rFonts w:ascii="Times New Roman"/>
                <w:b w:val="false"/>
                <w:i w:val="false"/>
                <w:color w:val="000000"/>
                <w:sz w:val="20"/>
              </w:rPr>
              <w:t>2.1.3. Еңбек қызметінің қауіпсіз жағдайларын қамтамасыз ету.</w:t>
            </w:r>
            <w:r>
              <w:br/>
            </w:r>
            <w:r>
              <w:rPr>
                <w:rFonts w:ascii="Times New Roman"/>
                <w:b w:val="false"/>
                <w:i w:val="false"/>
                <w:color w:val="000000"/>
                <w:sz w:val="20"/>
              </w:rPr>
              <w:t>
</w:t>
            </w:r>
            <w:r>
              <w:rPr>
                <w:rFonts w:ascii="Times New Roman"/>
                <w:b w:val="false"/>
                <w:i w:val="false"/>
                <w:color w:val="000000"/>
                <w:sz w:val="20"/>
              </w:rPr>
              <w:t>2.1.4. Еңбек қауіпсіздігі және еңбекті қорғау жағдайының мониторингі.</w:t>
            </w:r>
            <w:r>
              <w:br/>
            </w:r>
            <w:r>
              <w:rPr>
                <w:rFonts w:ascii="Times New Roman"/>
                <w:b w:val="false"/>
                <w:i w:val="false"/>
                <w:color w:val="000000"/>
                <w:sz w:val="20"/>
              </w:rPr>
              <w:t>
</w:t>
            </w:r>
            <w:r>
              <w:rPr>
                <w:rFonts w:ascii="Times New Roman"/>
                <w:b w:val="false"/>
                <w:i w:val="false"/>
                <w:color w:val="000000"/>
                <w:sz w:val="20"/>
              </w:rPr>
              <w:t>2.2.5. МЕИ қадағалау-бақылау қызметінің тиімділігін арттыру.</w:t>
            </w:r>
            <w:r>
              <w:br/>
            </w:r>
            <w:r>
              <w:rPr>
                <w:rFonts w:ascii="Times New Roman"/>
                <w:b w:val="false"/>
                <w:i w:val="false"/>
                <w:color w:val="000000"/>
                <w:sz w:val="20"/>
              </w:rPr>
              <w:t>
</w:t>
            </w:r>
            <w:r>
              <w:rPr>
                <w:rFonts w:ascii="Times New Roman"/>
                <w:b w:val="false"/>
                <w:i w:val="false"/>
                <w:color w:val="000000"/>
                <w:sz w:val="20"/>
              </w:rPr>
              <w:t>3.1.1. Көші-қон заңнамасын жетілдіру.</w:t>
            </w:r>
            <w:r>
              <w:br/>
            </w:r>
            <w:r>
              <w:rPr>
                <w:rFonts w:ascii="Times New Roman"/>
                <w:b w:val="false"/>
                <w:i w:val="false"/>
                <w:color w:val="000000"/>
                <w:sz w:val="20"/>
              </w:rPr>
              <w:t>
</w:t>
            </w:r>
            <w:r>
              <w:rPr>
                <w:rFonts w:ascii="Times New Roman"/>
                <w:b w:val="false"/>
                <w:i w:val="false"/>
                <w:color w:val="000000"/>
                <w:sz w:val="20"/>
              </w:rPr>
              <w:t>3.1.2. Халықтың көші-қоны мониторингін және оны болжауды жақсарту (ҚР ҰҚК және ІІМ бірлесіп).</w:t>
            </w:r>
            <w:r>
              <w:br/>
            </w:r>
            <w:r>
              <w:rPr>
                <w:rFonts w:ascii="Times New Roman"/>
                <w:b w:val="false"/>
                <w:i w:val="false"/>
                <w:color w:val="000000"/>
                <w:sz w:val="20"/>
              </w:rPr>
              <w:t>
</w:t>
            </w:r>
            <w:r>
              <w:rPr>
                <w:rFonts w:ascii="Times New Roman"/>
                <w:b w:val="false"/>
                <w:i w:val="false"/>
                <w:color w:val="000000"/>
                <w:sz w:val="20"/>
              </w:rPr>
              <w:t>3.1.3. ҚР еңбек және көші-кон заңнамасының сақталуын бақылауды күшейту.</w:t>
            </w:r>
            <w:r>
              <w:br/>
            </w:r>
            <w:r>
              <w:rPr>
                <w:rFonts w:ascii="Times New Roman"/>
                <w:b w:val="false"/>
                <w:i w:val="false"/>
                <w:color w:val="000000"/>
                <w:sz w:val="20"/>
              </w:rPr>
              <w:t>
</w:t>
            </w:r>
            <w:r>
              <w:rPr>
                <w:rFonts w:ascii="Times New Roman"/>
                <w:b w:val="false"/>
                <w:i w:val="false"/>
                <w:color w:val="000000"/>
                <w:sz w:val="20"/>
              </w:rPr>
              <w:t>3.1.4. Шет елдердегі қазақ диаспорасы өкілдерінің арасында ақпараттық-түсіндіру жұмыстарын жүргізу (СІМ бірлесіп).</w:t>
            </w:r>
            <w:r>
              <w:br/>
            </w:r>
            <w:r>
              <w:rPr>
                <w:rFonts w:ascii="Times New Roman"/>
                <w:b w:val="false"/>
                <w:i w:val="false"/>
                <w:color w:val="000000"/>
                <w:sz w:val="20"/>
              </w:rPr>
              <w:t>
</w:t>
            </w:r>
            <w:r>
              <w:rPr>
                <w:rFonts w:ascii="Times New Roman"/>
                <w:b w:val="false"/>
                <w:i w:val="false"/>
                <w:color w:val="000000"/>
                <w:sz w:val="20"/>
              </w:rPr>
              <w:t>3.2.1. Ішкі еңбек көші-қоны процестерін тәртіпке келтіру (АШМ, ЭМРМ, ИСМ, БҒМ, ККМ, Облыстардың, Алматы және Астана қалаларының әкімдіктерімен бірлесіп).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бойынша аттестатталған нысандардың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МЕИ тексерулерімен қамтуы (кәсіпорындардың жалпы санынан)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Ұжымдық-шарттық қатынастар жүйесімен қамтылған кәсіпорындардың үлесі (жұмыс істеп тұрған кәсіпорындардың (ірі, орта) жалпы санынан)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зейнетақы және әлеуметтік төлемдердің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зейнетақылық және әлеуметтік төлемдердің болжамды саны (тағайындалған төлемдердің жалпы санынан)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мүгедек деп танылған адамдардың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әзірленген жеке бағдарламаларының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МӘС-тің төменгі бөлімдерінің жұмысын тексерумен қамту (Қазақстан Республикасы бойынша МӘС бөлімдерінің жалпы санынан)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Оңалтудың орындалған жеке бағдарламаларының болжамды саны (ОЖБ жалпы санына)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өтініштерінің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жағдайларын жақсарту, еңбек құқықтары мен кепілдіктерін қамтамасыз ету.</w:t>
            </w:r>
            <w:r>
              <w:br/>
            </w:r>
            <w:r>
              <w:rPr>
                <w:rFonts w:ascii="Times New Roman"/>
                <w:b w:val="false"/>
                <w:i w:val="false"/>
                <w:color w:val="000000"/>
                <w:sz w:val="20"/>
              </w:rPr>
              <w:t>
</w:t>
            </w:r>
            <w:r>
              <w:rPr>
                <w:rFonts w:ascii="Times New Roman"/>
                <w:b w:val="false"/>
                <w:i w:val="false"/>
                <w:color w:val="000000"/>
                <w:sz w:val="20"/>
              </w:rPr>
              <w:t>Еңбек заңнамасының жойылған бұзушылықтары деңгейін көбейту.</w:t>
            </w:r>
            <w:r>
              <w:br/>
            </w:r>
            <w:r>
              <w:rPr>
                <w:rFonts w:ascii="Times New Roman"/>
                <w:b w:val="false"/>
                <w:i w:val="false"/>
                <w:color w:val="000000"/>
                <w:sz w:val="20"/>
              </w:rPr>
              <w:t>
</w:t>
            </w:r>
            <w:r>
              <w:rPr>
                <w:rFonts w:ascii="Times New Roman"/>
                <w:b w:val="false"/>
                <w:i w:val="false"/>
                <w:color w:val="000000"/>
                <w:sz w:val="20"/>
              </w:rPr>
              <w:t>Зейнетақы және әлеуметтік төлемдерді тағайындау жөніндегі қызметтердің сапасын арттыру, зейнетақы және әлеуметтік төлем алушылардың шағымдары мен өтініштерінің санын азайту.</w:t>
            </w:r>
            <w:r>
              <w:br/>
            </w:r>
            <w:r>
              <w:rPr>
                <w:rFonts w:ascii="Times New Roman"/>
                <w:b w:val="false"/>
                <w:i w:val="false"/>
                <w:color w:val="000000"/>
                <w:sz w:val="20"/>
              </w:rPr>
              <w:t>
</w:t>
            </w:r>
            <w:r>
              <w:rPr>
                <w:rFonts w:ascii="Times New Roman"/>
                <w:b w:val="false"/>
                <w:i w:val="false"/>
                <w:color w:val="000000"/>
                <w:sz w:val="20"/>
              </w:rPr>
              <w:t>Мүгедектерді толық және ішінара оңалту көрсеткіштерін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Оралмандарды қабылдау, қоныстандыру, алғашқы бейімдеу мәселелері бойынша мемлекеттік көші-қон саясатын іске асыруды, халықтың көші-қоны туралы заңнаманың сақталуын бақылауды қамтамасыз ету</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Көші-кон процестерін басқару</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Басқарылмайтын көші-кон қатерінің алдын алу</w:t>
            </w:r>
            <w:r>
              <w:br/>
            </w:r>
            <w:r>
              <w:rPr>
                <w:rFonts w:ascii="Times New Roman"/>
                <w:b w:val="false"/>
                <w:i w:val="false"/>
                <w:color w:val="000000"/>
                <w:sz w:val="20"/>
              </w:rPr>
              <w:t>
</w:t>
            </w:r>
            <w:r>
              <w:rPr>
                <w:rFonts w:ascii="Times New Roman"/>
                <w:b w:val="false"/>
                <w:i w:val="false"/>
                <w:color w:val="000000"/>
                <w:sz w:val="20"/>
              </w:rPr>
              <w:t>3.2. Көші-қон процесін реттеу тетігін жетілдіру (ІІМ бірлесіп)</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Этникалық көшіп-қонушыларды (оралмандарды) қабылдау және қоныстандыру</w:t>
            </w:r>
            <w:r>
              <w:br/>
            </w:r>
            <w:r>
              <w:rPr>
                <w:rFonts w:ascii="Times New Roman"/>
                <w:b w:val="false"/>
                <w:i w:val="false"/>
                <w:color w:val="000000"/>
                <w:sz w:val="20"/>
              </w:rPr>
              <w:t>
</w:t>
            </w:r>
            <w:r>
              <w:rPr>
                <w:rFonts w:ascii="Times New Roman"/>
                <w:b w:val="false"/>
                <w:i w:val="false"/>
                <w:color w:val="000000"/>
                <w:sz w:val="20"/>
              </w:rPr>
              <w:t>3.2.3. Экономиканың басым салаларына жоғары білікті ШЖК тарту рәсімдерін жеңілдету.</w:t>
            </w:r>
            <w:r>
              <w:br/>
            </w:r>
            <w:r>
              <w:rPr>
                <w:rFonts w:ascii="Times New Roman"/>
                <w:b w:val="false"/>
                <w:i w:val="false"/>
                <w:color w:val="000000"/>
                <w:sz w:val="20"/>
              </w:rPr>
              <w:t>
</w:t>
            </w:r>
            <w:r>
              <w:rPr>
                <w:rFonts w:ascii="Times New Roman"/>
                <w:b w:val="false"/>
                <w:i w:val="false"/>
                <w:color w:val="000000"/>
                <w:sz w:val="20"/>
              </w:rPr>
              <w:t>3.2.4. Оралмандардың алғашқы бейімдеу мен кірігу жағдайларын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 квотасына енгізу жөніндегі өтініштердің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Шетелдердегі қазақ диаспорасы өкілдерінің арасында таратуға арналған ақпараттық материалдардың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жұмыс күшін шығарумен байланысты қызметті жүзеге асыратын, тексерілетін лицензиарлардың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тартуға арналған рұқсатты беру ережесінің сақталуы бойынша тексерілетін жергілікті атқарушы органдардың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тұруға көшіп келген көшіп келушілердің жалпы санындағы оралмандардың үлес салмағы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 келу квотасының орындалуы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лицензиарлардың лицензияда қамтылған талаптарды орындауы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квота шеңберінде шетелдік жұмыс күшін әкелу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Министрліктің жұмысын қамтамасыз ету, қызметін жоспарлауды ұйымдастыру. Халықаралық ынтымақтастықты дамыту.</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w:t>
            </w:r>
            <w:r>
              <w:rPr>
                <w:rFonts w:ascii="Times New Roman"/>
                <w:b w:val="false"/>
                <w:i w:val="false"/>
                <w:color w:val="000000"/>
                <w:sz w:val="20"/>
              </w:rPr>
              <w:t>2. Еңбек кұқықтарының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3. Көші-кон процестерін басқару</w:t>
            </w:r>
            <w:r>
              <w:br/>
            </w:r>
            <w:r>
              <w:rPr>
                <w:rFonts w:ascii="Times New Roman"/>
                <w:b w:val="false"/>
                <w:i w:val="false"/>
                <w:color w:val="000000"/>
                <w:sz w:val="20"/>
              </w:rPr>
              <w:t>
</w:t>
            </w: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r>
              <w:br/>
            </w:r>
            <w:r>
              <w:rPr>
                <w:rFonts w:ascii="Times New Roman"/>
                <w:b w:val="false"/>
                <w:i w:val="false"/>
                <w:color w:val="000000"/>
                <w:sz w:val="20"/>
              </w:rPr>
              <w:t>
</w:t>
            </w:r>
            <w:r>
              <w:rPr>
                <w:rFonts w:ascii="Times New Roman"/>
                <w:b w:val="false"/>
                <w:i w:val="false"/>
                <w:color w:val="000000"/>
                <w:sz w:val="20"/>
              </w:rPr>
              <w:t>1.2. Еңбек ресурстарын дамыту</w:t>
            </w:r>
            <w:r>
              <w:br/>
            </w:r>
            <w:r>
              <w:rPr>
                <w:rFonts w:ascii="Times New Roman"/>
                <w:b w:val="false"/>
                <w:i w:val="false"/>
                <w:color w:val="000000"/>
                <w:sz w:val="20"/>
              </w:rPr>
              <w:t>
</w:t>
            </w:r>
            <w:r>
              <w:rPr>
                <w:rFonts w:ascii="Times New Roman"/>
                <w:b w:val="false"/>
                <w:i w:val="false"/>
                <w:color w:val="000000"/>
                <w:sz w:val="20"/>
              </w:rPr>
              <w:t>1.3. Тиімді жұмыспен қамтуға жәрдемдесу</w:t>
            </w:r>
            <w:r>
              <w:br/>
            </w:r>
            <w:r>
              <w:rPr>
                <w:rFonts w:ascii="Times New Roman"/>
                <w:b w:val="false"/>
                <w:i w:val="false"/>
                <w:color w:val="000000"/>
                <w:sz w:val="20"/>
              </w:rPr>
              <w:t>
</w:t>
            </w:r>
            <w:r>
              <w:rPr>
                <w:rFonts w:ascii="Times New Roman"/>
                <w:b w:val="false"/>
                <w:i w:val="false"/>
                <w:color w:val="000000"/>
                <w:sz w:val="20"/>
              </w:rPr>
              <w:t>2.1. Еңбек құқықтарының бұзылуы қатерінің алдын алу</w:t>
            </w:r>
            <w:r>
              <w:br/>
            </w:r>
            <w:r>
              <w:rPr>
                <w:rFonts w:ascii="Times New Roman"/>
                <w:b w:val="false"/>
                <w:i w:val="false"/>
                <w:color w:val="000000"/>
                <w:sz w:val="20"/>
              </w:rPr>
              <w:t>
</w:t>
            </w:r>
            <w:r>
              <w:rPr>
                <w:rFonts w:ascii="Times New Roman"/>
                <w:b w:val="false"/>
                <w:i w:val="false"/>
                <w:color w:val="000000"/>
                <w:sz w:val="20"/>
              </w:rPr>
              <w:t>2.2. Азаматтардың еңбек құқықтарын қорғау</w:t>
            </w:r>
            <w:r>
              <w:br/>
            </w:r>
            <w:r>
              <w:rPr>
                <w:rFonts w:ascii="Times New Roman"/>
                <w:b w:val="false"/>
                <w:i w:val="false"/>
                <w:color w:val="000000"/>
                <w:sz w:val="20"/>
              </w:rPr>
              <w:t>
</w:t>
            </w:r>
            <w:r>
              <w:rPr>
                <w:rFonts w:ascii="Times New Roman"/>
                <w:b w:val="false"/>
                <w:i w:val="false"/>
                <w:color w:val="000000"/>
                <w:sz w:val="20"/>
              </w:rPr>
              <w:t>3.1. Басқарылмайтын көші-қон қатерінің алдын алу</w:t>
            </w:r>
            <w:r>
              <w:br/>
            </w:r>
            <w:r>
              <w:rPr>
                <w:rFonts w:ascii="Times New Roman"/>
                <w:b w:val="false"/>
                <w:i w:val="false"/>
                <w:color w:val="000000"/>
                <w:sz w:val="20"/>
              </w:rPr>
              <w:t>
</w:t>
            </w:r>
            <w:r>
              <w:rPr>
                <w:rFonts w:ascii="Times New Roman"/>
                <w:b w:val="false"/>
                <w:i w:val="false"/>
                <w:color w:val="000000"/>
                <w:sz w:val="20"/>
              </w:rPr>
              <w:t>3.2. Көші-қон процесін реттеу тетігін жетілдіру (ІІМ-мен бірлесіп)</w:t>
            </w:r>
            <w:r>
              <w:br/>
            </w:r>
            <w:r>
              <w:rPr>
                <w:rFonts w:ascii="Times New Roman"/>
                <w:b w:val="false"/>
                <w:i w:val="false"/>
                <w:color w:val="000000"/>
                <w:sz w:val="20"/>
              </w:rPr>
              <w:t>
</w:t>
            </w: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w:t>
            </w:r>
            <w:r>
              <w:rPr>
                <w:rFonts w:ascii="Times New Roman"/>
                <w:b w:val="false"/>
                <w:i w:val="false"/>
                <w:color w:val="000000"/>
                <w:sz w:val="20"/>
              </w:rPr>
              <w:t>4.2. Арнаулы әлеуметтік қызметтердің қол жетімділігін қамтамасыз ету</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Еңбек нарығы жағдайының мониторингі және болжау жүйесін жақсарту (ЭБЖМ, СИМ, ЭМРМ, БҒМ, АШМ, ККМ, МАМ, ТСМ, СА).</w:t>
            </w:r>
            <w:r>
              <w:br/>
            </w:r>
            <w:r>
              <w:rPr>
                <w:rFonts w:ascii="Times New Roman"/>
                <w:b w:val="false"/>
                <w:i w:val="false"/>
                <w:color w:val="000000"/>
                <w:sz w:val="20"/>
              </w:rPr>
              <w:t>
</w:t>
            </w:r>
            <w:r>
              <w:rPr>
                <w:rFonts w:ascii="Times New Roman"/>
                <w:b w:val="false"/>
                <w:i w:val="false"/>
                <w:color w:val="000000"/>
                <w:sz w:val="20"/>
              </w:rPr>
              <w:t>1.1.3. Қайта құрылымдау, өндіріс көлемін қысқарту және банкротқа ұшырау салдарынан жалдамалы қызметкерлерді жаппай босатудың алдын алу</w:t>
            </w:r>
            <w:r>
              <w:br/>
            </w:r>
            <w:r>
              <w:rPr>
                <w:rFonts w:ascii="Times New Roman"/>
                <w:b w:val="false"/>
                <w:i w:val="false"/>
                <w:color w:val="000000"/>
                <w:sz w:val="20"/>
              </w:rPr>
              <w:t>
</w:t>
            </w:r>
            <w:r>
              <w:rPr>
                <w:rFonts w:ascii="Times New Roman"/>
                <w:b w:val="false"/>
                <w:i w:val="false"/>
                <w:color w:val="000000"/>
                <w:sz w:val="20"/>
              </w:rPr>
              <w:t>2.2.4. Бизнестің әлеуметтік жауапкершілігін арттыру.</w:t>
            </w:r>
            <w:r>
              <w:br/>
            </w:r>
            <w:r>
              <w:rPr>
                <w:rFonts w:ascii="Times New Roman"/>
                <w:b w:val="false"/>
                <w:i w:val="false"/>
                <w:color w:val="000000"/>
                <w:sz w:val="20"/>
              </w:rPr>
              <w:t>
</w:t>
            </w:r>
            <w:r>
              <w:rPr>
                <w:rFonts w:ascii="Times New Roman"/>
                <w:b w:val="false"/>
                <w:i w:val="false"/>
                <w:color w:val="000000"/>
                <w:sz w:val="20"/>
              </w:rPr>
              <w:t>3.1.4. Шет елдердегі қазақ диаспорасы өкілдерінің арасында ақпараттық-түсіндіру жұмыстарын жүргізу (СІМ бірлесіп).</w:t>
            </w:r>
            <w:r>
              <w:br/>
            </w:r>
            <w:r>
              <w:rPr>
                <w:rFonts w:ascii="Times New Roman"/>
                <w:b w:val="false"/>
                <w:i w:val="false"/>
                <w:color w:val="000000"/>
                <w:sz w:val="20"/>
              </w:rPr>
              <w:t>
</w:t>
            </w:r>
            <w:r>
              <w:rPr>
                <w:rFonts w:ascii="Times New Roman"/>
                <w:b w:val="false"/>
                <w:i w:val="false"/>
                <w:color w:val="000000"/>
                <w:sz w:val="20"/>
              </w:rPr>
              <w:t>3.2.3. Экономиканың басымды салаларына жоғары білікті ШЖК тарту рәсімдерін жеңілдету.</w:t>
            </w:r>
            <w:r>
              <w:br/>
            </w:r>
            <w:r>
              <w:rPr>
                <w:rFonts w:ascii="Times New Roman"/>
                <w:b w:val="false"/>
                <w:i w:val="false"/>
                <w:color w:val="000000"/>
                <w:sz w:val="20"/>
              </w:rPr>
              <w:t>
</w:t>
            </w:r>
            <w:r>
              <w:rPr>
                <w:rFonts w:ascii="Times New Roman"/>
                <w:b w:val="false"/>
                <w:i w:val="false"/>
                <w:color w:val="000000"/>
                <w:sz w:val="20"/>
              </w:rPr>
              <w:t>4.2.3. Протездік-ортопедиялық бұйымдарды стандарттау және сертификаттау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көрсеткіші</w:t>
            </w:r>
          </w:p>
        </w:tc>
        <w:tc>
          <w:tcPr>
            <w:tcW w:w="6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қызметтердің әзірленген стандарттары мен регламенттерінің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қаржы, оперативтік қызметі туралы есептердің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әзірленген нормативтік-құқықтық актілер сараптамасының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мемлекеттік және ағылшын тілін оқытудан өткен қызметкерлердің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мемлекеттердің уәкілетті органдарымен мен халықаралық ұйымдармен қол қойылған халықаралық меморандумдар, шарттардың (келісімдердің)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 ішкі тексерулердің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рәсімдерді өткізу үшін әзірленген техникалық құжаттардың (техникалық айрықшалықтардың, техникалық тапсырмалардың) болжамды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түпкілікті нәтижелерге қол жеткізуге бағытталған жоспарлау жүйесін жақсарту, Министрліктің бюджеттік бағдарламаларын тиімді және сапалы орындау. Кәсіби аппаратты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қызметін қамтамасыз ету</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1 629 967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2 094 537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2 621 385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3 098 371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3 401 552</w:t>
            </w:r>
          </w:p>
        </w:tc>
      </w:tr>
    </w:tbl>
    <w:bookmarkStart w:name="z25" w:id="5"/>
    <w:p>
      <w:pPr>
        <w:spacing w:after="0"/>
        <w:ind w:left="0"/>
        <w:jc w:val="left"/>
      </w:pPr>
      <w:r>
        <w:rPr>
          <w:rFonts w:ascii="Times New Roman"/>
          <w:b/>
          <w:i w:val="false"/>
          <w:color w:val="000000"/>
        </w:rPr>
        <w:t xml:space="preserve"> 
Бюджеттік бағдарламаның нысаны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6248"/>
        <w:gridCol w:w="1399"/>
        <w:gridCol w:w="812"/>
        <w:gridCol w:w="832"/>
        <w:gridCol w:w="832"/>
        <w:gridCol w:w="812"/>
        <w:gridCol w:w="793"/>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«Зейнетақы бағдарламасы»</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төлемдерін;</w:t>
            </w:r>
            <w:r>
              <w:br/>
            </w:r>
            <w:r>
              <w:rPr>
                <w:rFonts w:ascii="Times New Roman"/>
                <w:b w:val="false"/>
                <w:i w:val="false"/>
                <w:color w:val="000000"/>
                <w:sz w:val="20"/>
              </w:rPr>
              <w:t>
</w:t>
            </w:r>
            <w:r>
              <w:rPr>
                <w:rFonts w:ascii="Times New Roman"/>
                <w:b w:val="false"/>
                <w:i w:val="false"/>
                <w:color w:val="000000"/>
                <w:sz w:val="20"/>
              </w:rPr>
              <w:t>- ынтымақты зейнетақыларды;</w:t>
            </w:r>
            <w:r>
              <w:br/>
            </w:r>
            <w:r>
              <w:rPr>
                <w:rFonts w:ascii="Times New Roman"/>
                <w:b w:val="false"/>
                <w:i w:val="false"/>
                <w:color w:val="000000"/>
                <w:sz w:val="20"/>
              </w:rPr>
              <w:t>
</w:t>
            </w:r>
            <w:r>
              <w:rPr>
                <w:rFonts w:ascii="Times New Roman"/>
                <w:b w:val="false"/>
                <w:i w:val="false"/>
                <w:color w:val="000000"/>
                <w:sz w:val="20"/>
              </w:rPr>
              <w:t>- Семей ядролық сынақ полигонындағы ядролық сынақтардың салдарынан зардап шеккен азаматтардың зейнетақыларына үстеме ақыларды;</w:t>
            </w:r>
            <w:r>
              <w:br/>
            </w:r>
            <w:r>
              <w:rPr>
                <w:rFonts w:ascii="Times New Roman"/>
                <w:b w:val="false"/>
                <w:i w:val="false"/>
                <w:color w:val="000000"/>
                <w:sz w:val="20"/>
              </w:rPr>
              <w:t>
</w:t>
            </w:r>
            <w:r>
              <w:rPr>
                <w:rFonts w:ascii="Times New Roman"/>
                <w:b w:val="false"/>
                <w:i w:val="false"/>
                <w:color w:val="000000"/>
                <w:sz w:val="20"/>
              </w:rPr>
              <w:t>- жинақтаушы зейнетақы қорларындағы міндетті зейнетақы жарналарын сақтаудың мемлекеттік кепілдемесі жөніндегі міндеттемесін төлеу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Зейнетақы төлемдерінің мөлшерін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Алушылардағы орташа жылдық саны:</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3 281 578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3 327 273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3 373 930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3 359 764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3 392 455</w:t>
            </w:r>
          </w:p>
        </w:tc>
      </w:tr>
      <w:tr>
        <w:trPr>
          <w:trHeight w:val="30" w:hRule="atLeast"/>
        </w:trPr>
        <w:tc>
          <w:tcPr>
            <w:tcW w:w="0" w:type="auto"/>
            <w:vMerge/>
            <w:tcBorders>
              <w:top w:val="nil"/>
              <w:left w:val="single" w:color="cfcfcf" w:sz="5"/>
              <w:bottom w:val="single" w:color="cfcfcf" w:sz="5"/>
              <w:right w:val="single" w:color="cfcfcf" w:sz="5"/>
            </w:tcBorders>
          </w:tcP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w:t>
            </w: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1 651 282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1 680 884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1 697 945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1 687 950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1 701 032</w:t>
            </w:r>
          </w:p>
        </w:tc>
      </w:tr>
      <w:tr>
        <w:trPr>
          <w:trHeight w:val="30" w:hRule="atLeast"/>
        </w:trPr>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1 630 237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1 646 104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1 675 985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1 671 574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1 691 183</w:t>
            </w:r>
          </w:p>
        </w:tc>
      </w:tr>
      <w:tr>
        <w:trPr>
          <w:trHeight w:val="30" w:hRule="atLeast"/>
        </w:trPr>
        <w:tc>
          <w:tcPr>
            <w:tcW w:w="0" w:type="auto"/>
            <w:vMerge/>
            <w:tcBorders>
              <w:top w:val="nil"/>
              <w:left w:val="single" w:color="cfcfcf" w:sz="5"/>
              <w:bottom w:val="single" w:color="cfcfcf" w:sz="5"/>
              <w:right w:val="single" w:color="cfcfcf" w:sz="5"/>
            </w:tcBorders>
          </w:tcP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азаматтардың зейнетақысына үстеме ақылар;</w:t>
            </w: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тарапынан шағымдар мен өтініштердің санын азайту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төлемінің орташа мөлшері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w:t>
            </w:r>
          </w:p>
        </w:tc>
      </w:tr>
      <w:tr>
        <w:trPr>
          <w:trHeight w:val="30" w:hRule="atLeast"/>
        </w:trPr>
        <w:tc>
          <w:tcPr>
            <w:tcW w:w="0" w:type="auto"/>
            <w:vMerge/>
            <w:tcBorders>
              <w:top w:val="nil"/>
              <w:left w:val="single" w:color="cfcfcf" w:sz="5"/>
              <w:bottom w:val="single" w:color="cfcfcf" w:sz="5"/>
              <w:right w:val="single" w:color="cfcfcf" w:sz="5"/>
            </w:tcBorders>
          </w:tcP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зейнетақының орташа мөлшері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30 745</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уақытында және толық төлеу</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363 594 434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554 655 853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724 962 585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802 783 135</w:t>
            </w:r>
          </w:p>
        </w:tc>
      </w:tr>
    </w:tbl>
    <w:bookmarkStart w:name="z26" w:id="6"/>
    <w:p>
      <w:pPr>
        <w:spacing w:after="0"/>
        <w:ind w:left="0"/>
        <w:jc w:val="left"/>
      </w:pPr>
      <w:r>
        <w:rPr>
          <w:rFonts w:ascii="Times New Roman"/>
          <w:b/>
          <w:i w:val="false"/>
          <w:color w:val="000000"/>
        </w:rPr>
        <w:t xml:space="preserve"> 
Бюджеттік бағдарламаның нысаны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6224"/>
        <w:gridCol w:w="1394"/>
        <w:gridCol w:w="795"/>
        <w:gridCol w:w="826"/>
        <w:gridCol w:w="826"/>
        <w:gridCol w:w="806"/>
        <w:gridCol w:w="867"/>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әлеуметтік жәрдемақылар»</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асыраушысынан айрылу жағдайы бойынша және жасына байланысты берілетін мемлекеттік әлеуметтік жәрдемақыларды төлеу</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Мемәлеуметтік жәрдемақы алушылардың жылдық орташа саны:</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638 979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667 391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657 276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658 079</w:t>
            </w:r>
          </w:p>
        </w:tc>
      </w:tr>
      <w:tr>
        <w:trPr>
          <w:trHeight w:val="30" w:hRule="atLeast"/>
        </w:trPr>
        <w:tc>
          <w:tcPr>
            <w:tcW w:w="0" w:type="auto"/>
            <w:vMerge/>
            <w:tcBorders>
              <w:top w:val="nil"/>
              <w:left w:val="single" w:color="cfcfcf" w:sz="5"/>
              <w:bottom w:val="single" w:color="cfcfcf" w:sz="5"/>
              <w:right w:val="single" w:color="cfcfcf" w:sz="5"/>
            </w:tcBorders>
          </w:tcP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414 534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432 249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445 273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443 618</w:t>
            </w:r>
          </w:p>
        </w:tc>
      </w:tr>
      <w:tr>
        <w:trPr>
          <w:trHeight w:val="30" w:hRule="atLeast"/>
        </w:trPr>
        <w:tc>
          <w:tcPr>
            <w:tcW w:w="0" w:type="auto"/>
            <w:vMerge/>
            <w:tcBorders>
              <w:top w:val="nil"/>
              <w:left w:val="single" w:color="cfcfcf" w:sz="5"/>
              <w:bottom w:val="single" w:color="cfcfcf" w:sz="5"/>
              <w:right w:val="single" w:color="cfcfcf" w:sz="5"/>
            </w:tcBorders>
          </w:tcP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бойынша</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210 486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203 980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30" w:hRule="atLeast"/>
        </w:trPr>
        <w:tc>
          <w:tcPr>
            <w:tcW w:w="0" w:type="auto"/>
            <w:vMerge/>
            <w:tcBorders>
              <w:top w:val="nil"/>
              <w:left w:val="single" w:color="cfcfcf" w:sz="5"/>
              <w:bottom w:val="single" w:color="cfcfcf" w:sz="5"/>
              <w:right w:val="single" w:color="cfcfcf" w:sz="5"/>
            </w:tcBorders>
          </w:tcP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тарапынан шағымдар мен өтініштердің санын азайту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аурудан болған мүгедектік бойынша мемлекеттік әлеуметтік жәрдемақылардың орташа мөлшері:</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24 159</w:t>
            </w:r>
          </w:p>
        </w:tc>
      </w:tr>
      <w:tr>
        <w:trPr>
          <w:trHeight w:val="30" w:hRule="atLeast"/>
        </w:trPr>
        <w:tc>
          <w:tcPr>
            <w:tcW w:w="0" w:type="auto"/>
            <w:vMerge/>
            <w:tcBorders>
              <w:top w:val="nil"/>
              <w:left w:val="single" w:color="cfcfcf" w:sz="5"/>
              <w:bottom w:val="single" w:color="cfcfcf" w:sz="5"/>
              <w:right w:val="single" w:color="cfcfcf" w:sz="5"/>
            </w:tcBorders>
          </w:tcP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w:t>
            </w:r>
          </w:p>
        </w:tc>
      </w:tr>
      <w:tr>
        <w:trPr>
          <w:trHeight w:val="30" w:hRule="atLeast"/>
        </w:trPr>
        <w:tc>
          <w:tcPr>
            <w:tcW w:w="0" w:type="auto"/>
            <w:vMerge/>
            <w:tcBorders>
              <w:top w:val="nil"/>
              <w:left w:val="single" w:color="cfcfcf" w:sz="5"/>
              <w:bottom w:val="single" w:color="cfcfcf" w:sz="5"/>
              <w:right w:val="single" w:color="cfcfcf" w:sz="5"/>
            </w:tcBorders>
          </w:tcP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13 145</w:t>
            </w:r>
          </w:p>
        </w:tc>
      </w:tr>
      <w:tr>
        <w:trPr>
          <w:trHeight w:val="30" w:hRule="atLeast"/>
        </w:trPr>
        <w:tc>
          <w:tcPr>
            <w:tcW w:w="0" w:type="auto"/>
            <w:vMerge/>
            <w:tcBorders>
              <w:top w:val="nil"/>
              <w:left w:val="single" w:color="cfcfcf" w:sz="5"/>
              <w:bottom w:val="single" w:color="cfcfcf" w:sz="5"/>
              <w:right w:val="single" w:color="cfcfcf" w:sz="5"/>
            </w:tcBorders>
          </w:tcP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айрылуы бойынша, оның ішінде</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1 адам болғанда</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11 724</w:t>
            </w:r>
          </w:p>
        </w:tc>
      </w:tr>
      <w:tr>
        <w:trPr>
          <w:trHeight w:val="30" w:hRule="atLeast"/>
        </w:trPr>
        <w:tc>
          <w:tcPr>
            <w:tcW w:w="0" w:type="auto"/>
            <w:vMerge/>
            <w:tcBorders>
              <w:top w:val="nil"/>
              <w:left w:val="single" w:color="cfcfcf" w:sz="5"/>
              <w:bottom w:val="single" w:color="cfcfcf" w:sz="5"/>
              <w:right w:val="single" w:color="cfcfcf" w:sz="5"/>
            </w:tcBorders>
          </w:tcP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2 адам болғанда</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w:t>
            </w:r>
          </w:p>
        </w:tc>
      </w:tr>
      <w:tr>
        <w:trPr>
          <w:trHeight w:val="30" w:hRule="atLeast"/>
        </w:trPr>
        <w:tc>
          <w:tcPr>
            <w:tcW w:w="0" w:type="auto"/>
            <w:vMerge/>
            <w:tcBorders>
              <w:top w:val="nil"/>
              <w:left w:val="single" w:color="cfcfcf" w:sz="5"/>
              <w:bottom w:val="single" w:color="cfcfcf" w:sz="5"/>
              <w:right w:val="single" w:color="cfcfcf" w:sz="5"/>
            </w:tcBorders>
          </w:tcP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3 адам болғанда</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w:t>
            </w:r>
          </w:p>
        </w:tc>
      </w:tr>
      <w:tr>
        <w:trPr>
          <w:trHeight w:val="30" w:hRule="atLeast"/>
        </w:trPr>
        <w:tc>
          <w:tcPr>
            <w:tcW w:w="0" w:type="auto"/>
            <w:vMerge/>
            <w:tcBorders>
              <w:top w:val="nil"/>
              <w:left w:val="single" w:color="cfcfcf" w:sz="5"/>
              <w:bottom w:val="single" w:color="cfcfcf" w:sz="5"/>
              <w:right w:val="single" w:color="cfcfcf" w:sz="5"/>
            </w:tcBorders>
          </w:tcP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5 адам болғанда</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24 138</w:t>
            </w:r>
          </w:p>
        </w:tc>
      </w:tr>
      <w:tr>
        <w:trPr>
          <w:trHeight w:val="30" w:hRule="atLeast"/>
        </w:trPr>
        <w:tc>
          <w:tcPr>
            <w:tcW w:w="0" w:type="auto"/>
            <w:vMerge/>
            <w:tcBorders>
              <w:top w:val="nil"/>
              <w:left w:val="single" w:color="cfcfcf" w:sz="5"/>
              <w:bottom w:val="single" w:color="cfcfcf" w:sz="5"/>
              <w:right w:val="single" w:color="cfcfcf" w:sz="5"/>
            </w:tcBorders>
          </w:tcP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8 882</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жәрдемақыларды уақытында және толық төлеу</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92 052 358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116 410 074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121 319 832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131 410 037</w:t>
            </w:r>
          </w:p>
        </w:tc>
      </w:tr>
    </w:tbl>
    <w:bookmarkStart w:name="z27" w:id="7"/>
    <w:p>
      <w:pPr>
        <w:spacing w:after="0"/>
        <w:ind w:left="0"/>
        <w:jc w:val="left"/>
      </w:pPr>
      <w:r>
        <w:rPr>
          <w:rFonts w:ascii="Times New Roman"/>
          <w:b/>
          <w:i w:val="false"/>
          <w:color w:val="000000"/>
        </w:rPr>
        <w:t xml:space="preserve"> 
Бюджеттік бағдарламаның нысаны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6239"/>
        <w:gridCol w:w="1397"/>
        <w:gridCol w:w="799"/>
        <w:gridCol w:w="819"/>
        <w:gridCol w:w="819"/>
        <w:gridCol w:w="799"/>
        <w:gridCol w:w="860"/>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«Арнаулы мемлекеттік жәрдемақылар»</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заттай жеңілдіктердің орнына арнайы мемлекеттік жәрдемақы түрінде материалдық көмек көрсету</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Мемәлеуметтік жәрдемақы алушылардың жылдық орташа саны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1 137 515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1 159 975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1 169 549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1 210 026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1 213 889</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 төмен күнкөріс деңгейінің азық-түлік емес бөлігінде әлеуметтік мемлекеттік жәрдемақының орташа мөлшеріне ара қатынасы:</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w:t>
            </w: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және «Күміс алқамен» марапатталған көп балалы аналар және көп балалы отбасылар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жәрдемақыны уақытында және толық төлеу</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41 634 157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52 591 047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65 368 972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70 492 914</w:t>
            </w:r>
          </w:p>
        </w:tc>
      </w:tr>
    </w:tbl>
    <w:bookmarkStart w:name="z28" w:id="8"/>
    <w:p>
      <w:pPr>
        <w:spacing w:after="0"/>
        <w:ind w:left="0"/>
        <w:jc w:val="left"/>
      </w:pPr>
      <w:r>
        <w:rPr>
          <w:rFonts w:ascii="Times New Roman"/>
          <w:b/>
          <w:i w:val="false"/>
          <w:color w:val="000000"/>
        </w:rPr>
        <w:t xml:space="preserve"> 
Бюджеттік бағдарламаның нысаны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6260"/>
        <w:gridCol w:w="1402"/>
        <w:gridCol w:w="792"/>
        <w:gridCol w:w="812"/>
        <w:gridCol w:w="812"/>
        <w:gridCol w:w="793"/>
        <w:gridCol w:w="853"/>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«Жерлеуге берілетін жәрдемакы»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мемлекеттік әлеуметтік жәрдемақы және мемлекеттік арнайы жәрдемақы алушыларды жерлеуге берілетін жәрдемақыларды төлеу</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орташа жылдық саны: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97 131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95 683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108 183</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79 578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79 486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92 021</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мемәлеуметтік жәрдемақы және мемлекеттік арнайы жәрдемақы алушыларын жерлеуге берілетін</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тарапынан шағымдар мен өтініштер санының азаюы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Жәрдемакының орташа мөлшері;</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57 960</w:t>
            </w:r>
          </w:p>
        </w:tc>
      </w:tr>
      <w:tr>
        <w:trPr>
          <w:trHeight w:val="30" w:hRule="atLeast"/>
        </w:trPr>
        <w:tc>
          <w:tcPr>
            <w:tcW w:w="0" w:type="auto"/>
            <w:vMerge/>
            <w:tcBorders>
              <w:top w:val="nil"/>
              <w:left w:val="single" w:color="cfcfcf" w:sz="5"/>
              <w:bottom w:val="single" w:color="cfcfcf" w:sz="5"/>
              <w:right w:val="single" w:color="cfcfcf" w:sz="5"/>
            </w:tcBorders>
          </w:tcP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мемәлеуметтік жәрдемақы және мемлекеттік арнайы жәрдемақы алатын зейнеткерлерді жерлеуге берілетін</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 уақытылы және толық төлеу</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1 943 700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2 145 528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2 857 329</w:t>
            </w:r>
          </w:p>
        </w:tc>
      </w:tr>
    </w:tbl>
    <w:bookmarkStart w:name="z29" w:id="9"/>
    <w:p>
      <w:pPr>
        <w:spacing w:after="0"/>
        <w:ind w:left="0"/>
        <w:jc w:val="left"/>
      </w:pPr>
      <w:r>
        <w:rPr>
          <w:rFonts w:ascii="Times New Roman"/>
          <w:b/>
          <w:i w:val="false"/>
          <w:color w:val="000000"/>
        </w:rPr>
        <w:t xml:space="preserve"> 
Бюджеттік бағдарламаның нысаны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6239"/>
        <w:gridCol w:w="1397"/>
        <w:gridCol w:w="799"/>
        <w:gridCol w:w="819"/>
        <w:gridCol w:w="819"/>
        <w:gridCol w:w="799"/>
        <w:gridCol w:w="860"/>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«Оралмандарға әлеуметтік көмек көрсету»</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процестерінің есебінен республика халқының өсуіне және оралмандарды жаңа қоғамдық жағдайларға кіріктіру үшін жағдай жасауға жәрдемдесу</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Көші-қон процестерін басқару</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Халықтың көші-қонын реттеу тетігін жетілдіру</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Этникалық көшіп-қонушыларды (оралмандарды) қабылдау және қоныстандыру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көшіп келу квотасы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көшіп келушілердің жалпы санындағы үлес салмағы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13 511 573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17 431 680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18 837 726</w:t>
            </w:r>
          </w:p>
        </w:tc>
      </w:tr>
    </w:tbl>
    <w:bookmarkStart w:name="z30" w:id="10"/>
    <w:p>
      <w:pPr>
        <w:spacing w:after="0"/>
        <w:ind w:left="0"/>
        <w:jc w:val="left"/>
      </w:pPr>
      <w:r>
        <w:rPr>
          <w:rFonts w:ascii="Times New Roman"/>
          <w:b/>
          <w:i w:val="false"/>
          <w:color w:val="000000"/>
        </w:rPr>
        <w:t xml:space="preserve"> 
Бюджеттік бағдарламаның нысаны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6234"/>
        <w:gridCol w:w="1396"/>
        <w:gridCol w:w="797"/>
        <w:gridCol w:w="818"/>
        <w:gridCol w:w="818"/>
        <w:gridCol w:w="813"/>
        <w:gridCol w:w="858"/>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«Балалы отбасыларға берілетін мемлекеттік жәрдемакылар»</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отбасыларды әлеуметтік қолдау:</w:t>
            </w:r>
            <w:r>
              <w:br/>
            </w:r>
            <w:r>
              <w:rPr>
                <w:rFonts w:ascii="Times New Roman"/>
                <w:b w:val="false"/>
                <w:i w:val="false"/>
                <w:color w:val="000000"/>
                <w:sz w:val="20"/>
              </w:rPr>
              <w:t>
</w:t>
            </w:r>
            <w:r>
              <w:rPr>
                <w:rFonts w:ascii="Times New Roman"/>
                <w:b w:val="false"/>
                <w:i w:val="false"/>
                <w:color w:val="000000"/>
                <w:sz w:val="20"/>
              </w:rPr>
              <w:t>1) бала тууына байланысты біржолғы жәрдемақы</w:t>
            </w:r>
            <w:r>
              <w:br/>
            </w:r>
            <w:r>
              <w:rPr>
                <w:rFonts w:ascii="Times New Roman"/>
                <w:b w:val="false"/>
                <w:i w:val="false"/>
                <w:color w:val="000000"/>
                <w:sz w:val="20"/>
              </w:rPr>
              <w:t>
</w:t>
            </w:r>
            <w:r>
              <w:rPr>
                <w:rFonts w:ascii="Times New Roman"/>
                <w:b w:val="false"/>
                <w:i w:val="false"/>
                <w:color w:val="000000"/>
                <w:sz w:val="20"/>
              </w:rPr>
              <w:t>2) бір жасқа дейінгі баланың күтімі бойынша жәрдемақы</w:t>
            </w:r>
            <w:r>
              <w:br/>
            </w:r>
            <w:r>
              <w:rPr>
                <w:rFonts w:ascii="Times New Roman"/>
                <w:b w:val="false"/>
                <w:i w:val="false"/>
                <w:color w:val="000000"/>
                <w:sz w:val="20"/>
              </w:rPr>
              <w:t>
</w:t>
            </w:r>
            <w:r>
              <w:rPr>
                <w:rFonts w:ascii="Times New Roman"/>
                <w:b w:val="false"/>
                <w:i w:val="false"/>
                <w:color w:val="000000"/>
                <w:sz w:val="20"/>
              </w:rPr>
              <w:t>3) мүгедек балаларды тәрбиелеп отырған ата-аналарға, қамқоршыларға жәрдемақы түрінде</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Табыстың белгіленген ең төменгі табалдырығы деңгейінен төмен болуы қатерін басқару</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Кедейлік деңгейін төмендетуге жәрдемдесу</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Балалы отбасыларды әлеуметтік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 алушылардың орташа жылдық саны: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489 205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495 621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582 585</w:t>
            </w:r>
          </w:p>
        </w:tc>
      </w:tr>
      <w:tr>
        <w:trPr>
          <w:trHeight w:val="30" w:hRule="atLeast"/>
        </w:trPr>
        <w:tc>
          <w:tcPr>
            <w:tcW w:w="0" w:type="auto"/>
            <w:vMerge/>
            <w:tcBorders>
              <w:top w:val="nil"/>
              <w:left w:val="single" w:color="cfcfcf" w:sz="5"/>
              <w:bottom w:val="single" w:color="cfcfcf" w:sz="5"/>
              <w:right w:val="single" w:color="cfcfcf" w:sz="5"/>
            </w:tcBorders>
          </w:tcP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туылуына байланысты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347 851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351 582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342 923</w:t>
            </w:r>
          </w:p>
        </w:tc>
      </w:tr>
      <w:tr>
        <w:trPr>
          <w:trHeight w:val="30" w:hRule="atLeast"/>
        </w:trPr>
        <w:tc>
          <w:tcPr>
            <w:tcW w:w="0" w:type="auto"/>
            <w:vMerge/>
            <w:tcBorders>
              <w:top w:val="nil"/>
              <w:left w:val="single" w:color="cfcfcf" w:sz="5"/>
              <w:bottom w:val="single" w:color="cfcfcf" w:sz="5"/>
              <w:right w:val="single" w:color="cfcfcf" w:sz="5"/>
            </w:tcBorders>
          </w:tcP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баланың күтімі бойынша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144 039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190 322</w:t>
            </w:r>
          </w:p>
        </w:tc>
      </w:tr>
      <w:tr>
        <w:trPr>
          <w:trHeight w:val="30" w:hRule="atLeast"/>
        </w:trPr>
        <w:tc>
          <w:tcPr>
            <w:tcW w:w="0" w:type="auto"/>
            <w:vMerge/>
            <w:tcBorders>
              <w:top w:val="nil"/>
              <w:left w:val="single" w:color="cfcfcf" w:sz="5"/>
              <w:bottom w:val="single" w:color="cfcfcf" w:sz="5"/>
              <w:right w:val="single" w:color="cfcfcf" w:sz="5"/>
            </w:tcBorders>
          </w:tcP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тәрбиелеп отырған ата-аналар, қамқоршылар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49 340</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тууына байланысты жәрдемақының мөлшері, өткен жылға %-бен</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0" w:type="auto"/>
            <w:vMerge/>
            <w:tcBorders>
              <w:top w:val="nil"/>
              <w:left w:val="single" w:color="cfcfcf" w:sz="5"/>
              <w:bottom w:val="single" w:color="cfcfcf" w:sz="5"/>
              <w:right w:val="single" w:color="cfcfcf" w:sz="5"/>
            </w:tcBorders>
          </w:tcP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бір жасқа толғанға дейін оның күтіміне байланысты, өткен жылға %-бен</w:t>
            </w: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жәрдемақының уақтылы және толық төленуі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27 842 306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40 234 532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49 978 861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53 988 311</w:t>
            </w:r>
          </w:p>
        </w:tc>
      </w:tr>
    </w:tbl>
    <w:bookmarkStart w:name="z31" w:id="11"/>
    <w:p>
      <w:pPr>
        <w:spacing w:after="0"/>
        <w:ind w:left="0"/>
        <w:jc w:val="left"/>
      </w:pPr>
      <w:r>
        <w:rPr>
          <w:rFonts w:ascii="Times New Roman"/>
          <w:b/>
          <w:i w:val="false"/>
          <w:color w:val="000000"/>
        </w:rPr>
        <w:t xml:space="preserve"> 
Бюджеттік бағдарламаның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6286"/>
        <w:gridCol w:w="1407"/>
        <w:gridCol w:w="797"/>
        <w:gridCol w:w="800"/>
        <w:gridCol w:w="800"/>
        <w:gridCol w:w="768"/>
        <w:gridCol w:w="829"/>
      </w:tblGrid>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«Семей ядролық сынақ полигонында ядролық сынақтардың салдарынан зардап шеккендерге төленетін біржолғы мемлекеттік ақшалай өтемакылар»</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Семей сынақ ядролық полигонында ядролық сынақ салдарынан зардап шеккендерге біржолғы мемлекеттік ақшалай өтемақы төлеу жөніндегі өткен жылдардың борышын орындау</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w:t>
            </w:r>
          </w:p>
        </w:tc>
      </w:tr>
      <w:tr>
        <w:trPr>
          <w:trHeight w:val="30"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зейнеткерлердің және мемлекеттік әлеуметтік жәрдемақы алушылардың</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ең жоғары радиациялық катер аймақтарында 1949 жылдан 1990 жылға дейін тұратын және тұрған, жұмыс істейтін және жұмыс істемейтін халықтың</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228 969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ядролық полигонында ядролық сынақ салдарынан зардап шеккендердің және жаппай саяси қуғын-сүргін құрбандарының қатарынан өтініш берген азаматтарды біржолғы ақшалай өтемақымен толық қамту</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36 740</w:t>
            </w:r>
          </w:p>
        </w:tc>
      </w:tr>
    </w:tbl>
    <w:bookmarkStart w:name="z32" w:id="12"/>
    <w:p>
      <w:pPr>
        <w:spacing w:after="0"/>
        <w:ind w:left="0"/>
        <w:jc w:val="left"/>
      </w:pPr>
      <w:r>
        <w:rPr>
          <w:rFonts w:ascii="Times New Roman"/>
          <w:b/>
          <w:i w:val="false"/>
          <w:color w:val="000000"/>
        </w:rPr>
        <w:t xml:space="preserve"> 
Бюджеттік бағдарламаның нысаны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6210"/>
        <w:gridCol w:w="1400"/>
        <w:gridCol w:w="774"/>
        <w:gridCol w:w="792"/>
        <w:gridCol w:w="783"/>
        <w:gridCol w:w="775"/>
        <w:gridCol w:w="835"/>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«Қазақстан Республикасы Еңбек және халықты әлеуметтік қорғау министрлігін материалдық-техникалық жарақтандыру»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аумақтық органдарын материалдық-техникалық жарақтаңдыру және ақпараттық-техникалық қамтамасыз ету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(жұмысының болмауы) айрылу қатерін басқару</w:t>
            </w:r>
            <w:r>
              <w:br/>
            </w:r>
            <w:r>
              <w:rPr>
                <w:rFonts w:ascii="Times New Roman"/>
                <w:b w:val="false"/>
                <w:i w:val="false"/>
                <w:color w:val="000000"/>
                <w:sz w:val="20"/>
              </w:rPr>
              <w:t>
</w:t>
            </w:r>
            <w:r>
              <w:rPr>
                <w:rFonts w:ascii="Times New Roman"/>
                <w:b w:val="false"/>
                <w:i w:val="false"/>
                <w:color w:val="000000"/>
                <w:sz w:val="20"/>
              </w:rPr>
              <w:t>-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 көші-қон процестерін басқару</w:t>
            </w:r>
            <w:r>
              <w:br/>
            </w:r>
            <w:r>
              <w:rPr>
                <w:rFonts w:ascii="Times New Roman"/>
                <w:b w:val="false"/>
                <w:i w:val="false"/>
                <w:color w:val="000000"/>
                <w:sz w:val="20"/>
              </w:rPr>
              <w:t>
</w:t>
            </w:r>
            <w:r>
              <w:rPr>
                <w:rFonts w:ascii="Times New Roman"/>
                <w:b w:val="false"/>
                <w:i w:val="false"/>
                <w:color w:val="000000"/>
                <w:sz w:val="20"/>
              </w:rPr>
              <w:t>- қарттықтың, мүгедектіктің басталуы, асыраушысынан айрылу және өзге де әлеуметтік салдардан туындайтын қатерді басқару</w:t>
            </w:r>
            <w:r>
              <w:br/>
            </w:r>
            <w:r>
              <w:rPr>
                <w:rFonts w:ascii="Times New Roman"/>
                <w:b w:val="false"/>
                <w:i w:val="false"/>
                <w:color w:val="000000"/>
                <w:sz w:val="20"/>
              </w:rPr>
              <w:t>
</w:t>
            </w:r>
            <w:r>
              <w:rPr>
                <w:rFonts w:ascii="Times New Roman"/>
                <w:b w:val="false"/>
                <w:i w:val="false"/>
                <w:color w:val="000000"/>
                <w:sz w:val="20"/>
              </w:rPr>
              <w:t>- табыстың белгіленген ең төменгі табалдырығы деңгейінен төмен болуы қатерін басқару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функциялардың сапалы және тиімді орындалуы мақсатында Министрліктің орталық аппараты мен аумақтық органдарын материалдық-техникалық жарақтандыру және ақпараттық-техникалық қамтамасыз ету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деңгейін арттыру және ақпараттық жүйелерді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автокөлік құралдарының болжамды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 және ақпараттық, тұрмыстық, ұйымдастыру техникасының, медициналық жабдықтардың болжамды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r>
      <w:tr>
        <w:trPr>
          <w:trHeight w:val="30" w:hRule="atLeast"/>
        </w:trPr>
        <w:tc>
          <w:tcPr>
            <w:tcW w:w="0" w:type="auto"/>
            <w:vMerge/>
            <w:tcBorders>
              <w:top w:val="nil"/>
              <w:left w:val="single" w:color="cfcfcf" w:sz="5"/>
              <w:bottom w:val="single" w:color="cfcfcf" w:sz="5"/>
              <w:right w:val="single" w:color="cfcfcf" w:sz="5"/>
            </w:tcBorders>
          </w:tcP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кеңселік жиһаздың болжамды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0" w:type="auto"/>
            <w:vMerge/>
            <w:tcBorders>
              <w:top w:val="nil"/>
              <w:left w:val="single" w:color="cfcfcf" w:sz="5"/>
              <w:bottom w:val="single" w:color="cfcfcf" w:sz="5"/>
              <w:right w:val="single" w:color="cfcfcf" w:sz="5"/>
            </w:tcBorders>
          </w:tcP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болжамды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көші-қоны саласындағы мемлекеттік органның жарақтандырылу деңгейі: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w:t>
            </w: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165 401</w:t>
            </w:r>
          </w:p>
        </w:tc>
      </w:tr>
    </w:tbl>
    <w:bookmarkStart w:name="z33" w:id="13"/>
    <w:p>
      <w:pPr>
        <w:spacing w:after="0"/>
        <w:ind w:left="0"/>
        <w:jc w:val="left"/>
      </w:pPr>
      <w:r>
        <w:rPr>
          <w:rFonts w:ascii="Times New Roman"/>
          <w:b/>
          <w:i w:val="false"/>
          <w:color w:val="000000"/>
        </w:rPr>
        <w:t xml:space="preserve"> 
Бюджеттік бағдарламаның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6139"/>
        <w:gridCol w:w="1375"/>
        <w:gridCol w:w="753"/>
        <w:gridCol w:w="773"/>
        <w:gridCol w:w="767"/>
        <w:gridCol w:w="747"/>
        <w:gridCol w:w="807"/>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«Ақталған азаматтарға - жаппай саяси қуғын-сүргін құрбандарына біржолғы ақшалай өтемақы»</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саяси қуғын-сүргіннің құрбандары болып танылған азаматтарды ақтауға мемлекеттік ақшалай өтемақы төлеу жөніндегі өткен жылдардағы мемлекеттің міндеттемелерін орындауы</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азаматтардың орташа жылдық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саяси қуғын-сүргін құрбандары, СЯСП ядролық сынақтардың салдарынан зардап шеккендердің қатарындағы өтініш берген азаматтардың біржолғы ақшалай өтемақымен толық қамтылуы</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21 218</w:t>
            </w:r>
          </w:p>
        </w:tc>
      </w:tr>
    </w:tbl>
    <w:bookmarkStart w:name="z34" w:id="14"/>
    <w:p>
      <w:pPr>
        <w:spacing w:after="0"/>
        <w:ind w:left="0"/>
        <w:jc w:val="left"/>
      </w:pPr>
      <w:r>
        <w:rPr>
          <w:rFonts w:ascii="Times New Roman"/>
          <w:b/>
          <w:i w:val="false"/>
          <w:color w:val="000000"/>
        </w:rPr>
        <w:t xml:space="preserve"> 
Бюджеттік бағдарламаның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6218"/>
        <w:gridCol w:w="1392"/>
        <w:gridCol w:w="766"/>
        <w:gridCol w:w="788"/>
        <w:gridCol w:w="788"/>
        <w:gridCol w:w="769"/>
        <w:gridCol w:w="812"/>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«Әлеуметтік-еңбек саласында бірыңғай ақпараттық жүйе құру»</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Е-Үкімет бағдарламасымен кіріктіру мақсатында әлеуметтік-еңбек саласы бірыңғай ақпараттық жүйесін құру</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w:t>
            </w: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3. Көші-қон процестерін басқару</w:t>
            </w:r>
            <w:r>
              <w:br/>
            </w:r>
            <w:r>
              <w:rPr>
                <w:rFonts w:ascii="Times New Roman"/>
                <w:b w:val="false"/>
                <w:i w:val="false"/>
                <w:color w:val="000000"/>
                <w:sz w:val="20"/>
              </w:rPr>
              <w:t>
</w:t>
            </w:r>
            <w:r>
              <w:rPr>
                <w:rFonts w:ascii="Times New Roman"/>
                <w:b w:val="false"/>
                <w:i w:val="false"/>
                <w:color w:val="000000"/>
                <w:sz w:val="20"/>
              </w:rPr>
              <w:t>5. Табыстың белгіленген ең төменгі табалдырығы деңгейінен төмен болуы қатерін басқару</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 алдын алу</w:t>
            </w:r>
            <w:r>
              <w:br/>
            </w:r>
            <w:r>
              <w:rPr>
                <w:rFonts w:ascii="Times New Roman"/>
                <w:b w:val="false"/>
                <w:i w:val="false"/>
                <w:color w:val="000000"/>
                <w:sz w:val="20"/>
              </w:rPr>
              <w:t>
</w:t>
            </w:r>
            <w:r>
              <w:rPr>
                <w:rFonts w:ascii="Times New Roman"/>
                <w:b w:val="false"/>
                <w:i w:val="false"/>
                <w:color w:val="000000"/>
                <w:sz w:val="20"/>
              </w:rPr>
              <w:t>2.1. Еңбек құқықтарының бұзылуы қатерінің алдын алу</w:t>
            </w:r>
            <w:r>
              <w:br/>
            </w:r>
            <w:r>
              <w:rPr>
                <w:rFonts w:ascii="Times New Roman"/>
                <w:b w:val="false"/>
                <w:i w:val="false"/>
                <w:color w:val="000000"/>
                <w:sz w:val="20"/>
              </w:rPr>
              <w:t>
</w:t>
            </w:r>
            <w:r>
              <w:rPr>
                <w:rFonts w:ascii="Times New Roman"/>
                <w:b w:val="false"/>
                <w:i w:val="false"/>
                <w:color w:val="000000"/>
                <w:sz w:val="20"/>
              </w:rPr>
              <w:t>3.1. Басқарылмайтын көші-қон қатерінің алдын алу</w:t>
            </w:r>
            <w:r>
              <w:br/>
            </w:r>
            <w:r>
              <w:rPr>
                <w:rFonts w:ascii="Times New Roman"/>
                <w:b w:val="false"/>
                <w:i w:val="false"/>
                <w:color w:val="000000"/>
                <w:sz w:val="20"/>
              </w:rPr>
              <w:t>
</w:t>
            </w:r>
            <w:r>
              <w:rPr>
                <w:rFonts w:ascii="Times New Roman"/>
                <w:b w:val="false"/>
                <w:i w:val="false"/>
                <w:color w:val="000000"/>
                <w:sz w:val="20"/>
              </w:rPr>
              <w:t>5.1. Кедейлік деңгейін төмендетуге жәрдемдесу</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Еңбек нарығы жағдайының мониторингі және болжау жүйесін жақсарту</w:t>
            </w:r>
            <w:r>
              <w:br/>
            </w:r>
            <w:r>
              <w:rPr>
                <w:rFonts w:ascii="Times New Roman"/>
                <w:b w:val="false"/>
                <w:i w:val="false"/>
                <w:color w:val="000000"/>
                <w:sz w:val="20"/>
              </w:rPr>
              <w:t>
</w:t>
            </w:r>
            <w:r>
              <w:rPr>
                <w:rFonts w:ascii="Times New Roman"/>
                <w:b w:val="false"/>
                <w:i w:val="false"/>
                <w:color w:val="000000"/>
                <w:sz w:val="20"/>
              </w:rPr>
              <w:t>1.1.4. Ұлттық еңбек нарығында сұраныс пен ұсыныстың жағдайы, жұмыста орналасу мүмкіндігі мен шарттары туралы халықтың хабардар болуын арттыру</w:t>
            </w:r>
            <w:r>
              <w:br/>
            </w:r>
            <w:r>
              <w:rPr>
                <w:rFonts w:ascii="Times New Roman"/>
                <w:b w:val="false"/>
                <w:i w:val="false"/>
                <w:color w:val="000000"/>
                <w:sz w:val="20"/>
              </w:rPr>
              <w:t>
</w:t>
            </w:r>
            <w:r>
              <w:rPr>
                <w:rFonts w:ascii="Times New Roman"/>
                <w:b w:val="false"/>
                <w:i w:val="false"/>
                <w:color w:val="000000"/>
                <w:sz w:val="20"/>
              </w:rPr>
              <w:t>2.1.4. Еңбек қауіпсіздігі және еңбекті қорғау жағдайының мониторингі</w:t>
            </w:r>
            <w:r>
              <w:br/>
            </w:r>
            <w:r>
              <w:rPr>
                <w:rFonts w:ascii="Times New Roman"/>
                <w:b w:val="false"/>
                <w:i w:val="false"/>
                <w:color w:val="000000"/>
                <w:sz w:val="20"/>
              </w:rPr>
              <w:t>
</w:t>
            </w:r>
            <w:r>
              <w:rPr>
                <w:rFonts w:ascii="Times New Roman"/>
                <w:b w:val="false"/>
                <w:i w:val="false"/>
                <w:color w:val="000000"/>
                <w:sz w:val="20"/>
              </w:rPr>
              <w:t>3.1.2. Халықтың көші-қоны мониторингін және оны болжауды жақсарту</w:t>
            </w:r>
            <w:r>
              <w:br/>
            </w:r>
            <w:r>
              <w:rPr>
                <w:rFonts w:ascii="Times New Roman"/>
                <w:b w:val="false"/>
                <w:i w:val="false"/>
                <w:color w:val="000000"/>
                <w:sz w:val="20"/>
              </w:rPr>
              <w:t>
</w:t>
            </w:r>
            <w:r>
              <w:rPr>
                <w:rFonts w:ascii="Times New Roman"/>
                <w:b w:val="false"/>
                <w:i w:val="false"/>
                <w:color w:val="000000"/>
                <w:sz w:val="20"/>
              </w:rPr>
              <w:t>5.1.4. Халықты әлеуметтік қолдау мәселелері жөнінде халықтың хабардар болуын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қорына кіріктірілгендердің болжамды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дерек қорлардың болжамды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 және ақпараттық техникасының болжамды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болжамды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жәрдемақыларды тағайындау жөніндегі мемлекеттік қызмет көрсету уақытын қысқарту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дней</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5" w:id="15"/>
    <w:p>
      <w:pPr>
        <w:spacing w:after="0"/>
        <w:ind w:left="0"/>
        <w:jc w:val="left"/>
      </w:pPr>
      <w:r>
        <w:rPr>
          <w:rFonts w:ascii="Times New Roman"/>
          <w:b/>
          <w:i w:val="false"/>
          <w:color w:val="000000"/>
        </w:rPr>
        <w:t xml:space="preserve"> 
Бюджеттік бағдарламаның нысаны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6191"/>
        <w:gridCol w:w="1387"/>
        <w:gridCol w:w="762"/>
        <w:gridCol w:w="782"/>
        <w:gridCol w:w="774"/>
        <w:gridCol w:w="754"/>
        <w:gridCol w:w="825"/>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«Еңбекті қорғау саласындағы қолданбалы ғылыми зерттеулер»</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саласында ғылыми-зерттеу жұмыстарын жүргізу</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құқықтарының бұзылуы қатерін басқару</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Азаматтардың еңбек құқығын қорғау</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Еңбекті нормалау жүйесін жетілдіру.</w:t>
            </w:r>
            <w:r>
              <w:br/>
            </w:r>
            <w:r>
              <w:rPr>
                <w:rFonts w:ascii="Times New Roman"/>
                <w:b w:val="false"/>
                <w:i w:val="false"/>
                <w:color w:val="000000"/>
                <w:sz w:val="20"/>
              </w:rPr>
              <w:t>
</w:t>
            </w:r>
            <w:r>
              <w:rPr>
                <w:rFonts w:ascii="Times New Roman"/>
                <w:b w:val="false"/>
                <w:i w:val="false"/>
                <w:color w:val="000000"/>
                <w:sz w:val="20"/>
              </w:rPr>
              <w:t>2.2.2. Өндірістің заманауи ұйымдастыру-техникалық жағдайларымен барабарлығын және ЕурАзЭҚ ұсынымдарын ескере отырып, қызметкерлердің біліктілік сипаттамасының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аяқталған тақырыптық тапсырмаларының болжамды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нәтижелері енгізілген кәсіпорындардың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bl>
    <w:bookmarkStart w:name="z36" w:id="16"/>
    <w:p>
      <w:pPr>
        <w:spacing w:after="0"/>
        <w:ind w:left="0"/>
        <w:jc w:val="left"/>
      </w:pPr>
      <w:r>
        <w:rPr>
          <w:rFonts w:ascii="Times New Roman"/>
          <w:b/>
          <w:i w:val="false"/>
          <w:color w:val="000000"/>
        </w:rPr>
        <w:t xml:space="preserve"> 
Бюджеттік бағдарламаның нысаны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6243"/>
        <w:gridCol w:w="1398"/>
        <w:gridCol w:w="789"/>
        <w:gridCol w:w="820"/>
        <w:gridCol w:w="820"/>
        <w:gridCol w:w="800"/>
        <w:gridCol w:w="860"/>
      </w:tblGrid>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«Зейнетақылар мен жәрдемақылар төлеуді қамтамасыз ету жөніндегі қызметтер»</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жәрдемақының уақтылы және толық төленуін жүзеге асыру</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Міндетті зейнетақы жарналарының ЖЗҚ уақытында түсуін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жәрдемақының барлық түрін алушылардың орташа айлық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5 316 827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5 442 721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6 011 151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5 944 751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5 988 651</w:t>
            </w:r>
          </w:p>
        </w:tc>
      </w:tr>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жәрдемақыны тағайындау және төлеу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шағымдары мен өтініштерінің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қаржы ағынының жалпы көлеміндегі ЗТМО-ның әкімшілік шығындарының ара салмағы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жәрдемақыларды төлеудің;</w:t>
            </w:r>
            <w:r>
              <w:br/>
            </w:r>
            <w:r>
              <w:rPr>
                <w:rFonts w:ascii="Times New Roman"/>
                <w:b w:val="false"/>
                <w:i w:val="false"/>
                <w:color w:val="000000"/>
                <w:sz w:val="20"/>
              </w:rPr>
              <w:t>
</w:t>
            </w:r>
            <w:r>
              <w:rPr>
                <w:rFonts w:ascii="Times New Roman"/>
                <w:b w:val="false"/>
                <w:i w:val="false"/>
                <w:color w:val="000000"/>
                <w:sz w:val="20"/>
              </w:rPr>
              <w:t>- міндетті зейнетақы жарналары мен зейнетақы жинақтарының жинақтаушы зейнетақы қорларына аударымдар;</w:t>
            </w:r>
            <w:r>
              <w:br/>
            </w:r>
            <w:r>
              <w:rPr>
                <w:rFonts w:ascii="Times New Roman"/>
                <w:b w:val="false"/>
                <w:i w:val="false"/>
                <w:color w:val="000000"/>
                <w:sz w:val="20"/>
              </w:rPr>
              <w:t>
</w:t>
            </w:r>
            <w:r>
              <w:rPr>
                <w:rFonts w:ascii="Times New Roman"/>
                <w:b w:val="false"/>
                <w:i w:val="false"/>
                <w:color w:val="000000"/>
                <w:sz w:val="20"/>
              </w:rPr>
              <w:t>- МӘСҚ-ға әлеуметтік аударымдардың уақтылығы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16 622 972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18 096 643</w:t>
            </w:r>
          </w:p>
        </w:tc>
      </w:tr>
    </w:tbl>
    <w:bookmarkStart w:name="z37" w:id="17"/>
    <w:p>
      <w:pPr>
        <w:spacing w:after="0"/>
        <w:ind w:left="0"/>
        <w:jc w:val="left"/>
      </w:pPr>
      <w:r>
        <w:rPr>
          <w:rFonts w:ascii="Times New Roman"/>
          <w:b/>
          <w:i w:val="false"/>
          <w:color w:val="000000"/>
        </w:rPr>
        <w:t xml:space="preserve"> 
Бюджеттік бағдарламаның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6139"/>
        <w:gridCol w:w="1375"/>
        <w:gridCol w:w="753"/>
        <w:gridCol w:w="773"/>
        <w:gridCol w:w="767"/>
        <w:gridCol w:w="747"/>
        <w:gridCol w:w="807"/>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«Жұмыспен қамту және кедейшілік базасы бойынша ақпараттық-талдамалық қамтамасыз ету жөніндегі қызметтер»</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және жұмыспен қамтудың ақпараттық базасын жетілдіру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Өнімді жұмыспен қамтуға жәрдемдесу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Жұмысынан айрылған жағдайда азаматтардың жұмыссыздықтан қорғалу құқығын іске асыруды қамтамасыз ету:</w:t>
            </w:r>
            <w:r>
              <w:br/>
            </w:r>
            <w:r>
              <w:rPr>
                <w:rFonts w:ascii="Times New Roman"/>
                <w:b w:val="false"/>
                <w:i w:val="false"/>
                <w:color w:val="000000"/>
                <w:sz w:val="20"/>
              </w:rPr>
              <w:t>
</w:t>
            </w:r>
            <w:r>
              <w:rPr>
                <w:rFonts w:ascii="Times New Roman"/>
                <w:b w:val="false"/>
                <w:i w:val="false"/>
                <w:color w:val="000000"/>
                <w:sz w:val="20"/>
              </w:rPr>
              <w:t>а) жұмысқа орналастыруға жәрдемдесу;</w:t>
            </w:r>
            <w:r>
              <w:br/>
            </w:r>
            <w:r>
              <w:rPr>
                <w:rFonts w:ascii="Times New Roman"/>
                <w:b w:val="false"/>
                <w:i w:val="false"/>
                <w:color w:val="000000"/>
                <w:sz w:val="20"/>
              </w:rPr>
              <w:t>
</w:t>
            </w:r>
            <w:r>
              <w:rPr>
                <w:rFonts w:ascii="Times New Roman"/>
                <w:b w:val="false"/>
                <w:i w:val="false"/>
                <w:color w:val="000000"/>
                <w:sz w:val="20"/>
              </w:rPr>
              <w:t>б) жұмысынан айрылу қатерін әлеуметтік сақтандыру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ақпараттың болжамды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ақпараттың дұрыстығы және толықтығы</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үшін Министрлікті сапалы талдау материалдарымен қамтамасыз ету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bl>
    <w:bookmarkStart w:name="z38" w:id="18"/>
    <w:p>
      <w:pPr>
        <w:spacing w:after="0"/>
        <w:ind w:left="0"/>
        <w:jc w:val="left"/>
      </w:pPr>
      <w:r>
        <w:rPr>
          <w:rFonts w:ascii="Times New Roman"/>
          <w:b/>
          <w:i w:val="false"/>
          <w:color w:val="000000"/>
        </w:rPr>
        <w:t xml:space="preserve"> 
Бюджеттік бағдарламаның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6274"/>
        <w:gridCol w:w="1405"/>
        <w:gridCol w:w="775"/>
        <w:gridCol w:w="798"/>
        <w:gridCol w:w="815"/>
        <w:gridCol w:w="796"/>
        <w:gridCol w:w="856"/>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арнаулы әлеуметтік қызметтер стандарттарын енгізуге берілетін ағымдағы нысаналы трансферттер»</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әлеуметтік қатерлердің алдын алу, әлеуметтік қызметті халықтың әлеуметтік қауіпсіздігі нақты қорларының бірі ретінде пайдалану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қол жетімділігін қамтамасыз ету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уақтылы аудару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2 086 785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5 358 149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5 116 570</w:t>
            </w:r>
          </w:p>
        </w:tc>
      </w:tr>
    </w:tbl>
    <w:bookmarkStart w:name="z39" w:id="19"/>
    <w:p>
      <w:pPr>
        <w:spacing w:after="0"/>
        <w:ind w:left="0"/>
        <w:jc w:val="left"/>
      </w:pPr>
      <w:r>
        <w:rPr>
          <w:rFonts w:ascii="Times New Roman"/>
          <w:b/>
          <w:i w:val="false"/>
          <w:color w:val="000000"/>
        </w:rPr>
        <w:t xml:space="preserve"> 
Бюджеттік бағдарламаның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6280"/>
        <w:gridCol w:w="1406"/>
        <w:gridCol w:w="796"/>
        <w:gridCol w:w="817"/>
        <w:gridCol w:w="799"/>
        <w:gridCol w:w="779"/>
        <w:gridCol w:w="840"/>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«Заңды тұлғаның қызметі тоқтатылған жағдайда, сот мемлекетке жүктеген адам өмірі мен денсаулығына келтірілген зиянды өтеу»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зардап шегушілерге зиянды өтеу жөніндегі мемлекеттің міндеттемелерін орындау.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құқықтарының бұзылуы қатерін басқару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Еңбек құқықтарының бұзылуы қатерінің алдын алу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Еңбек қызметінің қауіпсіз жағдайын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жүргізілген сот қуынымдарының болжамды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парағы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уақтылығы және атаулылығы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bookmarkStart w:name="z40" w:id="20"/>
    <w:p>
      <w:pPr>
        <w:spacing w:after="0"/>
        <w:ind w:left="0"/>
        <w:jc w:val="left"/>
      </w:pPr>
      <w:r>
        <w:rPr>
          <w:rFonts w:ascii="Times New Roman"/>
          <w:b/>
          <w:i w:val="false"/>
          <w:color w:val="000000"/>
        </w:rPr>
        <w:t xml:space="preserve"> 
Бюджеттік бағдарламаның нысаны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6256"/>
        <w:gridCol w:w="1401"/>
        <w:gridCol w:w="791"/>
        <w:gridCol w:w="811"/>
        <w:gridCol w:w="811"/>
        <w:gridCol w:w="792"/>
        <w:gridCol w:w="864"/>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«Мемлекеттік арнайы жәрдемақылар»</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тізім бойынша мемлекеттік арнайы жәрдемақыларды төлеу</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 қолдау көрсету</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орташа жылдық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63 396</w:t>
            </w:r>
          </w:p>
        </w:tc>
      </w:tr>
      <w:tr>
        <w:trPr>
          <w:trHeight w:val="30" w:hRule="atLeast"/>
        </w:trPr>
        <w:tc>
          <w:tcPr>
            <w:tcW w:w="0" w:type="auto"/>
            <w:vMerge/>
            <w:tcBorders>
              <w:top w:val="nil"/>
              <w:left w:val="single" w:color="cfcfcf" w:sz="5"/>
              <w:bottom w:val="single" w:color="cfcfcf" w:sz="5"/>
              <w:right w:val="single" w:color="cfcfcf" w:sz="5"/>
            </w:tcBorders>
          </w:tcP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1 тізім бойынша</w:t>
            </w: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28 618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32 727</w:t>
            </w:r>
          </w:p>
        </w:tc>
      </w:tr>
      <w:tr>
        <w:trPr>
          <w:trHeight w:val="30" w:hRule="atLeast"/>
        </w:trPr>
        <w:tc>
          <w:tcPr>
            <w:tcW w:w="0" w:type="auto"/>
            <w:vMerge/>
            <w:tcBorders>
              <w:top w:val="nil"/>
              <w:left w:val="single" w:color="cfcfcf" w:sz="5"/>
              <w:bottom w:val="single" w:color="cfcfcf" w:sz="5"/>
              <w:right w:val="single" w:color="cfcfcf" w:sz="5"/>
            </w:tcBorders>
          </w:tcP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 2 тізім бойынша</w:t>
            </w: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30 727</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тарапынан шағымдар мен өтініштер санының азаю</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жәрдемақылардың орташа мөлшері: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1 тізім бойынша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14 904</w:t>
            </w:r>
          </w:p>
        </w:tc>
      </w:tr>
      <w:tr>
        <w:trPr>
          <w:trHeight w:val="30" w:hRule="atLeast"/>
        </w:trPr>
        <w:tc>
          <w:tcPr>
            <w:tcW w:w="0" w:type="auto"/>
            <w:vMerge/>
            <w:tcBorders>
              <w:top w:val="nil"/>
              <w:left w:val="single" w:color="cfcfcf" w:sz="5"/>
              <w:bottom w:val="single" w:color="cfcfcf" w:sz="5"/>
              <w:right w:val="single" w:color="cfcfcf" w:sz="5"/>
            </w:tcBorders>
          </w:tcP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 2 тізім бойынша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уақытында және толық төлеу</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4 381 889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7 309 626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9 133 872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10 728 793</w:t>
            </w:r>
          </w:p>
        </w:tc>
      </w:tr>
    </w:tbl>
    <w:bookmarkStart w:name="z41" w:id="21"/>
    <w:p>
      <w:pPr>
        <w:spacing w:after="0"/>
        <w:ind w:left="0"/>
        <w:jc w:val="left"/>
      </w:pPr>
      <w:r>
        <w:rPr>
          <w:rFonts w:ascii="Times New Roman"/>
          <w:b/>
          <w:i w:val="false"/>
          <w:color w:val="000000"/>
        </w:rPr>
        <w:t xml:space="preserve"> 
Бюджеттік бағдарламаның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6295"/>
        <w:gridCol w:w="1410"/>
        <w:gridCol w:w="779"/>
        <w:gridCol w:w="801"/>
        <w:gridCol w:w="802"/>
        <w:gridCol w:w="782"/>
        <w:gridCol w:w="842"/>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пайдалануға берілетін әлеуметтік қамсыздандыру объектілерін ұстау: 2010 жыл - 4 бірлік, 2011 жыл - 8 бірлік, 2012 жыл - 5 бірлік.</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кол жетімділігі</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Әлеуметтік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 аудару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911 576</w:t>
            </w:r>
          </w:p>
        </w:tc>
      </w:tr>
    </w:tbl>
    <w:bookmarkStart w:name="z42" w:id="22"/>
    <w:p>
      <w:pPr>
        <w:spacing w:after="0"/>
        <w:ind w:left="0"/>
        <w:jc w:val="left"/>
      </w:pPr>
      <w:r>
        <w:rPr>
          <w:rFonts w:ascii="Times New Roman"/>
          <w:b/>
          <w:i w:val="false"/>
          <w:color w:val="000000"/>
        </w:rPr>
        <w:t xml:space="preserve"> 
Бюджеттік бағдарламаның нысаны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6291"/>
        <w:gridCol w:w="1409"/>
        <w:gridCol w:w="798"/>
        <w:gridCol w:w="818"/>
        <w:gridCol w:w="819"/>
        <w:gridCol w:w="756"/>
        <w:gridCol w:w="822"/>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Бағдарламада:</w:t>
            </w:r>
            <w:r>
              <w:br/>
            </w:r>
            <w:r>
              <w:rPr>
                <w:rFonts w:ascii="Times New Roman"/>
                <w:b w:val="false"/>
                <w:i w:val="false"/>
                <w:color w:val="000000"/>
                <w:sz w:val="20"/>
              </w:rPr>
              <w:t>
</w:t>
            </w:r>
            <w:r>
              <w:rPr>
                <w:rFonts w:ascii="Times New Roman"/>
                <w:b w:val="false"/>
                <w:i w:val="false"/>
                <w:color w:val="000000"/>
                <w:sz w:val="20"/>
              </w:rPr>
              <w:t>- 3 дана - медициналық-әлеуметтік мекемесін,</w:t>
            </w:r>
            <w:r>
              <w:br/>
            </w:r>
            <w:r>
              <w:rPr>
                <w:rFonts w:ascii="Times New Roman"/>
                <w:b w:val="false"/>
                <w:i w:val="false"/>
                <w:color w:val="000000"/>
                <w:sz w:val="20"/>
              </w:rPr>
              <w:t>
</w:t>
            </w:r>
            <w:r>
              <w:rPr>
                <w:rFonts w:ascii="Times New Roman"/>
                <w:b w:val="false"/>
                <w:i w:val="false"/>
                <w:color w:val="000000"/>
                <w:sz w:val="20"/>
              </w:rPr>
              <w:t>- 1 дана - мүгедектерге арналған оңалту орталығын салу көзделеді</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кол жетімділігін қамтамасыз ету</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Әлеуметтік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 аудару</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5 727 366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3" w:id="23"/>
    <w:p>
      <w:pPr>
        <w:spacing w:after="0"/>
        <w:ind w:left="0"/>
        <w:jc w:val="left"/>
      </w:pPr>
      <w:r>
        <w:rPr>
          <w:rFonts w:ascii="Times New Roman"/>
          <w:b/>
          <w:i w:val="false"/>
          <w:color w:val="000000"/>
        </w:rPr>
        <w:t xml:space="preserve"> 
Бюджеттік бағдарламаның нысаны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6274"/>
        <w:gridCol w:w="1405"/>
        <w:gridCol w:w="795"/>
        <w:gridCol w:w="815"/>
        <w:gridCol w:w="815"/>
        <w:gridCol w:w="796"/>
        <w:gridCol w:w="819"/>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ең төменгі кедейлік шегінен аз, сондай-ақ азық-түлік себетінің құнынан төмен, 18 жасқа дейінгі балалары бар адамдарды (отбасыларды) мемлекет тарапынан қолдау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Белгіленген ең төмен табалдырық деңгейінен төмен табыстың төмендеуі қатерін басқару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Кедейлік деңгейін төмендетуге жәрдемдесу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Аз қамтамасыз етілген отбасыларды әлеуметтік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4 091 897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3 730 617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4" w:id="24"/>
    <w:p>
      <w:pPr>
        <w:spacing w:after="0"/>
        <w:ind w:left="0"/>
        <w:jc w:val="left"/>
      </w:pPr>
      <w:r>
        <w:rPr>
          <w:rFonts w:ascii="Times New Roman"/>
          <w:b/>
          <w:i w:val="false"/>
          <w:color w:val="000000"/>
        </w:rPr>
        <w:t xml:space="preserve"> 
Бюджеттік бағдарламаның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6295"/>
        <w:gridCol w:w="1410"/>
        <w:gridCol w:w="779"/>
        <w:gridCol w:w="801"/>
        <w:gridCol w:w="802"/>
        <w:gridCol w:w="782"/>
        <w:gridCol w:w="842"/>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көрсетуге арналған мемлекеттік әлеуметтік тапсырыстарды мемлекеттік емес секторда орналастыру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қол жетімділігін қамтамасыз ету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453 785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282 661</w:t>
            </w:r>
          </w:p>
        </w:tc>
      </w:tr>
    </w:tbl>
    <w:bookmarkStart w:name="z45" w:id="25"/>
    <w:p>
      <w:pPr>
        <w:spacing w:after="0"/>
        <w:ind w:left="0"/>
        <w:jc w:val="left"/>
      </w:pPr>
      <w:r>
        <w:rPr>
          <w:rFonts w:ascii="Times New Roman"/>
          <w:b/>
          <w:i w:val="false"/>
          <w:color w:val="000000"/>
        </w:rPr>
        <w:t xml:space="preserve"> 
Бюджеттік бағдарламаның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6139"/>
        <w:gridCol w:w="1375"/>
        <w:gridCol w:w="753"/>
        <w:gridCol w:w="773"/>
        <w:gridCol w:w="767"/>
        <w:gridCol w:w="747"/>
        <w:gridCol w:w="807"/>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«Мүгедектерге протездік-ортопедиялық көмек көрсетуді әдістемелік қамтамасыз ету жөніндегі қызметтер»</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кәсіпорын үшін жаңа өнім түрлеріне техникалық құжаттамаларды әзірлеу;</w:t>
            </w:r>
            <w:r>
              <w:br/>
            </w:r>
            <w:r>
              <w:rPr>
                <w:rFonts w:ascii="Times New Roman"/>
                <w:b w:val="false"/>
                <w:i w:val="false"/>
                <w:color w:val="000000"/>
                <w:sz w:val="20"/>
              </w:rPr>
              <w:t>
</w:t>
            </w:r>
            <w:r>
              <w:rPr>
                <w:rFonts w:ascii="Times New Roman"/>
                <w:b w:val="false"/>
                <w:i w:val="false"/>
                <w:color w:val="000000"/>
                <w:sz w:val="20"/>
              </w:rPr>
              <w:t>күрделі, ерекше күрделі және қалыпты емес зақымдануы бар мүгедектерді протездеу жөніндегі сынақ-тәжірибе жұмыстарын жүргізу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қол жетімділігін қамтамасыз ету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Протездік-ортопедиялық кәсіпорындар үшін протез жасау саласындағы нормативтік құжаттарды әзірлеу. Стандарттарды ИСО халықаралық стандарттарымен үйлестіру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Протездік-ортопедиялық кәсіпорындар үшін жаңа өнім түрлеріне техникалық құжаттамаларды әзірлеу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90" w:hRule="atLeast"/>
        </w:trPr>
        <w:tc>
          <w:tcPr>
            <w:tcW w:w="0" w:type="auto"/>
            <w:vMerge/>
            <w:tcBorders>
              <w:top w:val="nil"/>
              <w:left w:val="single" w:color="cfcfcf" w:sz="5"/>
              <w:bottom w:val="single" w:color="cfcfcf" w:sz="5"/>
              <w:right w:val="single" w:color="cfcfcf" w:sz="5"/>
            </w:tcBorders>
          </w:tcP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Протездеу, протез жасау және ортопедия саласындағы әдістемелік ұсынымдардың болжамды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Құрам заттардың:</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модульдерінің;</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табандардың;</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құрам заттардың болжамды жасалуы</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әлеуетін арттыру</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32 806</w:t>
            </w:r>
          </w:p>
        </w:tc>
      </w:tr>
    </w:tbl>
    <w:bookmarkStart w:name="z46" w:id="26"/>
    <w:p>
      <w:pPr>
        <w:spacing w:after="0"/>
        <w:ind w:left="0"/>
        <w:jc w:val="left"/>
      </w:pPr>
      <w:r>
        <w:rPr>
          <w:rFonts w:ascii="Times New Roman"/>
          <w:b/>
          <w:i w:val="false"/>
          <w:color w:val="000000"/>
        </w:rPr>
        <w:t xml:space="preserve"> 
Бюджеттік бағдарламаның нысаны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6295"/>
        <w:gridCol w:w="1410"/>
        <w:gridCol w:w="779"/>
        <w:gridCol w:w="801"/>
        <w:gridCol w:w="802"/>
        <w:gridCol w:w="782"/>
        <w:gridCol w:w="842"/>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мекемелердің күндізгі бөлімшелері желісін дамыту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кол жетімділігін қамтамасыз ету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284 589</w:t>
            </w:r>
          </w:p>
        </w:tc>
      </w:tr>
    </w:tbl>
    <w:bookmarkStart w:name="z47" w:id="27"/>
    <w:p>
      <w:pPr>
        <w:spacing w:after="0"/>
        <w:ind w:left="0"/>
        <w:jc w:val="left"/>
      </w:pPr>
      <w:r>
        <w:rPr>
          <w:rFonts w:ascii="Times New Roman"/>
          <w:b/>
          <w:i w:val="false"/>
          <w:color w:val="000000"/>
        </w:rPr>
        <w:t xml:space="preserve"> 
Бюджеттік бағдарламаның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6282"/>
        <w:gridCol w:w="1407"/>
        <w:gridCol w:w="777"/>
        <w:gridCol w:w="816"/>
        <w:gridCol w:w="817"/>
        <w:gridCol w:w="797"/>
        <w:gridCol w:w="820"/>
      </w:tblGrid>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мекемелердегі адамдарға арналған тамақтандырудың жаңа нормаларын белгілеу</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кол жетімділігін қамтамасыз ету</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қалалардының әкімдерімен жасалған келісімдермен белгіленген</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2 908 760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8" w:id="28"/>
    <w:p>
      <w:pPr>
        <w:spacing w:after="0"/>
        <w:ind w:left="0"/>
        <w:jc w:val="left"/>
      </w:pPr>
      <w:r>
        <w:rPr>
          <w:rFonts w:ascii="Times New Roman"/>
          <w:b/>
          <w:i w:val="false"/>
          <w:color w:val="000000"/>
        </w:rPr>
        <w:t xml:space="preserve"> 
Бюджеттік бағдарламаның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6294"/>
        <w:gridCol w:w="1409"/>
        <w:gridCol w:w="779"/>
        <w:gridCol w:w="799"/>
        <w:gridCol w:w="801"/>
        <w:gridCol w:w="781"/>
        <w:gridCol w:w="842"/>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«Оралмандарды тарихи отанына қоныстандыру және бастапқы бейімдеу»</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процестері және оралмандарды кіріктірудің жаңа қоғамдық шарттарына жағдай туғызу есебінен Республика халқы санының өсуіне жәрдемдесу</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Көші-қон процестерін басқару</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Халықтың көші-қонын реттеу тетігін жетілдіру</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Оралмандардың бастапқы бейімделуі мен кірігуі жағдайларын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бейімделу қызметтерімен қамтылған оралмандардың болжамды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оралманға бейімделу қызметін көрсетуге жұмсалатын шығындар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бастапқы бейімделу жағдайын жақсарту және оларды қазақстандық қоғамға тездетіп кіріктіру</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152 574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192 711</w:t>
            </w:r>
          </w:p>
        </w:tc>
      </w:tr>
    </w:tbl>
    <w:bookmarkStart w:name="z49" w:id="29"/>
    <w:p>
      <w:pPr>
        <w:spacing w:after="0"/>
        <w:ind w:left="0"/>
        <w:jc w:val="left"/>
      </w:pPr>
      <w:r>
        <w:rPr>
          <w:rFonts w:ascii="Times New Roman"/>
          <w:b/>
          <w:i w:val="false"/>
          <w:color w:val="000000"/>
        </w:rPr>
        <w:t xml:space="preserve"> 
Бюджеттік бағдарламаның нысаны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6295"/>
        <w:gridCol w:w="1410"/>
        <w:gridCol w:w="779"/>
        <w:gridCol w:w="801"/>
        <w:gridCol w:w="802"/>
        <w:gridCol w:w="782"/>
        <w:gridCol w:w="842"/>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«Республикалық деңгейде әлеуметтік қорғау ұйымдарының материалдық-техникалық жарақтандыру»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ведомстволық ұйымдарын материалдық-техникалық жарақтандыру және ақпараттық-техникалық қамтамасыз ету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айрылу (жұмысының болмауы) қатерін басқару</w:t>
            </w:r>
            <w:r>
              <w:br/>
            </w:r>
            <w:r>
              <w:rPr>
                <w:rFonts w:ascii="Times New Roman"/>
                <w:b w:val="false"/>
                <w:i w:val="false"/>
                <w:color w:val="000000"/>
                <w:sz w:val="20"/>
              </w:rPr>
              <w:t>
</w:t>
            </w: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3. Көші-кон процестерін басқару</w:t>
            </w:r>
            <w:r>
              <w:br/>
            </w:r>
            <w:r>
              <w:rPr>
                <w:rFonts w:ascii="Times New Roman"/>
                <w:b w:val="false"/>
                <w:i w:val="false"/>
                <w:color w:val="000000"/>
                <w:sz w:val="20"/>
              </w:rPr>
              <w:t>
</w:t>
            </w: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Өнімді жұмыспен қамтуға жәрдемдесу</w:t>
            </w:r>
            <w:r>
              <w:br/>
            </w:r>
            <w:r>
              <w:rPr>
                <w:rFonts w:ascii="Times New Roman"/>
                <w:b w:val="false"/>
                <w:i w:val="false"/>
                <w:color w:val="000000"/>
                <w:sz w:val="20"/>
              </w:rPr>
              <w:t>
</w:t>
            </w:r>
            <w:r>
              <w:rPr>
                <w:rFonts w:ascii="Times New Roman"/>
                <w:b w:val="false"/>
                <w:i w:val="false"/>
                <w:color w:val="000000"/>
                <w:sz w:val="20"/>
              </w:rPr>
              <w:t>2.2. Азаматтардың еңбек құқығын қорғау</w:t>
            </w:r>
            <w:r>
              <w:br/>
            </w:r>
            <w:r>
              <w:rPr>
                <w:rFonts w:ascii="Times New Roman"/>
                <w:b w:val="false"/>
                <w:i w:val="false"/>
                <w:color w:val="000000"/>
                <w:sz w:val="20"/>
              </w:rPr>
              <w:t>
</w:t>
            </w:r>
            <w:r>
              <w:rPr>
                <w:rFonts w:ascii="Times New Roman"/>
                <w:b w:val="false"/>
                <w:i w:val="false"/>
                <w:color w:val="000000"/>
                <w:sz w:val="20"/>
              </w:rPr>
              <w:t>3.2. Көші-қон процестерін реттеу тетігін жетілдіру</w:t>
            </w:r>
            <w:r>
              <w:br/>
            </w:r>
            <w:r>
              <w:rPr>
                <w:rFonts w:ascii="Times New Roman"/>
                <w:b w:val="false"/>
                <w:i w:val="false"/>
                <w:color w:val="000000"/>
                <w:sz w:val="20"/>
              </w:rPr>
              <w:t>
</w:t>
            </w: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w:t>
            </w:r>
            <w:r>
              <w:rPr>
                <w:rFonts w:ascii="Times New Roman"/>
                <w:b w:val="false"/>
                <w:i w:val="false"/>
                <w:color w:val="000000"/>
                <w:sz w:val="20"/>
              </w:rPr>
              <w:t>4.2. Арнаулы әлеуметтік қызметтердің кол жетімділігін қамтамасыз ету</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Жұмысынан айрылған жағдайда азаматтардың жұмыссыздықтан қорғалу құқығын іске асыруды қамтамасыз ету:</w:t>
            </w:r>
            <w:r>
              <w:br/>
            </w:r>
            <w:r>
              <w:rPr>
                <w:rFonts w:ascii="Times New Roman"/>
                <w:b w:val="false"/>
                <w:i w:val="false"/>
                <w:color w:val="000000"/>
                <w:sz w:val="20"/>
              </w:rPr>
              <w:t>
</w:t>
            </w:r>
            <w:r>
              <w:rPr>
                <w:rFonts w:ascii="Times New Roman"/>
                <w:b w:val="false"/>
                <w:i w:val="false"/>
                <w:color w:val="000000"/>
                <w:sz w:val="20"/>
              </w:rPr>
              <w:t>а) жұмысқа орналастыруға жәрдемдесу;</w:t>
            </w:r>
            <w:r>
              <w:br/>
            </w:r>
            <w:r>
              <w:rPr>
                <w:rFonts w:ascii="Times New Roman"/>
                <w:b w:val="false"/>
                <w:i w:val="false"/>
                <w:color w:val="000000"/>
                <w:sz w:val="20"/>
              </w:rPr>
              <w:t>
</w:t>
            </w:r>
            <w:r>
              <w:rPr>
                <w:rFonts w:ascii="Times New Roman"/>
                <w:b w:val="false"/>
                <w:i w:val="false"/>
                <w:color w:val="000000"/>
                <w:sz w:val="20"/>
              </w:rPr>
              <w:t>б) жұмысынан айрылу қатерін әлеуметтік сақтандыру</w:t>
            </w:r>
            <w:r>
              <w:br/>
            </w:r>
            <w:r>
              <w:rPr>
                <w:rFonts w:ascii="Times New Roman"/>
                <w:b w:val="false"/>
                <w:i w:val="false"/>
                <w:color w:val="000000"/>
                <w:sz w:val="20"/>
              </w:rPr>
              <w:t>
</w:t>
            </w:r>
            <w:r>
              <w:rPr>
                <w:rFonts w:ascii="Times New Roman"/>
                <w:b w:val="false"/>
                <w:i w:val="false"/>
                <w:color w:val="000000"/>
                <w:sz w:val="20"/>
              </w:rPr>
              <w:t>2.2.2. Өндірістің заманауи ұйымдық-техникалық шарттарына және ЕурАзЭҚ ұсынымдарына барабарлығын ескере отырып қызметкерлердің біліктілік сипаттамалары жүйесін жетілдіру</w:t>
            </w:r>
            <w:r>
              <w:br/>
            </w:r>
            <w:r>
              <w:rPr>
                <w:rFonts w:ascii="Times New Roman"/>
                <w:b w:val="false"/>
                <w:i w:val="false"/>
                <w:color w:val="000000"/>
                <w:sz w:val="20"/>
              </w:rPr>
              <w:t>
</w:t>
            </w:r>
            <w:r>
              <w:rPr>
                <w:rFonts w:ascii="Times New Roman"/>
                <w:b w:val="false"/>
                <w:i w:val="false"/>
                <w:color w:val="000000"/>
                <w:sz w:val="20"/>
              </w:rPr>
              <w:t>3.2.4. Оралмандардың бастапқы бейімделуі мен кірігуі жағдайларын жақсарту</w:t>
            </w:r>
            <w:r>
              <w:br/>
            </w:r>
            <w:r>
              <w:rPr>
                <w:rFonts w:ascii="Times New Roman"/>
                <w:b w:val="false"/>
                <w:i w:val="false"/>
                <w:color w:val="000000"/>
                <w:sz w:val="20"/>
              </w:rPr>
              <w:t>
</w:t>
            </w:r>
            <w:r>
              <w:rPr>
                <w:rFonts w:ascii="Times New Roman"/>
                <w:b w:val="false"/>
                <w:i w:val="false"/>
                <w:color w:val="000000"/>
                <w:sz w:val="20"/>
              </w:rPr>
              <w:t>4.1.5 Әлеуметтік төлемдерге әкімшілік етудің тиімді жүйесін қамтамасыз ету</w:t>
            </w:r>
            <w:r>
              <w:br/>
            </w:r>
            <w:r>
              <w:rPr>
                <w:rFonts w:ascii="Times New Roman"/>
                <w:b w:val="false"/>
                <w:i w:val="false"/>
                <w:color w:val="000000"/>
                <w:sz w:val="20"/>
              </w:rPr>
              <w:t>
</w:t>
            </w:r>
            <w:r>
              <w:rPr>
                <w:rFonts w:ascii="Times New Roman"/>
                <w:b w:val="false"/>
                <w:i w:val="false"/>
                <w:color w:val="000000"/>
                <w:sz w:val="20"/>
              </w:rPr>
              <w:t>4.2.3. Протездік-ортопедиялық бұйымдарды стандарттау және сертификаттау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 және ақпараттық техникасының болжамды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кеңселік жиһаздың болжамды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болжамды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көші-коны саласындағы мемлекеттік органды жабдықтау деңгейі:</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w:t>
            </w: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vMerge/>
            <w:tcBorders>
              <w:top w:val="nil"/>
              <w:left w:val="single" w:color="cfcfcf" w:sz="5"/>
              <w:bottom w:val="single" w:color="cfcfcf" w:sz="5"/>
              <w:right w:val="single" w:color="cfcfcf" w:sz="5"/>
            </w:tcBorders>
          </w:tcP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w:t>
            </w: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379 779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413 958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200 521</w:t>
            </w:r>
          </w:p>
        </w:tc>
      </w:tr>
    </w:tbl>
    <w:bookmarkStart w:name="z50" w:id="30"/>
    <w:p>
      <w:pPr>
        <w:spacing w:after="0"/>
        <w:ind w:left="0"/>
        <w:jc w:val="left"/>
      </w:pPr>
      <w:r>
        <w:rPr>
          <w:rFonts w:ascii="Times New Roman"/>
          <w:b/>
          <w:i w:val="false"/>
          <w:color w:val="000000"/>
        </w:rPr>
        <w:t xml:space="preserve"> 
Бюджеттік бағдарламаның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6103"/>
        <w:gridCol w:w="1367"/>
        <w:gridCol w:w="747"/>
        <w:gridCol w:w="768"/>
        <w:gridCol w:w="769"/>
        <w:gridCol w:w="734"/>
        <w:gridCol w:w="797"/>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ТМД елдерінің аумақтарында мерекелеу іс-шараларын жүргізу кезеңінде Ұлы Отан соғысының қатысушылары мен мүгедектеріне тегін жолақы беру</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Зейнетақы төлемдерінің мөлшерін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297 178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1" w:id="31"/>
    <w:p>
      <w:pPr>
        <w:spacing w:after="0"/>
        <w:ind w:left="0"/>
        <w:jc w:val="left"/>
      </w:pPr>
      <w:r>
        <w:rPr>
          <w:rFonts w:ascii="Times New Roman"/>
          <w:b/>
          <w:i w:val="false"/>
          <w:color w:val="000000"/>
        </w:rPr>
        <w:t xml:space="preserve"> 
Бюджеттік бағдарламаның нысаны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183"/>
        <w:gridCol w:w="1384"/>
        <w:gridCol w:w="760"/>
        <w:gridCol w:w="781"/>
        <w:gridCol w:w="797"/>
        <w:gridCol w:w="743"/>
        <w:gridCol w:w="808"/>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берілетін ағымдағы нысаналы трансферттер»</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біржолғы материалдық көмек көрсету</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Зейнетақы төлемдерінің мөлшерін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4 214 832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2" w:id="32"/>
    <w:p>
      <w:pPr>
        <w:spacing w:after="0"/>
        <w:ind w:left="0"/>
        <w:jc w:val="left"/>
      </w:pPr>
      <w:r>
        <w:rPr>
          <w:rFonts w:ascii="Times New Roman"/>
          <w:b/>
          <w:i w:val="false"/>
          <w:color w:val="000000"/>
        </w:rPr>
        <w:t xml:space="preserve"> 
Бюджеттік бағдарламаның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6103"/>
        <w:gridCol w:w="1367"/>
        <w:gridCol w:w="747"/>
        <w:gridCol w:w="768"/>
        <w:gridCol w:w="761"/>
        <w:gridCol w:w="742"/>
        <w:gridCol w:w="797"/>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көрсету жүйесін дамыту»</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шектеулі мүмкіндіктері адамдарды әлеуметтік қорғау жүйесін жетілдіру және арнаулы әлеуметтік қызметтер көрсету жүйесін дамыту</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қызметтердің қол жетімділігін қамтамасыз ету</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Ғылыми-тәжірибелік зерттеулерді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дөңгелек үстелдер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хабарлар, мақалалар, тақырыптық жарияланымдар және оқу материалдарын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3" w:id="33"/>
    <w:p>
      <w:pPr>
        <w:spacing w:after="0"/>
        <w:ind w:left="0"/>
        <w:jc w:val="left"/>
      </w:pPr>
      <w:r>
        <w:rPr>
          <w:rFonts w:ascii="Times New Roman"/>
          <w:b/>
          <w:i w:val="false"/>
          <w:color w:val="000000"/>
        </w:rPr>
        <w:t xml:space="preserve"> 
Бюджеттік бағдарламаның нысаны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6191"/>
        <w:gridCol w:w="1387"/>
        <w:gridCol w:w="762"/>
        <w:gridCol w:w="782"/>
        <w:gridCol w:w="774"/>
        <w:gridCol w:w="764"/>
        <w:gridCol w:w="815"/>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«Еңбек, жұмыспен қамту, әлеуметтік қорғау және халықтың көші-қоны саласындағы зерттеулер»</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 өзекті зерттеулер жүргізу;</w:t>
            </w:r>
            <w:r>
              <w:br/>
            </w:r>
            <w:r>
              <w:rPr>
                <w:rFonts w:ascii="Times New Roman"/>
                <w:b w:val="false"/>
                <w:i w:val="false"/>
                <w:color w:val="000000"/>
                <w:sz w:val="20"/>
              </w:rPr>
              <w:t>
</w:t>
            </w:r>
            <w:r>
              <w:rPr>
                <w:rFonts w:ascii="Times New Roman"/>
                <w:b w:val="false"/>
                <w:i w:val="false"/>
                <w:color w:val="000000"/>
                <w:sz w:val="20"/>
              </w:rPr>
              <w:t>- ТМД-мен өзара ынтымақтастық шеңберінде Қазақстан Республикасының еңбек жөніндегі нормалары мен нормативтерін әзірлеу;</w:t>
            </w:r>
            <w:r>
              <w:br/>
            </w:r>
            <w:r>
              <w:rPr>
                <w:rFonts w:ascii="Times New Roman"/>
                <w:b w:val="false"/>
                <w:i w:val="false"/>
                <w:color w:val="000000"/>
                <w:sz w:val="20"/>
              </w:rPr>
              <w:t>
</w:t>
            </w:r>
            <w:r>
              <w:rPr>
                <w:rFonts w:ascii="Times New Roman"/>
                <w:b w:val="false"/>
                <w:i w:val="false"/>
                <w:color w:val="000000"/>
                <w:sz w:val="20"/>
              </w:rPr>
              <w:t>- әлеуметтік еңбек саласында әлеуметтік зерттеулер жүргізу</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айрылу (жұмысының болмауы) қатерін басқару</w:t>
            </w:r>
            <w:r>
              <w:br/>
            </w:r>
            <w:r>
              <w:rPr>
                <w:rFonts w:ascii="Times New Roman"/>
                <w:b w:val="false"/>
                <w:i w:val="false"/>
                <w:color w:val="000000"/>
                <w:sz w:val="20"/>
              </w:rPr>
              <w:t>
</w:t>
            </w: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3. Қарттықтың, мүгедектіктің басталуы, асыраушысынан айрылу және өзге де әлеуметтік салдардан туындайтан қатерді басқару</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 алдын алу</w:t>
            </w:r>
            <w:r>
              <w:br/>
            </w:r>
            <w:r>
              <w:rPr>
                <w:rFonts w:ascii="Times New Roman"/>
                <w:b w:val="false"/>
                <w:i w:val="false"/>
                <w:color w:val="000000"/>
                <w:sz w:val="20"/>
              </w:rPr>
              <w:t>
</w:t>
            </w:r>
            <w:r>
              <w:rPr>
                <w:rFonts w:ascii="Times New Roman"/>
                <w:b w:val="false"/>
                <w:i w:val="false"/>
                <w:color w:val="000000"/>
                <w:sz w:val="20"/>
              </w:rPr>
              <w:t>2.1. Еңбек құқықтарының бұзылуы қатерін алдын алу</w:t>
            </w:r>
            <w:r>
              <w:br/>
            </w:r>
            <w:r>
              <w:rPr>
                <w:rFonts w:ascii="Times New Roman"/>
                <w:b w:val="false"/>
                <w:i w:val="false"/>
                <w:color w:val="000000"/>
                <w:sz w:val="20"/>
              </w:rPr>
              <w:t>
</w:t>
            </w:r>
            <w:r>
              <w:rPr>
                <w:rFonts w:ascii="Times New Roman"/>
                <w:b w:val="false"/>
                <w:i w:val="false"/>
                <w:color w:val="000000"/>
                <w:sz w:val="20"/>
              </w:rPr>
              <w:t>2.2. Азаматтардың еңбек құқығын қорғау</w:t>
            </w:r>
            <w:r>
              <w:br/>
            </w:r>
            <w:r>
              <w:rPr>
                <w:rFonts w:ascii="Times New Roman"/>
                <w:b w:val="false"/>
                <w:i w:val="false"/>
                <w:color w:val="000000"/>
                <w:sz w:val="20"/>
              </w:rPr>
              <w:t>
</w:t>
            </w: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w:t>
            </w:r>
            <w:r>
              <w:rPr>
                <w:rFonts w:ascii="Times New Roman"/>
                <w:b w:val="false"/>
                <w:i w:val="false"/>
                <w:color w:val="000000"/>
                <w:sz w:val="20"/>
              </w:rPr>
              <w:t>4.2. Арнаулы әлеуметтік қызметтердің кол жетімділігін қамтамасыз ету</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Қазақстан Республикасы жұмыспен қамту туралы заңнамасын жетілдіру</w:t>
            </w:r>
            <w:r>
              <w:br/>
            </w:r>
            <w:r>
              <w:rPr>
                <w:rFonts w:ascii="Times New Roman"/>
                <w:b w:val="false"/>
                <w:i w:val="false"/>
                <w:color w:val="000000"/>
                <w:sz w:val="20"/>
              </w:rPr>
              <w:t>
</w:t>
            </w:r>
            <w:r>
              <w:rPr>
                <w:rFonts w:ascii="Times New Roman"/>
                <w:b w:val="false"/>
                <w:i w:val="false"/>
                <w:color w:val="000000"/>
                <w:sz w:val="20"/>
              </w:rPr>
              <w:t>2.1.1. Еңбек заңнамасын жетілдіру</w:t>
            </w:r>
            <w:r>
              <w:br/>
            </w:r>
            <w:r>
              <w:rPr>
                <w:rFonts w:ascii="Times New Roman"/>
                <w:b w:val="false"/>
                <w:i w:val="false"/>
                <w:color w:val="000000"/>
                <w:sz w:val="20"/>
              </w:rPr>
              <w:t>
</w:t>
            </w:r>
            <w:r>
              <w:rPr>
                <w:rFonts w:ascii="Times New Roman"/>
                <w:b w:val="false"/>
                <w:i w:val="false"/>
                <w:color w:val="000000"/>
                <w:sz w:val="20"/>
              </w:rPr>
              <w:t>2.1.2. Еңбектің заманауи стандарттарын әзірлеу және енгізу</w:t>
            </w:r>
            <w:r>
              <w:br/>
            </w:r>
            <w:r>
              <w:rPr>
                <w:rFonts w:ascii="Times New Roman"/>
                <w:b w:val="false"/>
                <w:i w:val="false"/>
                <w:color w:val="000000"/>
                <w:sz w:val="20"/>
              </w:rPr>
              <w:t>
</w:t>
            </w:r>
            <w:r>
              <w:rPr>
                <w:rFonts w:ascii="Times New Roman"/>
                <w:b w:val="false"/>
                <w:i w:val="false"/>
                <w:color w:val="000000"/>
                <w:sz w:val="20"/>
              </w:rPr>
              <w:t>2.2.1. Еңбекті нормалау жүйесін жетілдіру</w:t>
            </w:r>
            <w:r>
              <w:br/>
            </w:r>
            <w:r>
              <w:rPr>
                <w:rFonts w:ascii="Times New Roman"/>
                <w:b w:val="false"/>
                <w:i w:val="false"/>
                <w:color w:val="000000"/>
                <w:sz w:val="20"/>
              </w:rPr>
              <w:t>
</w:t>
            </w:r>
            <w:r>
              <w:rPr>
                <w:rFonts w:ascii="Times New Roman"/>
                <w:b w:val="false"/>
                <w:i w:val="false"/>
                <w:color w:val="000000"/>
                <w:sz w:val="20"/>
              </w:rPr>
              <w:t>2.2.3. Бюджет саласының қызметкерлеріне еңбекақы төлеу жүйесін жетілдіру</w:t>
            </w:r>
            <w:r>
              <w:br/>
            </w:r>
            <w:r>
              <w:rPr>
                <w:rFonts w:ascii="Times New Roman"/>
                <w:b w:val="false"/>
                <w:i w:val="false"/>
                <w:color w:val="000000"/>
                <w:sz w:val="20"/>
              </w:rPr>
              <w:t>
</w:t>
            </w:r>
            <w:r>
              <w:rPr>
                <w:rFonts w:ascii="Times New Roman"/>
                <w:b w:val="false"/>
                <w:i w:val="false"/>
                <w:color w:val="000000"/>
                <w:sz w:val="20"/>
              </w:rPr>
              <w:t>4.1.1. Әлеуметтік заңнаманы жетілдіру</w:t>
            </w:r>
            <w:r>
              <w:br/>
            </w:r>
            <w:r>
              <w:rPr>
                <w:rFonts w:ascii="Times New Roman"/>
                <w:b w:val="false"/>
                <w:i w:val="false"/>
                <w:color w:val="000000"/>
                <w:sz w:val="20"/>
              </w:rPr>
              <w:t>
</w:t>
            </w: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саласында жүргізілген зерттеулердің болжамды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мәселелері бойынша ұсыныстар мен ұсынымдар әзірлеу</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90 046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w:t>
            </w:r>
          </w:p>
        </w:tc>
      </w:tr>
    </w:tbl>
    <w:bookmarkStart w:name="z54" w:id="34"/>
    <w:p>
      <w:pPr>
        <w:spacing w:after="0"/>
        <w:ind w:left="0"/>
        <w:jc w:val="left"/>
      </w:pPr>
      <w:r>
        <w:rPr>
          <w:rFonts w:ascii="Times New Roman"/>
          <w:b/>
          <w:i w:val="false"/>
          <w:color w:val="000000"/>
        </w:rPr>
        <w:t xml:space="preserve"> 
Бюджеттік бағдарламаның нысаны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6279"/>
        <w:gridCol w:w="1406"/>
        <w:gridCol w:w="776"/>
        <w:gridCol w:w="840"/>
        <w:gridCol w:w="840"/>
        <w:gridCol w:w="755"/>
        <w:gridCol w:w="821"/>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«Өңірлік жұмыспен қамту және кадрларды қайта даярлау стратегиясын іске асыру шеңберінде халықты жұмыспен қамтамасыз ету»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тұрған үй-коммуналдық шаруашылық жүйесін қайта құру және дамыту (сумен жабдықтау және кәріз, жылумен жабдықтау, электрмен жабдықтау);</w:t>
            </w:r>
            <w:r>
              <w:br/>
            </w:r>
            <w:r>
              <w:rPr>
                <w:rFonts w:ascii="Times New Roman"/>
                <w:b w:val="false"/>
                <w:i w:val="false"/>
                <w:color w:val="000000"/>
                <w:sz w:val="20"/>
              </w:rPr>
              <w:t>
</w:t>
            </w:r>
            <w:r>
              <w:rPr>
                <w:rFonts w:ascii="Times New Roman"/>
                <w:b w:val="false"/>
                <w:i w:val="false"/>
                <w:color w:val="000000"/>
                <w:sz w:val="20"/>
              </w:rPr>
              <w:t>2) мектептерді, ауруханаларды және басқа да әлеуметтік объектілерді жөндеу және жылыту;</w:t>
            </w:r>
            <w:r>
              <w:br/>
            </w:r>
            <w:r>
              <w:rPr>
                <w:rFonts w:ascii="Times New Roman"/>
                <w:b w:val="false"/>
                <w:i w:val="false"/>
                <w:color w:val="000000"/>
                <w:sz w:val="20"/>
              </w:rPr>
              <w:t>
</w:t>
            </w:r>
            <w:r>
              <w:rPr>
                <w:rFonts w:ascii="Times New Roman"/>
                <w:b w:val="false"/>
                <w:i w:val="false"/>
                <w:color w:val="000000"/>
                <w:sz w:val="20"/>
              </w:rPr>
              <w:t>3) республикалық және жергілікті маңызы бар жолдарды жөндеу, қайта жаңарту және салу;</w:t>
            </w:r>
            <w:r>
              <w:br/>
            </w:r>
            <w:r>
              <w:rPr>
                <w:rFonts w:ascii="Times New Roman"/>
                <w:b w:val="false"/>
                <w:i w:val="false"/>
                <w:color w:val="000000"/>
                <w:sz w:val="20"/>
              </w:rPr>
              <w:t>
</w:t>
            </w:r>
            <w:r>
              <w:rPr>
                <w:rFonts w:ascii="Times New Roman"/>
                <w:b w:val="false"/>
                <w:i w:val="false"/>
                <w:color w:val="000000"/>
                <w:sz w:val="20"/>
              </w:rPr>
              <w:t>4) қалалардағы, кенттердегі, ауылдардағы (селолардағы), ауылдық (селолық) округтердегі басым әлеуметтік жобаларды қаржыландыру.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(жұмысының болмауы) қатерін басқару.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жұмыспен қамтуға жәрдемдесу.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орналастыруға көмектесу жолымен азаматтардың жұмыссыздықтан қорғалу құқығын іске асыруды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қалалардың әкімдерімен жасалған келісімдермен белгіленген</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5" w:id="35"/>
    <w:p>
      <w:pPr>
        <w:spacing w:after="0"/>
        <w:ind w:left="0"/>
        <w:jc w:val="both"/>
      </w:pPr>
      <w:r>
        <w:rPr>
          <w:rFonts w:ascii="Times New Roman"/>
          <w:b w:val="false"/>
          <w:i w:val="false"/>
          <w:color w:val="000000"/>
          <w:sz w:val="28"/>
        </w:rPr>
        <w:t xml:space="preserve">
3-қосымша </w:t>
      </w:r>
    </w:p>
    <w:bookmarkEnd w:id="35"/>
    <w:p>
      <w:pPr>
        <w:spacing w:after="0"/>
        <w:ind w:left="0"/>
        <w:jc w:val="left"/>
      </w:pPr>
      <w:r>
        <w:rPr>
          <w:rFonts w:ascii="Times New Roman"/>
          <w:b/>
          <w:i w:val="false"/>
          <w:color w:val="000000"/>
        </w:rPr>
        <w:t xml:space="preserve"> Стратегиялық бағыттар, мақсаттар, міндеттер және</w:t>
      </w:r>
      <w:r>
        <w:br/>
      </w:r>
      <w:r>
        <w:rPr>
          <w:rFonts w:ascii="Times New Roman"/>
          <w:b/>
          <w:i w:val="false"/>
          <w:color w:val="000000"/>
        </w:rPr>
        <w:t>
бюджеттік бағдарламалар бойынша шығыстарды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5029"/>
        <w:gridCol w:w="2242"/>
        <w:gridCol w:w="957"/>
        <w:gridCol w:w="957"/>
        <w:gridCol w:w="917"/>
        <w:gridCol w:w="891"/>
        <w:gridCol w:w="95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Мақсаты/Міндеттері</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(код БЖ)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оның ішінде: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925 761 261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1 026 218 269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921 208 976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1 026 218 269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(001.009. 028)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1 828 091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2 506 181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3 132 631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3 422 612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3 767 474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Жұмысынан айрылу (жұмысының болмауы) қатерін басқару</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(жұмысының болмауы) қатерін алдын алу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жағдайының мониторингі және болжау жүйесін жақсарту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РБ(О11)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жұмыспен қамтуға жәрдемдесу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125 099 567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100 095 711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айрылған жағдайда азаматтардың жұмыссыздықтан қорғалу құқығын іске асыруды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125 099 567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100 095 711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r>
        <w:trPr>
          <w:trHeight w:val="30" w:hRule="atLeast"/>
        </w:trPr>
        <w:tc>
          <w:tcPr>
            <w:tcW w:w="0" w:type="auto"/>
            <w:vMerge/>
            <w:tcBorders>
              <w:top w:val="nil"/>
              <w:left w:val="single" w:color="cfcfcf" w:sz="5"/>
              <w:bottom w:val="single" w:color="cfcfcf" w:sz="5"/>
              <w:right w:val="single" w:color="cfcfcf" w:sz="5"/>
            </w:tcBorders>
          </w:tcP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жұмысқа орналастыруға жәрдемдесу;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жұмысынан айрылу қатерін әлеуметтік сақтандыру.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(115)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Еңбек құқықтарының бұзылуы қатерін басқару</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құқықтарының бұзылуы қатерін алдын алу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1 537 730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590 046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221 369</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 жетілдіру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(090)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90 046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қауіпсіз жағдайларын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еңбек құқығын қорғау</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 (012)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жүйесін жетілдіру</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заманауи ұйымдық-техникалық шарттарына және ЕурАзЭҚ ұсынымдарына барабарлығын ескере отырып қызметкерлердің біліктілік сипаттамалары жүйесін жетілдіру</w:t>
            </w: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Көші-қон процестерін басқару</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көші-қонын реттеу тетігін жетілдіру (ІІМ бірлесіп)</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12 140 651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14 533 934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13 664 147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17 608 270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19 030 437</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көшіп-қонушыларды (оралмандарды) қабылдау және қоныстандыру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13 511 573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17 431 680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18 837 726</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3.2.4-міндет</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бастапқы бейімделуі мен кірігу жағдайларын жеңілдету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(019), оның ішінде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1 434 385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152 574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 мөлшерінің барабарлығын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516 494 515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625 573 691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751 425 394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939 987 337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1 036 426 809</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төлемдерінің мөлшерін арттыру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(002.102)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96 044 706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109 677 691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121 868 497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164 311 757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178 832 899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(002.100.101.103)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267 549 728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344 553 418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432 787 356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560 650 828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623 950 236</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санаттарына әлеуметтік қолдау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(003.100,101,102)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92 052 358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116 410 074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121 319 832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131 410 037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41 634 157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52 591 047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65 368 972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1 943 700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2 145 528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2 475 373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4 381 889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7 309 626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9 133 872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(057)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4 214 832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(054)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төлемдерге әкімшілік етудің тиімді жүйесін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16 622 972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18 096 643</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қызметтердің қол жетімділігін қамтамасыз 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2 951 938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10 124 109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11 830 456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10 566 900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6 628 202</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жүйесін жетілдіру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592 263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213 774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2 908 760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3 156 005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2 086 785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5 358 149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5 116 570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4.2.2-міндет</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инфрақұрылымды кеңейту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878 529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(019) оның ішінде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4 451 369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5 727 366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4.2.3-міндет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бұйымдарды стандарттау және сертификаттау жүйесін жетілдіру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Белгіленген ең төмен шекті деңгейден төмен табысты азайту тәуекелін басқару</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деңгейін төмендетуге жәрдемдесу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30 627 806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33 617 506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44 326 429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53 709 478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53 988 311</w:t>
            </w:r>
          </w:p>
        </w:tc>
      </w:tr>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отбасыларды әлеуметтік қолдау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11 854 828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13 584 823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15 628 742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17 114 397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18 444 780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15 987 478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16 752 052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19 409 097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23 354 347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25 169 800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(020.101)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1 709 900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2 130 569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2 967 928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2 505 015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5 196 693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9 510 117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10 373 731</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отбасыларын әлеуметтік қолдау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(020.100)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1 075 600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1 225 602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