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4657" w14:textId="a014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Америкалық Самоаға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2010 жылғы 13 мамырдағы № 412 Қаулысы</w:t>
      </w:r>
    </w:p>
    <w:p>
      <w:pPr>
        <w:spacing w:after="0"/>
        <w:ind w:left="0"/>
        <w:jc w:val="both"/>
      </w:pPr>
      <w:bookmarkStart w:name="z1" w:id="0"/>
      <w:r>
        <w:rPr>
          <w:rFonts w:ascii="Times New Roman"/>
          <w:b w:val="false"/>
          <w:i w:val="false"/>
          <w:color w:val="000000"/>
          <w:sz w:val="28"/>
        </w:rPr>
        <w:t xml:space="preserve">
      Америкалық Самоада болған қиратушы цунамидің салдарынан қалыптасқан ауыр экономикалық және әлеуметтік жағдайға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Америкалық Самоаға ресми ізгілік көмек көрсету үшін Қазақстан Республикасы Қаржы министрлігі заңнамада белгіленген тәртіппен Қазақстан Республикасы Сыртқы істер министрлігіне Қазақстан Республикасының және басқа мемлекеттердің аумағындағы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 50000 (елу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 «Account Name: Government of Samoa Tsunami Relief Fund»; «Bank: ANZ Bank (Samoa) Ltd, Beach Road, Apia, Samoa»; «SWIFT: ANZBWSWW»; «BSB: 010-979»; «Account #: 3826829».</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