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3f23" w14:textId="c4e3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С.З Қайырбекова, Е.А. Біртанов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сәуірдегі № 347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Салидат Зекенқызы Қайырбекова Қазақстан Республикасының Денсаулық сақтау вице-министрі болып тағайындалсын, басқа жұмысқа ауысуына байланысты Елжан Амантайұлы Біртанов бұл қызметтен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