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c4afb" w14:textId="d6c4a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бюджеттің атқарылуын бақылау жөніндегі есеп комитеті туралы» және «Қазақстан Республикасының кейбір заңнамалық актілеріне Республикалық бюджеттің атқарылуын бақылау жөніндегі есеп комитетінің мәселелері бойынша өзгерістер мен толықтырулар енгізу туралы» Қазақстан Республикасы заңдарының жобаларын Қазақстан Республикасының Парламентінен кері қайтарып алу туралы</w:t>
      </w:r>
    </w:p>
    <w:p>
      <w:pPr>
        <w:spacing w:after="0"/>
        <w:ind w:left="0"/>
        <w:jc w:val="both"/>
      </w:pPr>
      <w:r>
        <w:rPr>
          <w:rFonts w:ascii="Times New Roman"/>
          <w:b w:val="false"/>
          <w:i w:val="false"/>
          <w:color w:val="000000"/>
          <w:sz w:val="28"/>
        </w:rPr>
        <w:t>Қазақстан Республикасы Үкіметінің 2010 жылғы 23 сәуірдегі № 341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xml:space="preserve">
      Қазақстан Республикасы Үкіметінің 2009 жылғы 28 тамыздағы </w:t>
      </w:r>
      <w:r>
        <w:rPr>
          <w:rFonts w:ascii="Times New Roman"/>
          <w:b w:val="false"/>
          <w:i w:val="false"/>
          <w:color w:val="000000"/>
          <w:sz w:val="28"/>
        </w:rPr>
        <w:t>№ 1282</w:t>
      </w:r>
      <w:r>
        <w:rPr>
          <w:rFonts w:ascii="Times New Roman"/>
          <w:b w:val="false"/>
          <w:i w:val="false"/>
          <w:color w:val="000000"/>
          <w:sz w:val="28"/>
        </w:rPr>
        <w:t xml:space="preserve"> және </w:t>
      </w:r>
      <w:r>
        <w:rPr>
          <w:rFonts w:ascii="Times New Roman"/>
          <w:b w:val="false"/>
          <w:i w:val="false"/>
          <w:color w:val="000000"/>
          <w:sz w:val="28"/>
        </w:rPr>
        <w:t>№ 1283</w:t>
      </w:r>
      <w:r>
        <w:rPr>
          <w:rFonts w:ascii="Times New Roman"/>
          <w:b w:val="false"/>
          <w:i w:val="false"/>
          <w:color w:val="000000"/>
          <w:sz w:val="28"/>
        </w:rPr>
        <w:t xml:space="preserve"> қаулыларымен енгізілген «Республикалық бюджеттің атқарылуын бақылау жөніндегі есеп комитеті туралы» және «Қазақстан Республикасының кейбір заңнамалық актілеріне Республикалық бюджеттің атқарылуын бақылау жөніндегі есеп комитетінің мәселелері бойынша өзгерістер мен толықтырулар енгізу туралы» Қазақстан Республикасы заңдарының жобалары Қазақстан Республикасының Парламентінен кері қайтарып алынсын.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