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060a" w14:textId="214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Патент қабiлеттiлiгімен шаруашылықта пайдалылығы мемлекеттiк сынақтың немесе өтiнiш берушiнiң деректерi бойынша бағаланатын өсiмдiктердiң тектерi мен түрлерiнiң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сәуірдегі № 337 қаулысы. Күші жойылды - Қазақстан Республикасы Үкіметінің 2015 жылғы 28 қыркүйектегі № 802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тақырыбы жаңа редакцияда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«Тұқым шаруашылығы туралы» Қазақстан Республикасының 2003 жылғы 8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патент қабілеттілігі мемлекеттік сынақтың деректері бойынша бағаланатын өсімдіктердің тектері мен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патент қабілеттілігі өтініш берушінің деректері бойынша бағаланатын өсімдіктердің тектері мен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шаруашылықта пайдалылығы мемлекеттік сынақтың деректері бойынша бағаланатын өсімдіктердің тектері мен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шаруашылықта пайдалылығы өтініш берушінің деректері бойынша бағаланатын өсімдіктердің тектері мен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24.02.2014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337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Патент қабiлеттiлігі мемлекеттiк сынақтың деректерi бойынша бағаланатын өсiмдiктердiң тектерi мен түрлерiнiң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113"/>
        <w:gridCol w:w="78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Латынша атауы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Hordeum vulgare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Асқабақ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maxima Duch.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 пияз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сера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Батун пиязы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fistulosum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бидай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aestivum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L.ssp.vulgaris var.altissima Doell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Қарбыз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Citrullus lanatus (Thund.) Matsum. et Nakai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tuberosum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бидай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durum Desf.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Қауын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melo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sativus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Helianthus armuus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Oryza sativa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Lycopersicon lycopersicum (L.) Karst ex Farwell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Қытайбұршақ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Glycine max (L.) Merr.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Carthamus tinctories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Cicer arietinum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Порей пиязы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porrum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Avena sativa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Panicum miliaceum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Гритикале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Triticosecale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Шалот пиязы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ascalonicum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машы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Magnbean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үрмебұршағы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қытайбұршағы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Vegetable soybeam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Жасымақ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Lens culinarisMedik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қыша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Sinapis alba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насыбайгүлі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Ocimumbasilicum L.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Тургидум бидайы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Triticumturgidum L.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Патент қабiлеттiлiгі өтiнiш берушiнiң деректерi бойынша бағаланатын өсiмдiктердiң тектерi мен түрлерiнiң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063"/>
        <w:gridCol w:w="8247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Латынша атауы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Malus domestica Borkh.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Pyrus communis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Алша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cerasifera Ehrh.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 пышан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lotus corniculatus L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қарақат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niveum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сексеуіл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Haloxylon H. persicum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 қырыққабат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convar. capitata (L.) Alef. var. capitata f. alba DC.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Ақжелкен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Petroselinum crispum (Mill.) Nym. ex A.W.Hill.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Аскөк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Anethum graveolens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қызылша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сәбіз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Daucus carota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бұрыш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Capsicum annuum L. var. longum (DC) Sendt.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Lathyrus sativus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Балдыркөк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Apium graveolens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Байқалдық самалдық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Poligonum divaricatum Z.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Баялды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melongena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Cydonia Mill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 жусан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Artemisia terrae-albae Krasch.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Ботташық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Pastinaca sativa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Буассье шытыршығы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Sameraria Boissieriana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Бүлдірген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Fragaria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райграс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multiflorum var. Westerwoldicum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Грек жаңғағы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Juglans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 бидайығы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Clinelymus dahuricus Nevski.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Еркекшөп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Agropyron et Schult.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Елекшөп тәріздес қияқ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Elymus yunceus Fisch.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арыш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Camelina sativa (L.) Crantz.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райграсы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perenne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Жапырақсыз жүзгін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C.aphyllum (Pall) Gurke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изен (изен, шыбықот)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Kochia prostrata (L.) Schrad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қызылша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 ssp. vulgaris var. alba DC.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шалқан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 var. rapa (L.) Thell.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Жералмұрт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tuberosus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Жеркүнбағыс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tuberosus x H. Annus.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Жима тарғақ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Dactylis glomerata L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Medicado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Zea mays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Vitis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pepo L. var. giraumonas Duch.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қарағай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Pinus L. Silvestris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өрік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armeniaca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шие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cerasus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Кенедән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Ricinus communis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Көгжілім қыша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juncea (L.) Czern.et Coss.in Czern.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шұнақ бетеге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sulcata Hach.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субидайық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Digraphis arandinacca (L.) Trin.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сексеуіл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Halaloxylon aphyllum (Minkw.)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Қарабидай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Sесаіе cerale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Fagopyrum esculentum Moench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uva-crispa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Құмай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bicolor (L.)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Құмай-судандық будан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vulgare x S. Sudanense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Күйреуік (қисық, қатты сораң)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regida Pall.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Күнжіт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Sesamum indicum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Қызылбас кырыққабат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convar. capitata (L.) Alef. var. capitata L. f. rubra (L.) Thell.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Қылтанақсыз арпабас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Bromus inermis Leyss.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Қымыздық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Rumex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Қышабас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 var. silvestris (Lam.) Briggs.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Linum usitatissimum L. var. intermedia Vav. et. Ell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шалқан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oleifornis Pars.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Gossypium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rabiatus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Медузаның басы тәріздес жүзгін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G.caput Medusae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Могар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Setaria italica L., ssp. mocharium Alf.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Пекин қырыққабаты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pekinensis (Lour).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Paпс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ssp. oleifera (Metzg.) Sinsk.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Рауғаш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Rheum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Lactuca sativa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қышасы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juncea (L.) Czern. et Coss. in Czern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Салпыншақ қайың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Betula pendula Roth.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Самсар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pepo L. var. melopepa d.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Сарымсақ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sativum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Сиыржоңышқа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Vicia villosa Roth.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sudanense (Piper.) Stapf.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бидайық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Agropyrum glacum R. et Sch.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бидайығы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Clinelymus sibiricus Nevski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Тамырсыз бидайық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Roegneria trachycaulon Nevski.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Таңқурай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Rubus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Тарна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Таспашөп, Түлкіқұйрық т.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Astragalus, A. alopecias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Тәттішие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avium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бұрыш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Capsicum annuum L. var. grossum (L.) Sendt.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Nikotiana tabacum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Теріскен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Eurotia ceratoides (L.) C.A. Mey.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 ағашы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Moras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 ағашының жібек құрты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Boxbyx mori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Түбірлі селдірек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Deschampsia caespitosa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Түйежоңышқа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Melilotus officinalis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 қырыққабат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convar. botrytis (L.) Alef. var. botritis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арпабас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Bromus arvensis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Ұшқат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Lonicera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өрігі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Prinus domestica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Үрмебұршақ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L.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Фацелия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Phacelia tanacetifolia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Чумиза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Setaria italica (L.) ssp. maxima Alf.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Шалғындық атқонақ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Phleum pratense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Шалғындық беде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Trifolium pratense L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persica (L.) Batsch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Шалғам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sativus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Шалғындық бетеге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pratensis Huds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Шашақты гүлтәж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Amaranthus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Philadelphus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Шоған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subaphylla C.A. Mey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Шомыр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Шпинат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Spinacia oleracea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көктікені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Galega orientalis Lam.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Hiррорhае L.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Onobrychis viciifolia Scop.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Тікен қанатты жүзгін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Calligonumacanthopterum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Қарабарқын (шеркез)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SalsolariheriKarel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жүзгіні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CalligonumKzyl-kymi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Аққабық жүзгін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CalligonumLeucocladum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жүзгін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commune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 сабақ жүзгін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Calligonumeriopodum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 таспа шөбі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Astragalusvalpinus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таспа шөбі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Astragalusamygdalinus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жусаны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Artemisaturanica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жусан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halophile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 жусан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terrae albae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Көпжемісті көкпек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Atriplexpolicara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337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Шаруашылықта пайдалылығы мемлекеттiк сынақтың немесе өтiнiш берушiнiң деректерi бойынша бағаланатын өсiмдiктердiң тектерi мен түрлерiнiң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4161"/>
        <w:gridCol w:w="7870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Латынша атауы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 дақылдар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Әйкен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Lathyrus sativus L.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үрмебұршақ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L.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rabiatus L.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Жасымақ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Lens culinaris Medik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Көгжілім қыша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Brassicajuncea (L.) Czem. et Coss. In Czern.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рапс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Brasicanapus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қыша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Sinapis alba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дақылдары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Брокколь қырыққабаты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Brasica oleracea var. Cymosa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асбұршағы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Аршылатын асбұршағы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қытай бұршағы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Vegetable soybeam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насыбайгүлі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Ocimum basilicum L.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Тургидум бидайы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Triticumturgidum L.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337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Шаруашылықта пайдалылығы өтiнiш берушiнiң деректерi бойынша бағаланатын өсiмдiктердiң тектерi мен түрлерiнiң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893"/>
        <w:gridCol w:w="6312"/>
      </w:tblGrid>
      <w:tr>
        <w:trPr>
          <w:trHeight w:val="5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Латынша атауы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құмай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bicolor (L.) Moench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Hordeum vulgare L. sensu lato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aestivum L. emend. Fiori et Paol.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durum Desf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Zea mays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Fagopyrum esculentum Moench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Hordeum vulgare L. Sensu lato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Secale cereale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тритикале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Triticosecale Wittmack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жұмсақ бидай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aestivum L. Emend. Fiori et Paol.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қатты бидай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durum Desf.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Oryza sativa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Avena sativa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Panicum miliaceum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 дақылдар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 асбұршақ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 sensu lato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Қытайбұршақ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Glycine max (L.) Merr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Cicer arietinum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арыш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Camelina sativa (L.) Crantz.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paпс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ssp. oleifera (Metzg) Sinsk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рапс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ssp. oleifera (Metzg) Sinsk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Helianthus annuus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Күнжіт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Sesamum indicum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Кенедән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Ricinus communis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Linum usitatissimum L. var. intermedia Vav. et. Ell.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Carthamus tinctorius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Картоп, көкөніс және бақша дақылдары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 қырыққабат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convar. capitata L. Alef. var. capitata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Ақжелкен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Petroselinum crispum (Mill.) Nym. ex. A.W.Hill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Асқабақ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maxima Duch.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Аскөк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Anethum graveolens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қызылша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сәбіз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Daucus carota L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тарна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var napobrassica (L) Rchb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бұрыш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Capsicum annum L. var. longum (DC) Sendt.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Балдыркөк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Apium graveolens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 пияз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сера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Батун пиязы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fistulosum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Баялды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melongena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Ботташық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Pastinaca sativa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жүгерісі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Zea mays L. convar. saccharata Korn.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Қарбыз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Citrallus lanatus (Thund.) Matsum. et. Nakai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tuberosum (L.) alef. var. capitata f. ilba DC.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melo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Zucurbita pepo L. var. giraumonas Duch.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Zucumis sativus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 асбұршақ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(L.) partim.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 үрме бұршақ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Lycopersicon lycopersicum (L.) Karst ex Farwell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Қызылбас кырықабат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convar. capitata (L.) Alef. var. capitata L. f. rubra (L.) Thell.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Қымыздық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Rumex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Пекин қырыққабаты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pekinensis (Lour.) Rupr.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Рауғаш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Rheum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Lactuca sativa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Салаттық қыша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juncea (L.) Czern. et Coss. in Czern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Сарымсақ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sativum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Самсар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pepo L. var. melopepa d.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бұрыш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Capsicum annum L. var. grossum (L.) Sendt.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 қырыққабат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convar botrytis (L.) Alef.var. botritis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Шалғам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sativus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Шалот пиязы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ascalonicum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Шомыр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Шпинат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Spinacia oleracea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дақылдар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 ssp. vulgaris var.altissima Doell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Slicotiana tabacum L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Тоқымалық дақылдар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Gossypium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дақылдар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 пышан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Iotus corniculatus L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 түйежоңышқа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Melilotus alba Medik.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Байкалдық самалдық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Poligonum divarikatum Z.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 жусан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Artemisia terrae-albae Krasch.</w:t>
            </w:r>
          </w:p>
        </w:tc>
      </w:tr>
      <w:tr>
        <w:trPr>
          <w:trHeight w:val="48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Буассье шытыршығы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Sameraria Boissieriana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райграс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multiflorum var. Westerwoldicum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 бидайығы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Clinelymis dahuricus Nevski.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Елекшөп тәрізді қияқ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Elymus yunceus Fisch.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Еркекшөп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Agropyron et Schult.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сиыржоңышқа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Vicia villosa Roth.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райграсы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perenne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Жапырақсыз жүзгін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C.aphyllum (Pall) Gurke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изен (изен, шыбықот)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Kochia prostrata (L.) Schrad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асбұршақ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 sensu lato.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қызылша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L.ssp.vulgaris var.alba DC.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қымыздық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Rumex patientia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сәбіз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Daucus carota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тарна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var. napobrassica (L.) Rchb.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шалқан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 var rapa (L.) Thell.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Жералмұрт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tuberosus L.</w:t>
            </w:r>
          </w:p>
        </w:tc>
      </w:tr>
      <w:tr>
        <w:trPr>
          <w:trHeight w:val="4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Жеркүнбағыс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tuberosus x H. Annus.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Жима тарғақ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Dactylis glomerata L.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Medicado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Жылтыр жусан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Artemisia L. glabella Kar.et.Kir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сексеуіл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Haloxylon aphyllum (Minkw.)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Көген тамырсыз бидайық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Roegneria trachycaulon Nevski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Құмай-судандық будан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vulgare x S.cudanense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Күйреуік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orientalis S.G.Gmel (S. Rigida)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қышабас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 var. silvestris (Lam.) Briggs.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сиыржоңышқа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Vicia villosa Roth.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Қылтанақсыз арпабас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Bromus inermis Leyss.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шомыр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oleifornis Pars.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Медузаның басы тәріздес жүзгін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caput-medusae.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Мoгap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Setaria italica L. ssp. mocharium Alf.</w:t>
            </w:r>
          </w:p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 түйежоңышқа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Vlelilotus officinalis (L.) Desr.</w:t>
            </w:r>
          </w:p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sudanense (Piper.) Stapf.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бидайық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Agropyron glacum R. et Sch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күнбағыс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annuus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құмай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v. (L.) Pers.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Сыпыртқылық құмай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technicum Roshev.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бидайығы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Clinelymis sibiricus Nevski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Таспашөп, түлкіқұйрық т.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Astragalus, A. alopecias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Теріскен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Burotia ceratoides (L.) C.A. Mey.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 ағашы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vlorus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 ағашының жібек құрты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Boxbyx mori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Түбірлі селдірек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Deschampsia caespitosa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арпабас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Bromus arvensis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Чумиза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Setaria italica (L.)ssp. maxima Alt.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Шалғындық атқонақ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Phleum pratense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Шалғындық беде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Trifolium pratense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Шалғындық бетеге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pratensis Huds.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Шашақты гүлтәж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Amaranthus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Шоған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subaphylla C.A. Mey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көктікені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Galega orientalis Lam.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Onobrychis viciifolia Scop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Тікен қанатты жүзгін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acanthopteru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Қарабарқын (шеркез)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riheri Karel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жүзгіні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Kzyl-kymi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Аққабық жүзгін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Leucocladum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жүзгін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commune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 сабақ жүзгін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eriopodum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 таспа шөбі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valpinus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таспа шөбі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amygdalinus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жусаны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turanica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жусан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halophile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 жусан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terrae albae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Көпжемісті көкпек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Atriplex policara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және жүзім дақылдары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қарақат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niveum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Malus domestica Borkh.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Pyrus communis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Алша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cerasifera Ehrh.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Punica granatum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жүзім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Vitis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Cydonia Mill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Бүлдірген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Fragaria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Грек жаңғағы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Juglans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дақылдарға арналған телітушілер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Інжір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Ficus carica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қарақат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nigrum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uva-crispa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өрік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armeniaca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шие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cerasus L.</w:t>
            </w:r>
          </w:p>
        </w:tc>
      </w:tr>
      <w:tr>
        <w:trPr>
          <w:trHeight w:val="46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Қожақат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Rubus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қарақат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sylvestre (Lam.) Mert. Et W. Koch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шие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avium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Таңқурай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lubus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жүзім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Vitis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өрігі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domestica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Ұшқат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Lonicera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Drunus persica (L) Batsch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Philadelphus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Ніррорhае L.</w:t>
            </w:r>
          </w:p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Гүлді-сәндік дақылдар және көгалдық шөптер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Баршынгүл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Gladiolus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Бақытгүл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Chrysanthemum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Барқытгүл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Tagetes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түймедақ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Matricaria chamomilla (L.)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Carina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Клематис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Clematis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Құртқашаш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Iris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Қызғалдақ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Tulipa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Лалагүл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Lilium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Лилей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rlemerocallis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Мамыргүл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Syringa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Нәркес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Narcissus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Раушангүлдер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Сәлдегүл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Paeonia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Сүмбілшаш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Hyacinthus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жапырақты бетеге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Pestuca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Түймежапырақ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Phacelia tanacetifolia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Үлпет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Zinnia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Фрезия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Preesia Eckl.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Шалғындық қоңырбас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Poa pratensis L.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Шилен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Zizipfus sativa Gaerth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