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a845f" w14:textId="dda84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жылғы 30 шілдедегі № 810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2010 жылғы 15 сәуірдегі № 311 Қаулысы</w:t>
      </w:r>
    </w:p>
    <w:p>
      <w:pPr>
        <w:spacing w:after="0"/>
        <w:ind w:left="0"/>
        <w:jc w:val="both"/>
      </w:pPr>
      <w:bookmarkStart w:name="z1" w:id="0"/>
      <w:r>
        <w:rPr>
          <w:rFonts w:ascii="Times New Roman"/>
          <w:b w:val="false"/>
          <w:i w:val="false"/>
          <w:color w:val="000000"/>
          <w:sz w:val="28"/>
        </w:rPr>
        <w:t>
      «Экономиканың стратегиялық маңызы бар салаларындағы меншіктің мемлекеттік мониторингі туралы» Қазақстан Республикасының 2003 жылғы 4 қарашадағы Заңының 13-бабының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«Экономиканың стратегиялық маңызы бар салаларының өздеріне қатысты меншіктің мемлекеттік мониторингі жүзеге асырылатын объектілерінің тізбесін бекіту туралы» Қазақстан Республикасы Үкіметінің 2004 жылғы 30 шілдедегі № 810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28, 377-құжат)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экономиканың стратегиялық маңызы бар салаларының өздеріне қатысты меншіктің мемлекеттік мониторингі жүзеге асырылатын объектілерінің </w:t>
      </w:r>
      <w:r>
        <w:rPr>
          <w:rFonts w:ascii="Times New Roman"/>
          <w:b w:val="false"/>
          <w:i w:val="false"/>
          <w:color w:val="000000"/>
          <w:sz w:val="28"/>
        </w:rPr>
        <w:t>тізбесі</w:t>
      </w:r>
      <w:r>
        <w:rPr>
          <w:rFonts w:ascii="Times New Roman"/>
          <w:b w:val="false"/>
          <w:i w:val="false"/>
          <w:color w:val="000000"/>
          <w:sz w:val="28"/>
        </w:rPr>
        <w:t xml:space="preserve"> осы қаулыға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15 сәуірдегі</w:t>
      </w:r>
      <w:r>
        <w:br/>
      </w:r>
      <w:r>
        <w:rPr>
          <w:rFonts w:ascii="Times New Roman"/>
          <w:b w:val="false"/>
          <w:i w:val="false"/>
          <w:color w:val="000000"/>
          <w:sz w:val="28"/>
        </w:rPr>
        <w:t xml:space="preserve">
№ 311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2004 жылғы 30 шілдедегі</w:t>
      </w:r>
      <w:r>
        <w:br/>
      </w:r>
      <w:r>
        <w:rPr>
          <w:rFonts w:ascii="Times New Roman"/>
          <w:b w:val="false"/>
          <w:i w:val="false"/>
          <w:color w:val="000000"/>
          <w:sz w:val="28"/>
        </w:rPr>
        <w:t xml:space="preserve">
№ 810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Экономиканың стратегиялық маңызы бар салаларының өздеріне</w:t>
      </w:r>
      <w:r>
        <w:br/>
      </w:r>
      <w:r>
        <w:rPr>
          <w:rFonts w:ascii="Times New Roman"/>
          <w:b/>
          <w:i w:val="false"/>
          <w:color w:val="000000"/>
        </w:rPr>
        <w:t>
қатысты меншіктің мемлекеттік мониторингі жүзеге асырылатын</w:t>
      </w:r>
      <w:r>
        <w:br/>
      </w:r>
      <w:r>
        <w:rPr>
          <w:rFonts w:ascii="Times New Roman"/>
          <w:b/>
          <w:i w:val="false"/>
          <w:color w:val="000000"/>
        </w:rPr>
        <w:t>
объектілерінің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5142"/>
        <w:gridCol w:w="8269"/>
      </w:tblGrid>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Іріктеу өлшемдері</w:t>
            </w:r>
          </w:p>
        </w:tc>
      </w:tr>
      <w:tr>
        <w:trPr>
          <w:trHeight w:val="4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Отын-энергетикалық пайдалы қазбаларды (көмірді, мұнайды, газды, уранды) және металл кеніштерін өндіру және қайта өңдеу</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алюминийі» АҚ</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 туралы» Қазақстан Республикасының 1996 жылғы 5 шілдедегі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 Үкіметінің 2001 жылғы 20 қаңтардағы № 89 </w:t>
            </w:r>
            <w:r>
              <w:rPr>
                <w:rFonts w:ascii="Times New Roman"/>
                <w:b w:val="false"/>
                <w:i w:val="false"/>
                <w:color w:val="000000"/>
                <w:sz w:val="20"/>
              </w:rPr>
              <w:t>қаулысымен</w:t>
            </w:r>
            <w:r>
              <w:rPr>
                <w:rFonts w:ascii="Times New Roman"/>
                <w:b w:val="false"/>
                <w:i w:val="false"/>
                <w:color w:val="000000"/>
                <w:sz w:val="20"/>
              </w:rPr>
              <w:t xml:space="preserve"> бекітілген қызметінде төтенше жағдайлар туындау қатері жоғары ұйымдардың тізбесінде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«АрселорМиттал Теміртау» АҚ және оның жеке тұлғаларды қоспағандағы аффилиирленген тұлғалары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rPr>
                <w:rFonts w:ascii="Times New Roman"/>
                <w:b w:val="false"/>
                <w:i w:val="false"/>
                <w:color w:val="000000"/>
                <w:sz w:val="20"/>
              </w:rPr>
              <w:t>Салық кодексіне</w:t>
            </w:r>
            <w:r>
              <w:rPr>
                <w:rFonts w:ascii="Times New Roman"/>
                <w:b w:val="false"/>
                <w:i w:val="false"/>
                <w:color w:val="000000"/>
                <w:sz w:val="20"/>
              </w:rPr>
              <w:t xml:space="preserve"> сәйкес Қазақстан Республикасы Үкіметінің 2008 жылғы 31 желтоқсандағы № 1344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мониторинке жататын ірі салық төлеушілердің тізбесінде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«Қазхром» трансұлттық компаниясы» АҚ</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rPr>
                <w:rFonts w:ascii="Times New Roman"/>
                <w:b w:val="false"/>
                <w:i w:val="false"/>
                <w:color w:val="000000"/>
                <w:sz w:val="20"/>
              </w:rPr>
              <w:t>Салық кодексіне</w:t>
            </w:r>
            <w:r>
              <w:rPr>
                <w:rFonts w:ascii="Times New Roman"/>
                <w:b w:val="false"/>
                <w:i w:val="false"/>
                <w:color w:val="000000"/>
                <w:sz w:val="20"/>
              </w:rPr>
              <w:t xml:space="preserve"> сәйкес Қазақстан Республикасы Үкіметінің 2008 жылғы 31 желтоқсандағы № 1344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мониторинке жататын ірі салық төлеушілердің тізбесінде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«Қазақмыс» корпорациясы» ЖШС және оның жеке тұлғаларды қоспағандағы аффилиирленген тұлғалары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 туралы» Қазақстан Республикасының 1996 жылғы 5 шілдедегі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 Үкіметінің 2001 жылғы 20 қаңтардағы № 89 </w:t>
            </w:r>
            <w:r>
              <w:rPr>
                <w:rFonts w:ascii="Times New Roman"/>
                <w:b w:val="false"/>
                <w:i w:val="false"/>
                <w:color w:val="000000"/>
                <w:sz w:val="20"/>
              </w:rPr>
              <w:t>қаулысымен</w:t>
            </w:r>
            <w:r>
              <w:rPr>
                <w:rFonts w:ascii="Times New Roman"/>
                <w:b w:val="false"/>
                <w:i w:val="false"/>
                <w:color w:val="000000"/>
                <w:sz w:val="20"/>
              </w:rPr>
              <w:t xml:space="preserve"> бекітілген қызметінде төтенше жағдайлар туындау қатері жоғары ұйымдардың тізбесінде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«Соколов-Сарыбай кен-байыту өндірістік бірлестігі» АҚ</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 туралы» Қазақстан Республикасының 1996 жылғы 5 шілдедегі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 Үкіметінің 2001 жылғы 20 қаңтардағы № 89 </w:t>
            </w:r>
            <w:r>
              <w:rPr>
                <w:rFonts w:ascii="Times New Roman"/>
                <w:b w:val="false"/>
                <w:i w:val="false"/>
                <w:color w:val="000000"/>
                <w:sz w:val="20"/>
              </w:rPr>
              <w:t>қаулысымен</w:t>
            </w:r>
            <w:r>
              <w:rPr>
                <w:rFonts w:ascii="Times New Roman"/>
                <w:b w:val="false"/>
                <w:i w:val="false"/>
                <w:color w:val="000000"/>
                <w:sz w:val="20"/>
              </w:rPr>
              <w:t xml:space="preserve"> бекітілген қызметінде төтенше жағдайлар туындау қатері жоғары ұйымдардың тізбесінде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титан-магний комбинаты» АҚ</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 туралы» Қазақстан Республикасының 1996 жылғы 5 шілдедегі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 Үкіметінің 2001 жылғы 20 қаңтардағы № 89 </w:t>
            </w:r>
            <w:r>
              <w:rPr>
                <w:rFonts w:ascii="Times New Roman"/>
                <w:b w:val="false"/>
                <w:i w:val="false"/>
                <w:color w:val="000000"/>
                <w:sz w:val="20"/>
              </w:rPr>
              <w:t>қаулысымен</w:t>
            </w:r>
            <w:r>
              <w:rPr>
                <w:rFonts w:ascii="Times New Roman"/>
                <w:b w:val="false"/>
                <w:i w:val="false"/>
                <w:color w:val="000000"/>
                <w:sz w:val="20"/>
              </w:rPr>
              <w:t xml:space="preserve"> бекітілген қызметінде төтенше жағдайлар туындау қатері жоғары ұйымдардың тізбесінде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«Богатырь Аксес Көмір» ЖШС</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 туралы» Қазақстан Республикасының 1996 жылғы 5 шілдедегі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 Үкіметінің 2001 жылғы 20 қаңтардағы № 89 </w:t>
            </w:r>
            <w:r>
              <w:rPr>
                <w:rFonts w:ascii="Times New Roman"/>
                <w:b w:val="false"/>
                <w:i w:val="false"/>
                <w:color w:val="000000"/>
                <w:sz w:val="20"/>
              </w:rPr>
              <w:t>қаулысымен</w:t>
            </w:r>
            <w:r>
              <w:rPr>
                <w:rFonts w:ascii="Times New Roman"/>
                <w:b w:val="false"/>
                <w:i w:val="false"/>
                <w:color w:val="000000"/>
                <w:sz w:val="20"/>
              </w:rPr>
              <w:t xml:space="preserve"> бекітілген қызметінде төтенше жағдайлар туындау қатері жоғары ұйымдардың тізбесінде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«Шұбаркөл Көмір» АҚ</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 туралы» Қазақстан Республикасының 1996 жылғы 5 шілдедегі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 Үкіметінің 2001 жылғы 20 қаңтардағы № 89 </w:t>
            </w:r>
            <w:r>
              <w:rPr>
                <w:rFonts w:ascii="Times New Roman"/>
                <w:b w:val="false"/>
                <w:i w:val="false"/>
                <w:color w:val="000000"/>
                <w:sz w:val="20"/>
              </w:rPr>
              <w:t>қаулысымен</w:t>
            </w:r>
            <w:r>
              <w:rPr>
                <w:rFonts w:ascii="Times New Roman"/>
                <w:b w:val="false"/>
                <w:i w:val="false"/>
                <w:color w:val="000000"/>
                <w:sz w:val="20"/>
              </w:rPr>
              <w:t xml:space="preserve"> бекітілген қызметінде төтенше жағдайлар туындау қатері жоғары ұйымдардың тізбесінде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«Қазмырыш» ЖШС</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rPr>
                <w:rFonts w:ascii="Times New Roman"/>
                <w:b w:val="false"/>
                <w:i w:val="false"/>
                <w:color w:val="000000"/>
                <w:sz w:val="20"/>
              </w:rPr>
              <w:t>Салық кодексіне</w:t>
            </w:r>
            <w:r>
              <w:rPr>
                <w:rFonts w:ascii="Times New Roman"/>
                <w:b w:val="false"/>
                <w:i w:val="false"/>
                <w:color w:val="000000"/>
                <w:sz w:val="20"/>
              </w:rPr>
              <w:t xml:space="preserve"> сәйкес Қазақстан Республикасы Үкіметінің 2008 жылғы 31 желтоқсандағы № 1344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мониторинке жататын ірі салық төлеушілердің тізбесінде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«ПетроҚазақстан Құмкөл Ресорсиз» АҚ және оның жеке тұлғаларды қоспағандағы аффилиирленген тұлғалары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rPr>
                <w:rFonts w:ascii="Times New Roman"/>
                <w:b w:val="false"/>
                <w:i w:val="false"/>
                <w:color w:val="000000"/>
                <w:sz w:val="20"/>
              </w:rPr>
              <w:t>Салық кодексіне</w:t>
            </w:r>
            <w:r>
              <w:rPr>
                <w:rFonts w:ascii="Times New Roman"/>
                <w:b w:val="false"/>
                <w:i w:val="false"/>
                <w:color w:val="000000"/>
                <w:sz w:val="20"/>
              </w:rPr>
              <w:t xml:space="preserve"> сәйкес Қазақстан Республикасы Үкіметінің 2008 жылғы 31 желтоқсандағы № 1344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мониторинке жататын ірі салық төлеушілердің тізбесінде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«ПетроҚазақстан Ойл Продактс» ЖШС</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қауіпсіздігі туралы» Қазақстан Республикасының 1998 жылғы 26 маусымдағы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меншігінде тұрған стратегиялық объектілердің тізбелерінде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«Қаражанбасмұнай» АҚ</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 туралы» Қазақстан Республикасының 1996 жылғы 5 шілдедегі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 Үкіметінің 2001 жылғы 20 қаңтардағы № 89 </w:t>
            </w:r>
            <w:r>
              <w:rPr>
                <w:rFonts w:ascii="Times New Roman"/>
                <w:b w:val="false"/>
                <w:i w:val="false"/>
                <w:color w:val="000000"/>
                <w:sz w:val="20"/>
              </w:rPr>
              <w:t>қаулысымен</w:t>
            </w:r>
            <w:r>
              <w:rPr>
                <w:rFonts w:ascii="Times New Roman"/>
                <w:b w:val="false"/>
                <w:i w:val="false"/>
                <w:color w:val="000000"/>
                <w:sz w:val="20"/>
              </w:rPr>
              <w:t xml:space="preserve"> бекітілген қызметінде төтенше жағдайлар туындау қатері жоғары ұйымдардың тізбесінде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«СНПС-Ақтөбемұнайгаз» АҚ</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rPr>
                <w:rFonts w:ascii="Times New Roman"/>
                <w:b w:val="false"/>
                <w:i w:val="false"/>
                <w:color w:val="000000"/>
                <w:sz w:val="20"/>
              </w:rPr>
              <w:t>Салық кодексіне</w:t>
            </w:r>
            <w:r>
              <w:rPr>
                <w:rFonts w:ascii="Times New Roman"/>
                <w:b w:val="false"/>
                <w:i w:val="false"/>
                <w:color w:val="000000"/>
                <w:sz w:val="20"/>
              </w:rPr>
              <w:t xml:space="preserve"> сәйкес Қазақстан Республикасы Үкіметінің 2008 жылғы 31 желтоқсандағы № 1344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мониторинке жататын ірі салық төлеушілердің тізбесінде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ұлттық компаниясы» АҚ және оның жеке тұлғаларды қоспағандағы аффилиирленген тұлғалары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қауіпсіздігі туралы» Қазақстан Республикасының 1998 жылғы 26 маусымдағы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меншігінде тұрған стратегиялық объектілердің тізбелерінде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мұнай-химия зауыты» АҚ</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rPr>
                <w:rFonts w:ascii="Times New Roman"/>
                <w:b w:val="false"/>
                <w:i w:val="false"/>
                <w:color w:val="000000"/>
                <w:sz w:val="20"/>
              </w:rPr>
              <w:t>Салық кодексіне</w:t>
            </w:r>
            <w:r>
              <w:rPr>
                <w:rFonts w:ascii="Times New Roman"/>
                <w:b w:val="false"/>
                <w:i w:val="false"/>
                <w:color w:val="000000"/>
                <w:sz w:val="20"/>
              </w:rPr>
              <w:t xml:space="preserve"> сәйкес Қазақстан Республикасы Үкіметінің 2008 жылғы 31 желтоқсандағы № 1344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мониторинке жататын ірі салық төлеушілердің тізбесінде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«Теңізшевройл» ЖШС</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rPr>
                <w:rFonts w:ascii="Times New Roman"/>
                <w:b w:val="false"/>
                <w:i w:val="false"/>
                <w:color w:val="000000"/>
                <w:sz w:val="20"/>
              </w:rPr>
              <w:t>Салық кодексіне</w:t>
            </w:r>
            <w:r>
              <w:rPr>
                <w:rFonts w:ascii="Times New Roman"/>
                <w:b w:val="false"/>
                <w:i w:val="false"/>
                <w:color w:val="000000"/>
                <w:sz w:val="20"/>
              </w:rPr>
              <w:t xml:space="preserve"> сәйкес Қазақстан Республикасы Үкіметінің 2008 жылғы 31 желтоқсандағы № 1344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мониторинке жататын ірі салық төлеушілердің тізбесінде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«Маңғыстаумұнайгаз» АҚ</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 туралы» Қазақстан Республикасының 1996 жылғы 5 шілдедегі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 Үкіметінің 2001 жылғы 20 қаңтардағы № 89 </w:t>
            </w:r>
            <w:r>
              <w:rPr>
                <w:rFonts w:ascii="Times New Roman"/>
                <w:b w:val="false"/>
                <w:i w:val="false"/>
                <w:color w:val="000000"/>
                <w:sz w:val="20"/>
              </w:rPr>
              <w:t>қаулысымен</w:t>
            </w:r>
            <w:r>
              <w:rPr>
                <w:rFonts w:ascii="Times New Roman"/>
                <w:b w:val="false"/>
                <w:i w:val="false"/>
                <w:color w:val="000000"/>
                <w:sz w:val="20"/>
              </w:rPr>
              <w:t xml:space="preserve"> бекітілген қызметінде төтенше жағдайлар туындау қатері жоғары ұйымдардың тізбесінде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«Қазатомөнеркәсіп» ұлттық атом компаниясы» АҚ және оның жеке тұлғаларды қоспағандағы аффилиирленген тұлғалары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қауіпсіздігі туралы» Қазақстан Республикасының 1998 жылғы 26 маусымдағы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меншігінде тұрған стратегиялық объектілердің тізбелерінде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«Южполиметалл» өнеркәсіптік корпорациясы» АҚ</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 туралы» Қазақстан Республикасының 1996 жылғы 5 шілдедегі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 Үкіметінің 2001 жылғы 20 қаңтардағы № 89 </w:t>
            </w:r>
            <w:r>
              <w:rPr>
                <w:rFonts w:ascii="Times New Roman"/>
                <w:b w:val="false"/>
                <w:i w:val="false"/>
                <w:color w:val="000000"/>
                <w:sz w:val="20"/>
              </w:rPr>
              <w:t>қаулысымен</w:t>
            </w:r>
            <w:r>
              <w:rPr>
                <w:rFonts w:ascii="Times New Roman"/>
                <w:b w:val="false"/>
                <w:i w:val="false"/>
                <w:color w:val="000000"/>
                <w:sz w:val="20"/>
              </w:rPr>
              <w:t xml:space="preserve"> бекітілген қызметінде төтенше жағдайлар туындау қатері жоғары ұйымдардың тізбесінде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«Майқайыңалтын» АҚ</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 туралы» Қазақстан Республикасының 1996 жылғы 5 шілдедегі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 Үкіметінің 2001 жылғы 20 қаңтардағы № 89 </w:t>
            </w:r>
            <w:r>
              <w:rPr>
                <w:rFonts w:ascii="Times New Roman"/>
                <w:b w:val="false"/>
                <w:i w:val="false"/>
                <w:color w:val="000000"/>
                <w:sz w:val="20"/>
              </w:rPr>
              <w:t>қаулысымен</w:t>
            </w:r>
            <w:r>
              <w:rPr>
                <w:rFonts w:ascii="Times New Roman"/>
                <w:b w:val="false"/>
                <w:i w:val="false"/>
                <w:color w:val="000000"/>
                <w:sz w:val="20"/>
              </w:rPr>
              <w:t xml:space="preserve"> бекітілген қызметінде төтенше жағдайлар туындау қатері жоғары ұйымдардың тізбесінде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«Қазақалтын ТКМК» АҚ</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rPr>
                <w:rFonts w:ascii="Times New Roman"/>
                <w:b w:val="false"/>
                <w:i w:val="false"/>
                <w:color w:val="000000"/>
                <w:sz w:val="20"/>
              </w:rPr>
              <w:t>Салық кодексіне</w:t>
            </w:r>
            <w:r>
              <w:rPr>
                <w:rFonts w:ascii="Times New Roman"/>
                <w:b w:val="false"/>
                <w:i w:val="false"/>
                <w:color w:val="000000"/>
                <w:sz w:val="20"/>
              </w:rPr>
              <w:t xml:space="preserve"> сәйкес Қазақстан Республикасы Үкіметінің 2008 жылғы 31 желтоқсандағы № 1344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мониторинке жататын ірі салық төлеушілердің тізбесінде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«Васильков ТКБК» АҚ</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«Банкроттық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 Экономика және бюджеттік жоспарлау министрінің 2003 жылғы 26 ақпандағы № 37 бұйрығымен, сондай-ақ Қазақстан Республикасы Үкіметінің 2002 жылғы 18 наурыздағы № 325 қаулысымен бекітілген кала салушы кәсіпорындардың тізбесінде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тау-кен химия комбинаты» ЖШС</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rPr>
                <w:rFonts w:ascii="Times New Roman"/>
                <w:b w:val="false"/>
                <w:i w:val="false"/>
                <w:color w:val="000000"/>
                <w:sz w:val="20"/>
              </w:rPr>
              <w:t>Салық кодексіне</w:t>
            </w:r>
            <w:r>
              <w:rPr>
                <w:rFonts w:ascii="Times New Roman"/>
                <w:b w:val="false"/>
                <w:i w:val="false"/>
                <w:color w:val="000000"/>
                <w:sz w:val="20"/>
              </w:rPr>
              <w:t xml:space="preserve"> сәйкес Қазақстан Республикасы Үкіметінің 2008 жылғы 31 желтоқсандағы № 1344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мониторинке жататын ірі салық төлеушілердің тізбесінде есепте.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Машина жасау</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ауыр машина жасау зауыты» АҚ</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 туралы» Қазақстан Республикасының 1996 жылғы 5 шілдедегі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 Үкіметінің 2001 жылғы 20 қаңтардағы № 89 </w:t>
            </w:r>
            <w:r>
              <w:rPr>
                <w:rFonts w:ascii="Times New Roman"/>
                <w:b w:val="false"/>
                <w:i w:val="false"/>
                <w:color w:val="000000"/>
                <w:sz w:val="20"/>
              </w:rPr>
              <w:t>қаулысымен</w:t>
            </w:r>
            <w:r>
              <w:rPr>
                <w:rFonts w:ascii="Times New Roman"/>
                <w:b w:val="false"/>
                <w:i w:val="false"/>
                <w:color w:val="000000"/>
                <w:sz w:val="20"/>
              </w:rPr>
              <w:t xml:space="preserve"> бекітілген қызметінде төтенше жағдайлар туындау қатері жоғары ұйымдардың тізбесінде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подшипник зауыты» АҚ</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rPr>
                <w:rFonts w:ascii="Times New Roman"/>
                <w:b w:val="false"/>
                <w:i w:val="false"/>
                <w:color w:val="000000"/>
                <w:sz w:val="20"/>
              </w:rPr>
              <w:t>Салық кодексіне</w:t>
            </w:r>
            <w:r>
              <w:rPr>
                <w:rFonts w:ascii="Times New Roman"/>
                <w:b w:val="false"/>
                <w:i w:val="false"/>
                <w:color w:val="000000"/>
                <w:sz w:val="20"/>
              </w:rPr>
              <w:t xml:space="preserve"> сәйкес Қазақстан Республикасы Үкіметінің 2008 жылғы 31 желтоқсандағы № 1344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мониторинке жататын ірі салық төлеушілердің тізбесінде есепте.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 энергиясын өндіру және тарату</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ГРЭС-1» ЖШС</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rPr>
                <w:rFonts w:ascii="Times New Roman"/>
                <w:b w:val="false"/>
                <w:i w:val="false"/>
                <w:color w:val="000000"/>
                <w:sz w:val="20"/>
              </w:rPr>
              <w:t>Салық кодексіне</w:t>
            </w:r>
            <w:r>
              <w:rPr>
                <w:rFonts w:ascii="Times New Roman"/>
                <w:b w:val="false"/>
                <w:i w:val="false"/>
                <w:color w:val="000000"/>
                <w:sz w:val="20"/>
              </w:rPr>
              <w:t xml:space="preserve"> сәйкес Қазақстан Республикасы Үкіметінің 2008 жылғы 31 желтоқсандағы № 1344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мониторинке жататын ірі салық төлеушілердің тізбесінде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«Еуроазия энергетика корпорациям» АҚ</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rPr>
                <w:rFonts w:ascii="Times New Roman"/>
                <w:b w:val="false"/>
                <w:i w:val="false"/>
                <w:color w:val="000000"/>
                <w:sz w:val="20"/>
              </w:rPr>
              <w:t>Салық кодексіне</w:t>
            </w:r>
            <w:r>
              <w:rPr>
                <w:rFonts w:ascii="Times New Roman"/>
                <w:b w:val="false"/>
                <w:i w:val="false"/>
                <w:color w:val="000000"/>
                <w:sz w:val="20"/>
              </w:rPr>
              <w:t xml:space="preserve"> сәйкес Қазақстан Республикасы Үкіметінің 2008 жылғы 31 желтоқсандағы № 1344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мониторинке жататын ірі салық төлеушілердің тізбесінде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«АЭС Өскемен ГЭС» ЖШС</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қауіпсіздігі туралы» Қазақстан Республикасының 1998 жылғы 26 маусымдағы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меншігінде тұрған стратегиялық объектілердің тізбелерінде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«АЭС Шүлбі ГЭС» ЖШС</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қауіпсіздігі туралы» Қазақстан Республикасының 1998 жылғы 26 маусымдағы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меншігінде тұрған стратегиялық объектілердің тізбелерінде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өңірлік энергетикалық компаниясы» АҚ</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 туралы» Қазақстан Республикасының 1996 жылғы 5 шілдедегі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 Үкіметінің 2001 жылғы 20 қаңтардағы № 89 </w:t>
            </w:r>
            <w:r>
              <w:rPr>
                <w:rFonts w:ascii="Times New Roman"/>
                <w:b w:val="false"/>
                <w:i w:val="false"/>
                <w:color w:val="000000"/>
                <w:sz w:val="20"/>
              </w:rPr>
              <w:t>қаулысымен</w:t>
            </w:r>
            <w:r>
              <w:rPr>
                <w:rFonts w:ascii="Times New Roman"/>
                <w:b w:val="false"/>
                <w:i w:val="false"/>
                <w:color w:val="000000"/>
                <w:sz w:val="20"/>
              </w:rPr>
              <w:t xml:space="preserve"> бекітілген қызметінде төтенше жағдайлар туындау қатері жоғары ұйымдардың тізбесінде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желілерін басқару жөніндегі Қазақстан компаниясы» «KEGOC» (Kazakhstan Electricity Grid Operating Company) АҚ</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қауіпсіздігі туралы» Қазақстан Республикасының 1998 жылғы 26 маусымдағы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меншігінде тұрған стратегиялық объектілердің тізбелерінде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«Самұрық-Энерго» АҚ және оның жеке тұлғаларды қоспағандағы аффилиирленген тұлғалары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қауіпсіздігі туралы» Қазақстан Республикасының 1998 жылғы 26 маусымдағы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меншігінде тұрған стратегиялық объектілердің тізбелерінде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«З-Энергоорталық» АҚ</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 туралы» Қазақстан Республикасының 1996 жылғы 5 шілдедегі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 Үкіметінің 2001 жылғы 20 қаңтардағы № 89 </w:t>
            </w:r>
            <w:r>
              <w:rPr>
                <w:rFonts w:ascii="Times New Roman"/>
                <w:b w:val="false"/>
                <w:i w:val="false"/>
                <w:color w:val="000000"/>
                <w:sz w:val="20"/>
              </w:rPr>
              <w:t>қаулысымен</w:t>
            </w:r>
            <w:r>
              <w:rPr>
                <w:rFonts w:ascii="Times New Roman"/>
                <w:b w:val="false"/>
                <w:i w:val="false"/>
                <w:color w:val="000000"/>
                <w:sz w:val="20"/>
              </w:rPr>
              <w:t xml:space="preserve"> бекітілген қызметінде төтенше жағдайлар туындау қатері жоғары ұйымдардың тізбесінде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«Павлодарэнерго» АҚ (ЖЭО-2, ЖЭО-3)</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rPr>
                <w:rFonts w:ascii="Times New Roman"/>
                <w:b w:val="false"/>
                <w:i w:val="false"/>
                <w:color w:val="000000"/>
                <w:sz w:val="20"/>
              </w:rPr>
              <w:t>Салық кодексіне</w:t>
            </w:r>
            <w:r>
              <w:rPr>
                <w:rFonts w:ascii="Times New Roman"/>
                <w:b w:val="false"/>
                <w:i w:val="false"/>
                <w:color w:val="000000"/>
                <w:sz w:val="20"/>
              </w:rPr>
              <w:t xml:space="preserve"> сәйкес Қазақстан Республикасы Үкіметінің 2008 жылғы 31 желтоқсандағы № 1344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мониторинке жататын ірі салық төлеушілердің тізбесінде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ГЭС» АҚ</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қауіпсіздігі туралы» Қазақстан Республикасының 1998 жылғы 26 маусымдағы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меншігінде тұрған стратегиялық объектілердің тізбелерінде есепте.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Көлік және байланыс</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темір жолы» ұлттық компаниясы» АҚ және оның жеке тұлғаларды қоспағандағы аффилиирленген тұлғалары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қауіпсіздігі туралы» Қазақстан Республикасының 1998 жылғы 26 маусымдағы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меншігінде тұрған стратегиялық объектілердің тізбелерінде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халықаралық әуежайы» АҚ</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rPr>
                <w:rFonts w:ascii="Times New Roman"/>
                <w:b w:val="false"/>
                <w:i w:val="false"/>
                <w:color w:val="000000"/>
                <w:sz w:val="20"/>
              </w:rPr>
              <w:t>Салық кодексіне</w:t>
            </w:r>
            <w:r>
              <w:rPr>
                <w:rFonts w:ascii="Times New Roman"/>
                <w:b w:val="false"/>
                <w:i w:val="false"/>
                <w:color w:val="000000"/>
                <w:sz w:val="20"/>
              </w:rPr>
              <w:t xml:space="preserve"> сәйкес Қазақстан Республикасы Үкіметінің 2008 жылғы 31 желтоқсандағы № 1344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мониторинке жататын ірі салық төлеушілердің тізбесінде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 және оның жеке тұлғаларды қоспағандағы аффилиирленген тұлғалары</w:t>
            </w: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қауіпсіздігі туралы» Қазақстан Республикасының 1998 жылғы 26 маусымдағы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меншігінде тұрған стратегиялық объектілердің тізбелерінде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халықаралық әуежайы» АҚ</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қауіпсіздігі туралы» Қазақстан Республикасының 1998 жылғы 26 маусымдағы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меншігінде тұрған стратегиялық объектілердің тізбелерінде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ақпараттық технологиялар» АҚ</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ұлттық инфокоммуникациялық холдингі» акционерлік қоғамына тиесілі.</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«Қазпочта» АҚ</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қауіпсіздігі туралы» Қазақстан Республикасының 1998 жылғы 26 маусымдағы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меншігінде тұрған стратегиялық объектілердің тізбелерінде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«Эйр Астана» АҚ</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rPr>
                <w:rFonts w:ascii="Times New Roman"/>
                <w:b w:val="false"/>
                <w:i w:val="false"/>
                <w:color w:val="000000"/>
                <w:sz w:val="20"/>
              </w:rPr>
              <w:t>Салық кодексіне</w:t>
            </w:r>
            <w:r>
              <w:rPr>
                <w:rFonts w:ascii="Times New Roman"/>
                <w:b w:val="false"/>
                <w:i w:val="false"/>
                <w:color w:val="000000"/>
                <w:sz w:val="20"/>
              </w:rPr>
              <w:t xml:space="preserve"> сәйкес Қазақстан Республикасы Үкіметінің 2008 жылғы 31 желтоқсандағы № 1344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мониторинке жататын ірі салық төлеушілердің тізбесінде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«Kazsatnet» ұлттық компаниясы» АҚ</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ұлттық инфокоммуникациялық холдингі» акционерлік коғамына тиесілі.</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«ҚазТрансКом» АҚ</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қауіпсіздігі туралы» Қазақстан Республикасының 1998 жылғы 26 маусымдағы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меншігінде тұрған стратегиялық объектілердің тізбелерінде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 ата халықаралық әуежайы» АҚ</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қауіпсіздігі туралы» Қазақстан Республикасының 1998 жылғы 26 маусымдағы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меншігінде тұрған стратегиялық объектілердің тізбелерінде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халықаралық әуежайы» АҚ</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қауіпсіздігі туралы» Қазақстан Республикасының 1998 жылғы 26 маусымдағы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меншігінде тұрған стратегиялық объектілердің тізбелерінде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жол халықаралық әуежайы» АҚ</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қауіпсіздігі туралы» Қазақстан Республикасының 1998 жылғы 26 маусымдағы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меншігінде тұрған стратегиялық объектілердің тізбелерінде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әуежайы және тасымалдау - АТХӘ» АҚ</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қауіпсіздігі туралы» Қазақстан Республикасының 1998 жылғы 26 маусымдағы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меншігінде тұрған стратегиялық объектілердің тізбелерінде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халықаралық әуежайы» АҚ</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қауіпсіздігі туралы» Қазақстан Республикасының 1998 жылғы 26 маусымдағы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меншігінде тұрған стратегиялық объектілердің тізбелерінде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халықаралық әуежайы» АҚ</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қауіпсіздігі туралы» Қазақстан Республикасының 1998 жылғы 26 маусымдағы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меншігінде тұрған стратегиялық объектілердің тізбелерінде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әуежайы» АҚ</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қауіпсіздігі туралы» Қазақстан Республикасының 1998 жылғы 26 маусымдағы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меншігінде тұрған стратегиялық объектілердің тізбелерінде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халықаралық әуежайы» АҚ</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қауіпсіздігі туралы» Қазақстан Республикасының 1998 жылғы 26 маусымдағы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меншігінде тұрған стратегиялық объектілердің тізбелерінде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әуежайы» АҚ</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қауіпсіздігі туралы» Қазақстан Республикасының 1998 жылғы 26 маусымдағы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меншігінде тұрған стратегиялық объектілердің тізбелерінде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әуежайы» АҚ</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қауіпсіздігі туралы» Қазақстан Республикасының 1998 жылғы 26 маусымдағы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меншігінде тұрған стратегиялық объектілердің тізбелерінде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«Семейавиа» АҚ</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қауіпсіздігі туралы» Қазақстан Республикасының 1998 жылғы 26 маусымдағы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меншігінде тұрған стратегиялық объектілердің тізбелерінде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халықаралық әуежайы» АҚ</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қауіпсіздігі туралы» Қазақстан Республикасының 1998 жылғы 26 маусымдағы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меншігінде тұрған стратегиялық объектілердің тізбелерінде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Көлік және қатынас жолдары комитетінің шаруашылық жүргізу құқығындағы «Ақтау халықаралық теңіз сауда порты» республикалық мемлекеттік кәсіпорны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қауіпсіздігі туралы» Қазақстан Республикасының 1998 жылғы 26 маусымдағы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меншігінде тұрған стратегиялық объектілердің тізбелерінде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Азаматтық авиация комитетінің «Қазаэронавигация» әуе қозғалысын басқару, ұшуды радиотехникалық қамтамасыз етудің жер үсті құралдарын техникалық пайдалану және электр байланысы жөніндегі шаруашылық жүргізу құқығындағы республикалық мемлекеттік кәсіпорны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қауіпсіздігі туралы» Қазақстан Республикасының 1998 жылғы 26 маусымдағы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меншігінде тұрған стратегиялық объектілердің тізбелерінде есепте.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Әскери-өнеркәсіптік мақсаттағы өнімдерді өндіру</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инжиниринг» ұлттық компаниясы» АҚ және оның жеке тұлғаларды қоспағандағы аффилиирленген тұлғалары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акционерлік қоғамына тиесілі.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Химия өнеркәсібі</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«Қазфосфат» ЖШС</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rPr>
                <w:rFonts w:ascii="Times New Roman"/>
                <w:b w:val="false"/>
                <w:i w:val="false"/>
                <w:color w:val="000000"/>
                <w:sz w:val="20"/>
              </w:rPr>
              <w:t>Салық кодексіне</w:t>
            </w:r>
            <w:r>
              <w:rPr>
                <w:rFonts w:ascii="Times New Roman"/>
                <w:b w:val="false"/>
                <w:i w:val="false"/>
                <w:color w:val="000000"/>
                <w:sz w:val="20"/>
              </w:rPr>
              <w:t xml:space="preserve"> сәйкес Қазақстан Республикасы Үкіметінің 2008 жылғы 31 желтоқсандағы № 1344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мониторинке жататын ірі салық төлеушілердің тізбесінде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хром қосылыстары зауыты» АҚ</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rPr>
                <w:rFonts w:ascii="Times New Roman"/>
                <w:b w:val="false"/>
                <w:i w:val="false"/>
                <w:color w:val="000000"/>
                <w:sz w:val="20"/>
              </w:rPr>
              <w:t>Салық кодексіне</w:t>
            </w:r>
            <w:r>
              <w:rPr>
                <w:rFonts w:ascii="Times New Roman"/>
                <w:b w:val="false"/>
                <w:i w:val="false"/>
                <w:color w:val="000000"/>
                <w:sz w:val="20"/>
              </w:rPr>
              <w:t xml:space="preserve"> сәйкес Қазақстан Республикасы Үкіметінің 2008 жылғы 31 желтоқсандағы № 1344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мониторинке жататын ірі салық төлеушілердің тізбесінде есепте.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Су шаруашылығы</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Су ресурстары комитетінің «Қаныш Сәтпаев атындағы канал» шаруашылық жүргізу құқығындағы республикалық мемлекеттік кәсіпорны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2003 жылғы 9 шілдедегі </w:t>
            </w:r>
            <w:r>
              <w:rPr>
                <w:rFonts w:ascii="Times New Roman"/>
                <w:b w:val="false"/>
                <w:i w:val="false"/>
                <w:color w:val="000000"/>
                <w:sz w:val="20"/>
              </w:rPr>
              <w:t>Су кодексіне</w:t>
            </w:r>
            <w:r>
              <w:rPr>
                <w:rFonts w:ascii="Times New Roman"/>
                <w:b w:val="false"/>
                <w:i w:val="false"/>
                <w:color w:val="000000"/>
                <w:sz w:val="20"/>
              </w:rPr>
              <w:t xml:space="preserve"> сәйкес Қазақстан Республикасы Президентінің 2004 жылғы 1 қарашадағы № 1466 </w:t>
            </w:r>
            <w:r>
              <w:rPr>
                <w:rFonts w:ascii="Times New Roman"/>
                <w:b w:val="false"/>
                <w:i w:val="false"/>
                <w:color w:val="000000"/>
                <w:sz w:val="20"/>
              </w:rPr>
              <w:t>Жарлығымен</w:t>
            </w:r>
            <w:r>
              <w:rPr>
                <w:rFonts w:ascii="Times New Roman"/>
                <w:b w:val="false"/>
                <w:i w:val="false"/>
                <w:color w:val="000000"/>
                <w:sz w:val="20"/>
              </w:rPr>
              <w:t xml:space="preserve"> бекітілген ерекше стратегиялық маңызы бар су шаруашылығы құрылыстарының тізбесінде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Су ресурстары комитетінің «Оңтүстіксушар» су шаруашылығы жөніндегі шаруашылық жүргізу құқығындағы Оңтүстік Қазақстан республикалық мемлекеттік кәсіпорны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2003 жылғы 9 шілдедегі </w:t>
            </w:r>
            <w:r>
              <w:rPr>
                <w:rFonts w:ascii="Times New Roman"/>
                <w:b w:val="false"/>
                <w:i w:val="false"/>
                <w:color w:val="000000"/>
                <w:sz w:val="20"/>
              </w:rPr>
              <w:t>Су кодексіне</w:t>
            </w:r>
            <w:r>
              <w:rPr>
                <w:rFonts w:ascii="Times New Roman"/>
                <w:b w:val="false"/>
                <w:i w:val="false"/>
                <w:color w:val="000000"/>
                <w:sz w:val="20"/>
              </w:rPr>
              <w:t xml:space="preserve"> сәйкес Қазақстан Республикасы Президентінің 2004 жылғы 1 қарашадағы № 1466 </w:t>
            </w:r>
            <w:r>
              <w:rPr>
                <w:rFonts w:ascii="Times New Roman"/>
                <w:b w:val="false"/>
                <w:i w:val="false"/>
                <w:color w:val="000000"/>
                <w:sz w:val="20"/>
              </w:rPr>
              <w:t>Жарлығымен</w:t>
            </w:r>
            <w:r>
              <w:rPr>
                <w:rFonts w:ascii="Times New Roman"/>
                <w:b w:val="false"/>
                <w:i w:val="false"/>
                <w:color w:val="000000"/>
                <w:sz w:val="20"/>
              </w:rPr>
              <w:t xml:space="preserve"> бекітілген ерекше стратегиялық маңызы бар су шаруашылығы құрылыстарының тізбесінде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Су ресурстары комитетінің «Бартоғай су қоймасын және Д.Қонаев атындағы Үлкен Алматы каналын пайдалану басқармасы» шаруашылық жүргізу құқығындағы республикалық мемлекеттік кәсіпорны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 туралы» Қазақстан Республикасының 1996 жылғы 5 шілдедегі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 Үкіметінің 2001 жылғы 20 қаңтардағы № 89 </w:t>
            </w:r>
            <w:r>
              <w:rPr>
                <w:rFonts w:ascii="Times New Roman"/>
                <w:b w:val="false"/>
                <w:i w:val="false"/>
                <w:color w:val="000000"/>
                <w:sz w:val="20"/>
              </w:rPr>
              <w:t>қаулысымен</w:t>
            </w:r>
            <w:r>
              <w:rPr>
                <w:rFonts w:ascii="Times New Roman"/>
                <w:b w:val="false"/>
                <w:i w:val="false"/>
                <w:color w:val="000000"/>
                <w:sz w:val="20"/>
              </w:rPr>
              <w:t xml:space="preserve"> бекітілген қызметінде төтенше жағдайлар туындау қатері жоғары ұйымдардың тізбесінде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Су ресурстары комитетінің «Қарағандысушар» су шаруашылығы жөніндегі шаруашылық жүргізу құқығындағы Қарағанды республикалық мемлекеттік кәсіпорны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 туралы» Қазақстан Республикасының 1996 жылғы 5 шілдедегі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 Үкіметінің 2001 жылғы 20 қаңтардағы № 89 </w:t>
            </w:r>
            <w:r>
              <w:rPr>
                <w:rFonts w:ascii="Times New Roman"/>
                <w:b w:val="false"/>
                <w:i w:val="false"/>
                <w:color w:val="000000"/>
                <w:sz w:val="20"/>
              </w:rPr>
              <w:t>қаулысымен</w:t>
            </w:r>
            <w:r>
              <w:rPr>
                <w:rFonts w:ascii="Times New Roman"/>
                <w:b w:val="false"/>
                <w:i w:val="false"/>
                <w:color w:val="000000"/>
                <w:sz w:val="20"/>
              </w:rPr>
              <w:t xml:space="preserve"> бекітілген қызметінде төтенше жағдайлар туындау қатері жоғары ұйымдардың тізбесінде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Су ресурстары комитетінің «Астана-Су» шаруашылық жүргізу құқығындағы су шаруашылығы жөніндегі Ақмола республикалық мемлекеттік кәсіпорыны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 туралы» Қазақстан Республикасының 1996 жылғы 5 шілдедегі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 Үкіметінің 2001 жылғы 20 қаңтардағы № 89 </w:t>
            </w:r>
            <w:r>
              <w:rPr>
                <w:rFonts w:ascii="Times New Roman"/>
                <w:b w:val="false"/>
                <w:i w:val="false"/>
                <w:color w:val="000000"/>
                <w:sz w:val="20"/>
              </w:rPr>
              <w:t>қаулысымен</w:t>
            </w:r>
            <w:r>
              <w:rPr>
                <w:rFonts w:ascii="Times New Roman"/>
                <w:b w:val="false"/>
                <w:i w:val="false"/>
                <w:color w:val="000000"/>
                <w:sz w:val="20"/>
              </w:rPr>
              <w:t xml:space="preserve"> бекітілген қызметінде төтенше жағдайлар туындау қатері жоғары ұйымдардың тізбесінде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Су ресурстары комитетінің «Солтүстіксуқұрылыс» Қазақстанның солтүстік және орталық облыстарында су шаруашылығы объектілерін салу жөніндегі өңірлік дирекциясы» шаруашылық жүргізу құқығындағы республикалық мемлекеттік кәсіпорны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2003 жылғы 9 шілдедегі </w:t>
            </w:r>
            <w:r>
              <w:rPr>
                <w:rFonts w:ascii="Times New Roman"/>
                <w:b w:val="false"/>
                <w:i w:val="false"/>
                <w:color w:val="000000"/>
                <w:sz w:val="20"/>
              </w:rPr>
              <w:t>Су кодексіне</w:t>
            </w:r>
            <w:r>
              <w:rPr>
                <w:rFonts w:ascii="Times New Roman"/>
                <w:b w:val="false"/>
                <w:i w:val="false"/>
                <w:color w:val="000000"/>
                <w:sz w:val="20"/>
              </w:rPr>
              <w:t xml:space="preserve"> сәйкес Қазақстан Республикасы Президентінің 2004 жылғы 1 қарашадағы № 1466 </w:t>
            </w:r>
            <w:r>
              <w:rPr>
                <w:rFonts w:ascii="Times New Roman"/>
                <w:b w:val="false"/>
                <w:i w:val="false"/>
                <w:color w:val="000000"/>
                <w:sz w:val="20"/>
              </w:rPr>
              <w:t>Жарлығымен</w:t>
            </w:r>
            <w:r>
              <w:rPr>
                <w:rFonts w:ascii="Times New Roman"/>
                <w:b w:val="false"/>
                <w:i w:val="false"/>
                <w:color w:val="000000"/>
                <w:sz w:val="20"/>
              </w:rPr>
              <w:t xml:space="preserve"> бекітілген ерекше стратегиялық маңызы бар су шаруашылығы құрылыстарының тізбесінде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әкімдігінің «Алматы Су холдингі» шаруашылық жүргізу құқығындағы мемлекеттік коммуналдық кәсіпорны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2003 жылғы 9 шілдедегі </w:t>
            </w:r>
            <w:r>
              <w:rPr>
                <w:rFonts w:ascii="Times New Roman"/>
                <w:b w:val="false"/>
                <w:i w:val="false"/>
                <w:color w:val="000000"/>
                <w:sz w:val="20"/>
              </w:rPr>
              <w:t>Су кодексіне</w:t>
            </w:r>
            <w:r>
              <w:rPr>
                <w:rFonts w:ascii="Times New Roman"/>
                <w:b w:val="false"/>
                <w:i w:val="false"/>
                <w:color w:val="000000"/>
                <w:sz w:val="20"/>
              </w:rPr>
              <w:t xml:space="preserve"> сәйкес Қазақстан Республикасы Президентінің 2004 жылғы 1 қарашадағы № 1466 </w:t>
            </w:r>
            <w:r>
              <w:rPr>
                <w:rFonts w:ascii="Times New Roman"/>
                <w:b w:val="false"/>
                <w:i w:val="false"/>
                <w:color w:val="000000"/>
                <w:sz w:val="20"/>
              </w:rPr>
              <w:t>Жарлығымен</w:t>
            </w:r>
            <w:r>
              <w:rPr>
                <w:rFonts w:ascii="Times New Roman"/>
                <w:b w:val="false"/>
                <w:i w:val="false"/>
                <w:color w:val="000000"/>
                <w:sz w:val="20"/>
              </w:rPr>
              <w:t xml:space="preserve"> бекітілген ерекше стратегиялық маңызы бар су шаруашылығы құрылыстарының тізбесінде есепте.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Агроөнеркәсіптік кешен</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«Атыраубалық» АҚ</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 туралы» Қазақстан Республикасының 1996 жылғы 5 шілдедегі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 Үкіметінің 2001 жылғы 20 қаңтардағы № 89 </w:t>
            </w:r>
            <w:r>
              <w:rPr>
                <w:rFonts w:ascii="Times New Roman"/>
                <w:b w:val="false"/>
                <w:i w:val="false"/>
                <w:color w:val="000000"/>
                <w:sz w:val="20"/>
              </w:rPr>
              <w:t>қаулысымен</w:t>
            </w:r>
            <w:r>
              <w:rPr>
                <w:rFonts w:ascii="Times New Roman"/>
                <w:b w:val="false"/>
                <w:i w:val="false"/>
                <w:color w:val="000000"/>
                <w:sz w:val="20"/>
              </w:rPr>
              <w:t xml:space="preserve"> бекітілген қызметінде төтенше жағдайлар туындау қатері жоғары ұйымдардың тізбесінде есепте.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Ғарыш қызметі</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Ғарыш Сапары» ұлттық компаниясы» АҚ</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қауіпсіздігі туралы» Қазақстан Республикасының 1998 жылғы 26 маусымдағы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меншігінде тұрған стратегиялық объектілердің тізбелерінде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«Ғарыштық байланыс және радиоэлектрондық құралдардың электр магниттік үйлесімділігі республикалық орталығы» АҚ</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қауіпсіздігі туралы» Қазақстан Республикасының 1998 жылғы 26 маусымдағы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меншігінде тұрған стратегиялық объектілердің тізбелерінде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қазақстан-ресей бірлескен кәсіпорны» АҚ</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қауіпсіздігі туралы» Қазақстан Республикасының 1998 жылғы 26 маусымдағы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меншігінде тұрған стратегиялық объектілердің тізбелерінде есепте.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ғарыштық зерттеулер мен технологиялар орталығы» АҚ</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қауіпсіздігі туралы» Қазақстан Республикасының 1998 жылғы 26 маусымдағы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меншігінде тұрған стратегиялық объектілердің тізбелерінде есепте.</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