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796b" w14:textId="d23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2010 - 2014 жылдарға арналған республикалық индустрияландыру картасы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сәуірдегі № 303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2012.09.17 </w:t>
      </w:r>
      <w:r>
        <w:rPr>
          <w:rFonts w:ascii="Times New Roman"/>
          <w:b w:val="false"/>
          <w:i w:val="false"/>
          <w:color w:val="ff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 үдемелі индустриялық-инновациялық дамыту жөніндегі 2010 - 2014 жылдарға арналған мемлекеттік бағдарлама және Қазақстан Республикасы Президентінің кейбір жарлықтарының күші жойылды деп тану туралы" Қазақстан Республикасы Президентінің 2010 жылғы 19 наурыздағы № 958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2010 – 2014 жылдарға арналған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индустрияландыру картасы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2012.09.17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Инвестициялық жобаларды іске асыру барысын бақылау жөніндегі жауапты мемлекеттік органдар ай сайынғы негiзде, есептi айдан кейiнгi айдың 5-күнiне дейiнгi мерзiмде "Жобаларды басқарудың ақпараттық-талдамалық жүйесі" ақпараттық жүйесінің (бұдан әрі – жобалық офис) есептік нысандарын толтыруды қамтамасыз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04.07.2012 </w:t>
      </w:r>
      <w:r>
        <w:rPr>
          <w:rFonts w:ascii="Times New Roman"/>
          <w:b w:val="false"/>
          <w:i w:val="false"/>
          <w:color w:val="000000"/>
          <w:sz w:val="28"/>
        </w:rPr>
        <w:t>N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әкімдері екі апта мерзімде өңірлік Индустрияландыру карталарын бекітсін және жобалардың іске асырылу барысына мониорингті жүзеге асырсын.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Индустрия және жаңа технологиялар министрлігі тоқсан сайын есептi айдан кейiнгi айдың 15-күнiне дейiнгi мерзiмде Қазақстан Республикасының Үкiметiне жобалардың iске асырылу барысының мониторингi бойынша ақпарат берсін.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2012.09.17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Көлік және коммуникация министрлiгi Мемлекеттiк органдардың бiрыңғай көлiк жүйесi базасында жобалық офистің техникалық жұмыс iстеуiн қамтамасыз етсiн.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2012.09.17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Индустрия және жаңа технологиялар министрлігі, "Қазақстандық индустрияны дамыту институты" акционерлiк қоғамы (келiсiм бойынша) жобалық офисті ақпараттық, әдiснамалық, талдамалық және бағдарламалық сүйемелдеудi қамтамасыз етсiн.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Үкіметінің 2012.09.17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қаулыға қосымшаға сәйкес Қазақстан Республикасы Үкіметінің кейбір шешімдерінің күші жойылды деп танылсын.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2010-2014 жылдарға арналған республикалық индустрияландыру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Карта жаңа редакцияда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315"/>
        <w:gridCol w:w="996"/>
        <w:gridCol w:w="459"/>
        <w:gridCol w:w="4300"/>
        <w:gridCol w:w="1485"/>
        <w:gridCol w:w="130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мемлекеттiк орган және ұлттық холдинг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өтiнiш берушi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мерзiмi*/жобаның мәртебесі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жылға инвестицияларды игеру жоспары, млн. теңге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өндiрiсiн жылына 6 млн. тоннаға дейiн ұлғайта отырып, "Арселор Миттал Темiртау" АҚ-ны дамыту және жаңғырту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Темiртау"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қаласында жаңа ферроқорытпа зауытын салу (№ 4 цех)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 2013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жылына 75 мың тонна Қарағанды кешенді қорытпалар зауытының 1-кезегін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кешенді қорытпалар зауыты"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Металданған өнiм өндiру зауытын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 байыту өндiрiстiк бiрлестiгi"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КБК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Bozshakol (Қазақмыс Бозшакөл)"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2014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КБК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Aktogay (Қазақмыс Ақтоғай)"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Қуатын жылына 300 мың тонна ферроқорытпаға дейін жеткiзе отырып, ферроқорытпа өндiрiсiн және оның шикiзат базасын әртараптандыру және кеңейту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металлургия зауыты"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қаласында ұсақ сұрыпты илек орнағын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 Каспиан Сталь"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2013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жүк вагондарын шығаратын қуаттар құру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вагон жасау компаниясы"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 2011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Электровоздар жасауды ұйымдастыру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темiр жолы"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2012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КАZ РV қазақстандық кремнийі негiзiнде фотоэлектрлiк модульдер өндiрiсiн құру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ШҚО және Астана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"Қазатомөнеркәсiп" ҰАК"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2012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тынайтқыштар шығаратын зауыт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"ЕвроХим-Тыңайтқыш"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2018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азот қышқылы және аммиак селитрасы өндірісін жаңғырту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2012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қуаты жылына 180 мың тонна күкiрт қышқылы зауытын реконструкциялау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"Қазатомөнөркәсiп-КҚЗ" БК"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2014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779,822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 бойынша ҚҚС-сыз)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станциясының энергия блогын орнатып, Екiбастұз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МАЭС-2 кеңейту және реконструкциялау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 (акт бойынша ҚҚС-сыз)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МАЭС-1 кеңейту және реконструкциялау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"Екiбастұз МАЭС-1"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 бойынша ҚҚС-сыз)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ЖЭС-iн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96 430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 бойынша ҚҚС-сыз)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ГЭС-iн жаңғырту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 бойынша ҚҚС-сыз)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ұлттық электр желiсiн жаңғырту,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кезең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Өңiраралық жоба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"KEGOC"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7 733,922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"Қорғас" шекара маңы ынтымақтастығы халықаралық орталығының инфрақұрылымын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"Қорғас" шекара маңы ынтымақтастығы халықаралық орталығы"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– 2018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облысындағы Индустриялық парктiң инфрақұрылымын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ӘКК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– 2014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"Абу-Даби Плаза" көпфункционалды кешенiн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"Aldar Properties PJSC"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Бурабай ауданындағы "Бурабай" арнайы экономикалық аймағының шекараларында туристiк ойын-сауық кешенiн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"Tourism Borovoe City"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 2021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қаласында "Химфарм" АҚ-ның өндiрiстік қуатын кеңейту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 2013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Аффинаж зауытын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2013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Каустикалық сода, үшхлорлы фосфор және глифосат өндірісі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"Бірлескен химия компаниясы"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химиясы өнімдерін өндіретін зауыт пен көмір шығаратын разрез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Қарағанды облысының әкімі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"АРБАТ" БК"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2019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моделіндегі Ssang Yong маркалы автомобильдерін CKD әдісімен (ұсақ тораптық) жинақтау өндірісін құру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Қостанай облысының әкімі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"СарыарқаАвтоПром"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– 2014 ж.ж.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қаласында табақ шыны өндіретін зауыт салу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 Инвест"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– 2015 ж.ж.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– Шүлбі ГЭС (Семей) – Өскемен 500 кВ желісін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Өңiраралық жоба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"KEGOC"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– 2017 ж.ж.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Рельсті арқалық зауыты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Ақтөбе облысының әкімі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рельсті арқалық зауыты"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2014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26 445,8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өндірісі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"Бірлескен химия компаниясы"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2018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 бойынша ҚҚС-сыз)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 Petrochemical Industries Inc"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 (акт бойынша ҚҚС-сыз)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Бозой – Шымкент" газ құбырын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Өңiраралық жоба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пластикалық массалар зауытында жол битумдарын шығару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2013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МӨЗ-ін реконструкциялау және жаңғырту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144 905,521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МӨЗ-ін реконструкциялау және жаңғырту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33 663,049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мұнай-химия зауытын жаңғырту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К5 экологиялық класындағы мотор отынының өндірісі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 дәлiзiн реконструкциялау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Өңiраралық жоба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FTTH (Fiber to the Home) желiлерiн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"Самұрық-Қазына"ҰӘҚ"АҚ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Өңiраралық жоба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2014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"Жезқазған – Бейнеу" жаңа темiржол желiсiн салу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Өңiраралық жоба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темiр жолы"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– Шұбаркөл" жаңа темiржол желiсiн салу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Өңiраралық жоба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темiр жолы" ҰК"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облысында Алматы қаласының 4 серіктес қаласын салу (1-кезең)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"G4 Сitу"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 2031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"KazSat" жерсеріктік байланыс және хабар тарату жүйесiн құру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 2014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аппараттарын құрастыру-сынау кешенiн құру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 2015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Жердi қашықтан зондтау ғарыш жүйесiн құру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 2014 ж.ж.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ғарыш айлағында "Бәйтерек" ҒЗК құру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 және синтетикалық каучук өндірісі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"Бірлескен химия компаниясы"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полимерлі өнім өндірісі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"Бірлескен химия компаниясы"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 полимерлі өнім өндірісі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"Бірлескен химия компаниясы"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"Кендiрлi" курорттық демалыс аймағын дамыту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әкiмдiгi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және Қашаған кен орындары шикізаттарының базасында мұнай-химия өндірісін ұйымдастыру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облысы/БҚО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"Бірлескен химия компаниясы" ЖШС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Кальцийленген сода өндірісі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Жамбыл облысының әкімдігі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"Енким" компаниясы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әлемдік деңгейдегі тау-шаңғы курорты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Алматы қаласының әкімдігі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ЖЭС-ін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ауданында перспективада 300 МВт дейін кеңейте отырып, қуаты 50 МВт ЖелЭС-ін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Перспективада 300 МВт дейін кеңейте отырып, Шелек дәлізінде қуаты 60 МВт ЖелЭС-ін салу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қаласында бу-газ құрылғысын салу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"Самұрық-Қазына" ҰӘҚ" АҚ (келісім бойынша)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"Қазатомөнеркәсiп" ҰАК"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ЖЭО-4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Қарағанды облысының әкімдігі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қаласында жаңа ферроқорытпа зауытын салу (№ 5 цех)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iске асырылуы республикалық бюджеттен қаражат бөлуге де байланысты жобалар бойынша іске асыру мерзімдері тиiстi кезеңдерге арналған республикалық бюджетте көзделген қаражат көлемiне орай нақтыланатын болады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ИЖТМ              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технологиялар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               - Қазақстан Республикасы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МГМ                - Қазақстан Республикасы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ӨДМ                - Қазақстан Республикасы Өңірлік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ҰҒА                - Қазақстан Республикасы Ұлттық 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    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ҰК" АҚ              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ҰӘҚ" АҚ             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ШҚО                -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ОҚО                - Оңтүстiк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ӘКК                - әлеуметтiк-кәсiпкерлiк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МӨЗ                - мұнай өңдеу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КҚЗ                - күкiрт қышқылы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ЖЭС                - жылу 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КБК                - кен байыту комбинаты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ҒЗК                - ғарыш зымыран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               - гидроэлектр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МАЭС               - мемлекеттiк аудандық 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ЖЭО                - жылу электр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ҰЭЖ                - ұлттық электр жүйесi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                - акционерлiк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                - бiрлескен кәсiпорын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               - жауапкершiлiгi шектеулi серiктестiк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темiр   - "Қазақстан темiр жолы"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жолы" ҰК" АҚ         компаниясы"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"Қазатомөнеркәсiп" - "Қазатомөнеркәсiп" ұлттық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ҰАК" АҚ              компаниясы"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Самұрық"  - "Тау-Кен Самұрық" ұлттық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ҰТК" АҚ              компаниясы"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               -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ЖелЭС              - жел электр станциясы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экономикасының бәсекеге қабілеттілігі мен экспорттық мүмкіндіктерін сапалы жаңа деңгейге жеткізудің 2008 - 2015 жылдарға арналған тұжырымдамасы туралы" Қазақстан Республикасы Үкіметінің 2007 жылғы 28 желтоқсандағы № 1332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Қазақстан Республикасы экономикасының бәсекеге қабілеттілігі мен экспорттық мүмкіндіктерін сапалы жаңа деңгейге жеткізудің 2008 - 2015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3-кіші бөлімінің алтыншы абзацындағы екінші сөйлемі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"Төртінші басымдық. Бәсекеге қабілеттіліктің тік және көлденең аспектілерінде":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"Негіздеме және іс-қимылдар стратегиясы" деген кіші бөлімнің бесінші және отыз екінші абзацтары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"Басымдықты іске асыру картасы" деген кіші бөлімнің сегізінші абзацы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"Бесінші басымдық. Тиімді бизнесте":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"Негіздеме және іс-қимылдар стратегиясы" деген кіші бөлімнің бесінші абзацындағы ", "Қазақстандағы 30 корпоративтік көшбасшы" бағдарламасын іске асыру"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"Басымдықты іске асыру картасы" деген кіші бөлімнің алтыншы абзацы алып тасталсын.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2009 - 2010 жылдарға арналған бірлескен іс-қимыл жоспары туралы" Қазақстан Республикасы Үкіметінің 2008 жылғы 25 қарашадағы № 1085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"Инновациялық, индустриялық және инфрақұрылымдық жобаларды іске асыру" деген бөлімнің бірінші абзацындағы екінші сөйлем алып тасталсын.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Республикасында рұқсат беру жүйесін жетілдірудің 2009 - 2011 жылдарға арналған тұжырымдамасы туралы" Қазақстан Республикасы Үкіметінің 2008 жылғы 27 қарашадағы № 1100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Қазақстан Республикасында рұқсат беру жүйесін жетілдірудің 2009 - 2011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"Кіріспе" деген бөлімнің екінші абзацындағы ", "Қазақстанның 30 корпоративтік көшбасшысы" бағдарламасы" деген сөздер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2012.12.14 </w:t>
      </w:r>
      <w:r>
        <w:rPr>
          <w:rFonts w:ascii="Times New Roman"/>
          <w:b w:val="false"/>
          <w:i w:val="false"/>
          <w:color w:val="000000"/>
          <w:sz w:val="28"/>
        </w:rPr>
        <w:t>№ 1599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Қоршаған ортаны қорғау министрлігінің 2009 - 2011 жылдарға арналған стратегиялық жоспары туралы" Қазақстан Республикасы Үкіметінің 2008 жылғы 23 желтоқсандағы № 1222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Қоршаған ортаны қорғау министрлігінің 2009 - 2011 жылдарға арналған стратегиялық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ахуалды талдау" деген 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абзацындағы ", "30 корпоративтік көшбасшы" бағдарламасын іске асыру" деген сөздер алып тасталсын.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"Мемлекет басшысының 2009 жылғы 6 наурыздағы "Дағдарыстан жаңару мен дамуға" атты Қазақстан халқына Жолдауын іске асыру жөніндегі шаралар туралы"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(Жол картасы):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жедел дамыту және "Қазақстанның 30 корпоративтік көшбасшысы" Бағдарламасының екінші бағытын іске асыру" деген </w:t>
      </w:r>
      <w:r>
        <w:rPr>
          <w:rFonts w:ascii="Times New Roman"/>
          <w:b w:val="false"/>
          <w:i w:val="false"/>
          <w:color w:val="000000"/>
          <w:sz w:val="28"/>
        </w:rPr>
        <w:t>2-бөлім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туралы" Қазақстан Республикасы Үкіметінің 2009 жылғы 10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 кешенін жеделдетіп дамыту және "Қазақстанның 30 корпоративтік көшбасшысы" бағдарламасының екінші бағытын іске асыру" деген 2-бөлім алып тасталсын.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30 корпоративтік көшбасшысы" бағдарламасын бекіту туралы" Қазақстан Республикасы Үкіметінің 2007 жылғы 19 қарашадағы № 1097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 басшысының 2008 жылғы 6 ақпандағы "Қазақстан халқының әл-ауқатын арттыру - мемлекеттік саясаттың басты мақсаты" атты Қазақстан халқына Жолдауын іске асырудың кейбір мәселелері туралы" Қазақстан Республикасы Премьер-Министрінің 2008 жылғы 15 сәуірдегі № 88-ө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экономикасын жаңғырту мәселелері жөніндегі сараптама кеңесін құру туралы" Қазақстан Республикасы Премьер-Министрінің 2008 жылғы 6 мамырдағы № 121-ө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"Қазақстанның 30 корпоративтік көшбасшысы" бағдарламасының екінші бағытын іске асыру жөніндегі шаралар туралы" Қазақстан Республикасы Премьер-Министрінің 2008 жылғы 26 тамыздағы № 224-ө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"Шикізат емес сектордың отандық орта кәсіпкерлік субъектілерінің өсуін жүйелік қолдау жөніндегі ұсыныстарды әзірлеу үшін жұмыс тобын құру туралы" Қазақстан Республикасы Премьер-Министрінің 2008 жылғы 20 қыркүйектегі № 244-ө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