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c58ac" w14:textId="a0c58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16 ақпандағы № 158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13 сәуірдегі N 297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«Мәдени мұра» стратегиялық ұлттық жобасының 2009 - 2011 жылдарға арналған тұжырымдамасын іске асыру жөніндегі 2009 - 2011 жылдарға арналған іс-шаралар жоспарын бекіту туралы» Қазақстан Республикасы Үкіметінің 2009 жылғы 16 ақпандағы № 158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11, 61-құжат)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«Мәдени мұра» стратегиялық ұлттық жобасының 2009 - 2011 жылдарға арналған тұжырымдамасын іске асыру жөніндегі 2009 - 2011 жылдарға арналған іс-шаралар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«Ұлттық рәміздерді қалыптастыру» деген 1-бөлімде: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2-жолдың 7-бағанында «39,5» деген сандар «30,3»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3-жолдың 8-бағанында «21,0» деген сандар «16,9»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7,8 және 9 бағандарда «57,5», «92,2» және «215,7» деген сандар тиісінше «48,3», «88,1» және «202,4»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«Мәдени туризмді дамыту» деген 2-бөлімде: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5-жол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6-жолдың 7-бағанында «-» деген белгі «62,6»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7 және 8-жолдар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 «-» деген белгі «62,6»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 «6,5» деген сандар «-» деген белгімен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9-бағанда «96,115» деген сандар «152,2»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«Ұлттық тарихи мұраны халықаралық деңгейде насихаттау» деген 3-бөлімде: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9-жолдың 7, 8-бағандарында «70,0» және «70,0» деген сандар тиісінше «75,0» және «75,0»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12-жолдың 7-бағанында «*» деген белгі «86,1»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12-1 және 12-2-жолдармен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3490"/>
        <w:gridCol w:w="1595"/>
        <w:gridCol w:w="1450"/>
        <w:gridCol w:w="1785"/>
        <w:gridCol w:w="721"/>
        <w:gridCol w:w="1450"/>
        <w:gridCol w:w="721"/>
        <w:gridCol w:w="1368"/>
      </w:tblGrid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Дамаск қаласындағы әл-Фараби тарихи-мәдени орталығының экспозициясын құру (Сирия Араб Республикасы)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20 шілде және 2011 жылғы 20 қаңтар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12-2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Дамаск қаласындағы әл-Фараби тарихи-мәдени орталығы, кесенесі құрылысының және Сұлтан Бейбарыс кесенесін қалпына келтірудің аяқталуына қатысты халықаралық тұсаукесер өткізу (Сирия Араб Республикасы)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20 шілде және 2011 жылғы 20 қаңтар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7, 8-бағандарда: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14-жолда «16,5» деген сандар және «-» деген белгі тиісінше «8,0» және «8,0»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15 және 16-жолдар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17-жолда: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2-бағанда «орындаушылар» деген сөзден кейін «фестивалін және»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 «-» деген белгі «6,8»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18-жолдың 8-бағанында «10,7» деген сандар «7,0»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19 және 20-жолдар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7, 8 және 9-бағандарда «233,2», «112,3» және «1303,0» деген сандар тиісінше «414,1», «90,0» және «1461,6»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 халқының мәдени мұрасын зерделеудің біртұтас жүйесін жасау» деген 4-бөлімде: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«Тарихи-мәдени мұраны кешенді зерделеу, жаңа ғылыми жобаларды әзірлеу» деген 4.1-кіші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7, 8-бағандарда: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21-жолда «-» және «-» деген белгілер тиісінше «8,0» және «8,0»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22-жолда «7,5» және «8,5» деген сандар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23-жолда «6,5» және «5,5» деген сандар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23-1-жолмен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3513"/>
        <w:gridCol w:w="1513"/>
        <w:gridCol w:w="1413"/>
        <w:gridCol w:w="1533"/>
        <w:gridCol w:w="553"/>
        <w:gridCol w:w="793"/>
        <w:gridCol w:w="753"/>
        <w:gridCol w:w="147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23-1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ЮНЕСКО - ның алдын ала тізіміне енгізілген объектілер аумақтарының шекарасын, қорғау аймақтарын айқындау және олардың дерекқорын құру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20 шілде және 20 қаңтар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реттік нөмірі 24-жол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25-жолдың 7, 8-бағандарында «8,0» деген сандар және «-» деген белгі тиісінше «6,0» және «6,0»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26-жол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26-1-жолмен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3513"/>
        <w:gridCol w:w="1513"/>
        <w:gridCol w:w="1413"/>
        <w:gridCol w:w="1533"/>
        <w:gridCol w:w="613"/>
        <w:gridCol w:w="873"/>
        <w:gridCol w:w="933"/>
        <w:gridCol w:w="117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26-1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«Ұлы Жібек жолы» сериялық трансшекаралық номинациясы бойынша ЮНЕСКО-ның Бүкіләлемдік мұра тізіміне енгізу үшін мәдени мұра объектілерінің ғылыми құжаттамасын дайындау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20 шілде және 20 қаңтар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7, 8 және 9-бағандарда «22,0», «32,0» және «131,5» деген сандар тиісінше «30,5», «30,5» және «138,5»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«Қолданбалы ғылыми зерттеулер» деген 4.2-кіші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7, 8-бағандарда: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29-жолда «-» және «-» деген белгілер тиісінше «3,1» және «1,0»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31-жолда «*» және «-» деген белгілер тиісінше «26,0» және «5,0»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32-жолда «-» деген белгі «5,0»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33-жолда «-» деген белгі «4,3»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35-жолда «-» деген белгі «5,6»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37-жолда «-» деген белгі «4,6»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38-жолда «-» деген белгі «5,6» деген белгі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 реттік нөмірі 39-жолда «6,7» деген сандар «2,0»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 реттік нөмірі 40-жолда «7,0» деген сандар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7, 8 және 9-бағандарда «13,7», «13,7» және «116,3» деген сандар тиісінше «60,9», «15,0» және «164,8»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«Археологиялық зерттеулер жүргізу» деген 4.3-кіші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7, 8-бағандарда: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41-жолда «*» және «*» деген белгілер тиісінше «5,0» және «2,5»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42-жолда «*» және «*» деген белгілер тиісінше «2,0» және «2,0»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49-жолда «*» және «*» деген белгілер тиісінше «4,0» және «4,0»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50-жолда «*» және «*» деген белгілер тиісінше «8,0» және «4,0»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51-жолда «*» және «*» деген белгілер тиісінше «5,0» және «3,0»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52-жолда «*» және «*» деген белгілер тиісінше «2,0» және «2,0»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56-жолда «*» және «*» деген белгілер тиісінше «3,0» және «3,0»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57-жолда «*» және «*» деген белгілер тиісінше «5,0» және «5,0»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58-жолда «*» және «*» деген белгілер тиісінше «2,0» және «3,0»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59-жолда «*» және «*» деген белгілер тиісінше «2,0» және «2,0»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61-жолда «*» және «*» деген белгілер тиісінше «2,5» және «2,0»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62-жолда «*» және «*» деген белгілер тиісінше «6,0» және «5,0»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63-жолда «*» және «*» деген белгілер тиісінше «3,0» және «3,0»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64-жолда «*» және «*» деген белгілер тиісінше «3,0» және «2,0»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69-жолда «*» және «*» деген белгілер тиісінше «2,0» және «3,0»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70-жолда «*» және «*» деген белгілер тиісінше «2,0» және «2,0»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71-жолда «*» және «*» деген белгілер тиісінше «5,0» және «5,0»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72-жолда «*» және «*» деген белгілер тиісінше «3,0» және «2,0»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73-жолда «*» және «*» деген белгілер тиісінше «4,0» және «3,0»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74-жолда «*» және «*» деген белгілер тиісінше «5,0» және «10,0»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76-жолдың 8-бағанында «2,0» деген сандар «4,0»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7, 8-бағандарда: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77-жолда «4,0» және «4,0» деген сандар тиісінше «3,0» және «2,0»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77-1-жолда «-» және «-» деген белгілер тиісінше «10,0» және «15,0»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7, 8 және 9-бағандарда «18,0», «18,0» және «155,7» деген сандар тиісінше «100,5», «100,5» және «320,7»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«Тарих пен мәдениет ескерткіштерін қалпына келтіру» деген 5-бөлімде: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 реттік нөмірі 79-жолда «31,0» деген сандар «16,0»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88-жолда «-» деген белгі «22,6»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93-жолда «36,2» деген сандар «29,9»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105-жолда «-» деген белгі «18,6»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 реттік нөмірі 108-жолда «-» деген белгі «24,2»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109-жолда «-» деген белгі «16,6»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111-жолда «16,0» деген сандар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112-1-жолда «-» деген белгі «28,2»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7, 8 және 9-бағандарда «406,2», «454,9» және «1304,5» деген сандар тиісінше «415,4», «518,6» және «1377,4»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«Қазақстанның тарих, археология, этнография және мәдениет мәселелері бойынша басылымдар сериясын шығаруды жалғастыру» деген 6-бөлімде: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7, 8 және 9-бағандарда «446,3» және «1098,3» деген сандар тиісінше «456,3» және «1108,3»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7, 8 және 9-бағандарда «1165,8», «1175,9» және «4421,1» деген сандар тиісінше «1547,5», «1299,0» және «4926,0»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