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a469" w14:textId="e7da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7 сәуірдегі № 290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"Облыстың, Алматы, Астана қалаларының әкімі орынбасарларының саны (бірлік)" деген бағанда: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Қазақстан" деген жолдағы "4" деген сан "5"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"ЖИЫНЫ" деген жолдағы: "71" деген сандар "72" деген сандармен ауыстырылсын.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облысының әкімі: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өзінің бұрын шығарған актілерін осы қаулыға сәйкес келтірсін;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