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ad67" w14:textId="f16a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30 маусымдағы № 624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сәуірдегі № 289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2006 жылғы 4 мамырдағы № 111 Жарлығына өзгерістер мен толықтырулар енгізу туралы» Қазақстан Республикасы Президентінің 2010 жылғы 26 қаңтардағы № 919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әлеуметтік-экономикалық дамуының 2006 - 2010 жылдарға арналған мемлекеттік бағдарламасын іске асыру жөніндегі іс-шаралар жоспарын бекіту туралы» Қазақстан Республикасы Үкіметінің 2006 жылғы 30 маусымдағы № 624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24, 249-құжат)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«Қазақстан Республикасы Премьер-Министрінің орынбасары - Экономика және бюджеттік жоспарлау министрі К.Қ. Мәсімовке» деген сөздер «Қазақстан Республикасы Премьер-Министрінің бірінші орынбасары Ө.Е. Шөкеевке»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Астана қаласының әлеуметтік-экономикалық дамуының 2006 - 2010 жылдарға арналған мемлекеттік бағдарламасын іске асыру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«II кезең 2009 - 2010 жылдар» деген бөлім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606"/>
        <w:gridCol w:w="2237"/>
        <w:gridCol w:w="2000"/>
        <w:gridCol w:w="2259"/>
        <w:gridCol w:w="2121"/>
        <w:gridCol w:w="20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кезең 2009 - 2010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саясат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(млн. теңге)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Қаланың тыныс-тіршілігінің инфрақұрылымын дамыту</w:t>
            </w:r>
          </w:p>
        </w:tc>
      </w:tr>
      <w:tr>
        <w:trPr>
          <w:trHeight w:val="120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7, 8 станциялардың қазандық агрегаттарын, № 5, 6 станциялардың құбыр агрегаттарын және су жылыту қазандығын орнатып, ЖЭО-2 кеңейтуді және қайта жаңартуды қамтамасыз ету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- 11438,9 2010 жыл - 17 500,0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28 938,9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- 123,8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ЖЭО-1 қайта жаңартуды қамтамасыз ету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- 3 096,8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5 174,3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- 83,8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бар электр желілерін қайта жаңартуды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1 521,6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қазіргі бар магистральдық жылу желілерін қайта жаңартуды жүргізу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ЖЭО-2-ден қаланың сол жақ жағалауы бөлігіне III тармақтың жылу магистралін салуды ұйымдастыру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- 3 139,6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- 70,3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станциялар салу, қайта жаңарту және ЖСҚ әзірлеу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3 761,5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- 33,6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ЖЭО-2, жылу және электр желілік объектілерін кеңейтуді және қайта жаңартуды қамтамасыз ету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- 2 170,7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3 049,1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- 112,0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кентінде балабақшаға арналған қазандық салуды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- 47,2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қамтамасыз ету және су тарту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сумен қамтамасыз ету және су тарту жүйесін дамытуды қамтамасыз ету (JBIC)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- 8 686,7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сумен қамтамасыз ету және су тарту жүйелерін 2004 - 2010 жылдарға дамытуды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- 18 468,3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- 12 626,9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31 095,2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сарқынды сужинағышын қайта өңдей отырып, жоюды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(жинақтау),ҚТКША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6 044,2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Жауын-шашын кәрізі жүйесін дамытуды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- 6 236,3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7 236,3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(Астаналық) су қоймасы суағарының екінші тармағын қайта жаңартуды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- 2 198,4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Көлік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автомобиль жолдарын салуды жүзеге асыру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ККМ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- 17 344,6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- 12 873,2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30 217,8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көпірлер мен өтпе жолдар салуды жүзеге асыру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ККМ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- 1 158,0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көліктің балама түрін енгізу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ККМ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- 500,0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Концессияшылар қаражаты есебінен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жолдарын қайта жаңартуды жүзеге асыру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ККМ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- 5 448,6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Білім беру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жалпы білім беретін мектеп салуды жүзеге асыру және 12  жалпы білім беретін мектепті жобалау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БҒМ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- 4 614,9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бастауыш және орта білім беретін ұйымдардың құрылысын ұйымдастыру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БҒМ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- 379,3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балабақша салуды жүзеге асыру және 25 балабақшаны жобалау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БҒМ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- 3 501,2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- 3 468,3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қайта жаңарту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 үшін 4 тұрғын үй корпусын салуды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- 83,4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жапсарлас құрылыс салуды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орынға арналған кәсіптік лицей салуды жалғастыру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- 1767,0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қаражаты есебінен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Денсаулық сақтау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ауысымда 250 адам қабылдайтын консультативтік-диагностикалық емханасы бар 350 төсектік көп бейінді қалалық балалар ауруханасын салуды жүзеге асыру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- 2 727,1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- 5,4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әрқайсысы 500 адам қабылдайтын (бір ауысымда ересектерге арналған 350 орындық, балаларға арналған 150 орындық) 2 амбулаториялық-емханалық кешеннің құрылысын аяқтау және 1-еуінің жобалық-сметалық құжаттамасын әзірлеу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- 829,1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Ересектерге және балаларға арналған жұқпалы аурулар ауруханаларын салуды жүзеге асыру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- 2 953,5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көп бейінді стационар салуды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- 7 299,1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- 3 747,3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11 046,4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бір ауысымда 380 адам қабылдайтын емханасы бар 270 төсектік онкологиялық диспансер салу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- 1 695,0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Қабанбай батыр даңғылында бір ауысымда 250 адам қабылдайтын әйелдер консультациясы бар жаңа туған нәрестелерге 2-кезеңдік күтім жасау бөлімшесі бар 150 төсектік перзентхана салу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6 395,3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беру орталығын салуды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- 448,4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дамытуды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Мәдениет және спорт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кортын салу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ТСМ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- 530,8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орынға арналған Әмбебап киноконцерт залын салу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МАМ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- 11 300,0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мақсатындағы объектілерді салу мен қайта жаңартуды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тебу стадионын салуды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ТСМ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- 2 435,9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- 2 864,4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республикалық велотрек салуды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ТСМ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Конгресс-Холл салуды жүзеге асыру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MM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- 1000,0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«Шабыт» шығармашылық сарайын салуды жүзеге асыру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MM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- 4 395,0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- 6,6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спорт сарайын сырғанақ тебетін мұз айдынын қосымша сала отырып, қайта жаңартуды жүзеге асыру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ТСМ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- 545,7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- 2 754,5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теннис кешенін салуды жүзеге асыру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ТСМ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- 507,1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өзенінің су қоймасында қала тұрғындары үшін қысқа мерзімді демалыс аймағын салу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Мәдениет және ақпарат министрлігі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- 173,9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Классикалық опера және балет театрының құрылысы бойынша жобалық-сметалық құжаттама әзірлеуді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МАМ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- 200,0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Тұрғын үй құрылысы және тұрғын үй нарығы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тұрғын үй  құрылысы саясатын одан әрі іске  асыруды жалғастыру, қол жетімді  тұрғын үй салу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- 740,2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Қаланы абаттандыру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 бойында саябақ салуды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- 4 392,9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көгалдандыру бойынша іс-шаралар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- 64,2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инженерлік желілері мен жолдарын салуды қамтамасыз ету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- 2 025,3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- 1 421,7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орамды аумақтарды кешенді абаттандыруды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кезектегі объектілердің инженерлік желілерінің құрылысын және абаттандыруды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тасқын су басып кетуден қорғауды қамтамасыз ету үшін Есіл өзенінің арнасын қайта жаңартуды, оның ішінде «Кеме жүзетін Есіл» жобасын іске асыруды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ҚТКША, ТЖМ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- 2 248,2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- 4 020,1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6 268,3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Бас алаң салуды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- 178,9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Сулы-жасыл гүлзардың екінші кезеңі құрылысының жобалық-сметалық құжаттамасын әзірлеуді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салуды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Экологиялық саясат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 қалдықтарын қайта өңдеу негізінде композициялық материалдар шығару зауытын салуды және ұйымдастыруды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қаражаты есебінен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ЖЭО-2-нің күлін қолдану арқылы жергілікті шикізат негізінде суға төзімді пенобетон блоктарын шығаратын зауыт салуды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- 40,0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қаражаты есебінен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жылу энергетикалық объектілерінде қолда бар күл ұстағыштарды қайта жаңартуды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 талаптарына сәйкес келетін өнеркәсіп кәсіпорындарында жаңа жоғары технологиялық жабдық пен өлшем құралдарын енгізу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қаражаты есебінен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өзенін тазалауды және абаттандыруды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қалдықтарды залалсыздандыруға арналған арнайы полигон салуды жүзеге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жыл- 2,0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тазалағыш құрылыстар салуды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peт,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орнықты дамытудың 2030 жылға дейінгі стратегиялық жоспары шеңберінде Астана қаласын дамытудың 2011 - 2015 жылдарға арналған бағдарламасын әзірлеу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 шешімі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4-тоқсаны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- 7,0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Индустриялық-инновациялық саясат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парк инфрақұрылымын құруды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- 7 596,7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9 596,7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бағдарламаны іске асыруға арналған болжамды шығыс</w:t>
      </w:r>
      <w:r>
        <w:br/>
      </w:r>
      <w:r>
        <w:rPr>
          <w:rFonts w:ascii="Times New Roman"/>
          <w:b/>
          <w:i w:val="false"/>
          <w:color w:val="000000"/>
        </w:rPr>
        <w:t>
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793"/>
        <w:gridCol w:w="2013"/>
        <w:gridCol w:w="1833"/>
        <w:gridCol w:w="1893"/>
        <w:gridCol w:w="2013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 көздері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92 248,3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79 315,3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100 937,6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140 435,4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101 282,6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11 605,9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2 686,0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және концессионерлер қаражаты есебінен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103 854,2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87 004,1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147 205,8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бағдарламаны іске асыруға барлығы 547 572,8 млн. теңге, оның ішінде республикалық бюджет қаражаты есебінен 514 219,2 млн. теңге, жергілікті бюджеттен - 31 020,1 млн. теңге, кәсіпорындар, ұйымдар және концессионерлер қаражаты есебінен - 2 333,5 млн. теңге сомасында қаражат талап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2009 - 2010 жылдарға арналған шығыстар көлемі Қазақстан Республикасының тиісті қаржы жылына арналған республикалық бюджет туралы заңына сәйкес нақтыланады.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объектілерін қаржыландыру көлемі жобалардың мемлекеттік сараптамадан өткізілуіне және олардың белгіленген тәртіппен бекітілуіне қарай нақтыланады.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БҒМ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            -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            -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           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ТСМ            -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ҚжТКШіА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ЖСҚ            - жобалық-сметалық құжаттама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             -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ЖБ             - жергілікті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