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1c59" w14:textId="c6f1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7 сәуірдегі № 287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Қазақстан Республикасының және баска мемлекеттердің аумақтарындағы табиғи және техногендік сипаттағы төтенше жағдайларды жою үшін 2010 жылға арналған республикалық бюджетте көзделген Қазақстан Республикасы Үкіметінің төтенше резервінен Қырғыз Республикасына ресми ізгілік көмек көрсету мақсатында шығарылған материалдық құндылықтардың құнын өтеу үшін 2427975 (екі миллион төрт жүз жиырма жеті мың тоғыз жүз жетпіс бес)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2010.12.20 </w:t>
      </w:r>
      <w:r>
        <w:rPr>
          <w:rFonts w:ascii="Times New Roman"/>
          <w:b w:val="false"/>
          <w:i w:val="false"/>
          <w:color w:val="000000"/>
          <w:sz w:val="28"/>
        </w:rPr>
        <w:t>№ 1382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