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e3d5" w14:textId="2e9e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Д.Н.Тұрғанов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сәуірдегі № 274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Дүйсенбай Нұрбайұлы Тұрғанов Қазақстан Республикасының Индустрия және жаңа технологиялар вице-министрі болып тағайындалсын, ол бұрынғы атқарған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