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b423" w14:textId="d76b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Е.С.Есқалиев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сәуірдегі № 273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Ерхат Серікұлы Есқалиев Қазақстан Республикасының Индустрия және сауда вице-министрі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