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228e" w14:textId="52f2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Б.С.Камалиев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сәуірдегі № 270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Берік Сайлауұлы Камалиев Қазақстан Республикасының Индустрия және жаңа технологиялар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